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a9397" w14:textId="dda93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прав владения и пользования государственным пакетом акций некоммерческого акционерного общества "Фонд Отандастар" и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января 2022 года № 36.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166 Закона Республики Казахстан от 1 марта 2011 года "О государственном имуществе"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Передать в установленном законодательством Республики Казахстан порядке Министерству иностранных дел Республики Казахстан права владения и пользования государственным пакетом акций некоммерческого акционерного общества "Фонд Отандастар" в размере 50 процентов от Министерства информации и общественного развития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Министерством иностранных дел Республики Казахстан и Министерством информации и общественного развития Республики Казахстан в установленном законодательством Республики Казахстан порядке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2022 года № 36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 Правительства Республики Казахстан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"Министерству иностранных дел Республики Казахстан":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239-3, изложить в следующей редакции: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"239-3. НАО "Фонд Отандастар";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"Министерству информации и общественного развития Республики Казахстан":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375-9-3, исключить.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1118 "Вопросы Министерства иностранных дел Республики Казахстан":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иностранных дел Республики Казахстан, утвержденном указанным постановлением: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функциях центрального аппарата: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141)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"141) содействие развитию связей и контактов с соотечественниками, проживающими за границей, а также взаимодействие с организациями соотечественников, проживающих за границей;".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служебного пользования.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постановлением Правительства РК от 04.10.2023 </w:t>
      </w:r>
      <w:r>
        <w:rPr>
          <w:rFonts w:ascii="Times New Roman"/>
          <w:b w:val="false"/>
          <w:i w:val="false"/>
          <w:color w:val="000000"/>
          <w:sz w:val="28"/>
        </w:rPr>
        <w:t>№ 866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