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9f8d" w14:textId="5cc9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2022 года № 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учреждение "Военный институт Национальной гвардии Республики Казахстан" в республиканское государственное учреждение "Академия Национальной гвардии Республики Казахстан".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в установленном законодательством порядке принять меры, вытекающие из настоящего постановления.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февраля 2022 года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    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внутренних дел Республики Казахстан и его ведомств: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3: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"Академия Национальной гвардии Республики Казахстан".".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23.02.2023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23.02.2023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