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48bd" w14:textId="2184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некоммерческому акционерному обществу "Карагандинский технический университет" имени Абылкаса Сагинова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2022 года № 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некоммерческому акционерному обществу "Карагандинский технический университет" имя Абылкаса Сагинова.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67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214-22,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"214-22. Некоммерческое акционерное общество "Карагандинский технический университет имени Абылкаса Сагинова".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222-33-34,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"222-33-34. НАО "Карагандинский технический университет имени Абылкаса Сагинова".".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учебных заведений, не подлежащих приватизации: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44,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Некоммерческое акционерное общество "Карагандинский технический университет имени Абылкаса Сагинова".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