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0f7a" w14:textId="d1d0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2022 года № 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подготовке кадров за рубежом, утвержденном вышеназванным Указом: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Республиканская комиссия по подготовке кадров за рубежом (далее – Республиканская комиссия) является консультативно-совещательным органом при Президенте Республики Казахстан и создается в целях реализации мероприятий по вопросам международной стипендии Президента Республики Казахстан "Болашак" (далее – международная стипендия "Болашак") и прохождения научных стажировок.";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4-2)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принятие решения о прохождении учеными научных стажировок в соответствии с Правилами отбора претендентов и прохождения научных стажировок, утверждаемыми Правительством Республики Казахстан;";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10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иные функции, необходимые для обеспечения и реализации мероприятий по международной стипендии "Болашак" и научным стажировкам, не противоречащие законодательству Республики Казахстан;".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