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3cbd" w14:textId="3143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Кызылординскому гидроузлу на реке Сырдарья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имени Сабыра Арыстанбаева и внесении изменений в постановления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Кызылординскому гидроузлу на реке Сырдарья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имя Сабыра Арыстанбаева.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Кызылординский гидроузел имени Сабыра Арыстанбаева".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следующее изменение: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Кызылординский гидроузел имени Сабыра Арыстанбаева;".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