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5244" w14:textId="b075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и от 9 декабря 2021 года № 874 "О внесении изменений в постановления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и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2022 года № 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местных исполнительных органов и предельном числе заместителей акимов областей, городов республиканского значения, столицы, районов (городов областного значения), утвержденных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служебного пользования;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декабря 2021 года № 874 "О внесении изменений в постановления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и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исключить;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2 и 4 исключить.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