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5b50" w14:textId="97c5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письмами между Правительством Республики Казахстан и Программой Организации Объединенных Наций по окружающей среде (ЮНЕП) о правовом статусе Субрегионального офиса ЮНЕП для Центральной Азии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2022 года № 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письмами между Правительством Республики Казахстан и Программой Организации Объединенных Наций по окружающей среде (ЮНЕП) о правовом статусе Субрегионального офиса ЮНЕП для Центральной Азии в Казахстане.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Тлеуберди Мухтару Бескенулы подписать от имени Правительства Республики Казахстан Соглашение в форме обмена письмами между Правительством Республики Казахстан и Программой Организации Объединенных Наций по окружающей среде (ЮНЕП) о правовом статусе Субрегионального офиса ЮНЕП для Центральной Азии в Казахстане,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в форме обмена письмами между Правительством Республики Казахстан и Программой Организации Объединенных Наций по окружающей среде (ЮНЕП) о правовом статусе Субрегионального офиса ЮНЕП для Центральной Азии в Казахстане</w:t>
      </w:r>
    </w:p>
    <w:bookmarkEnd w:id="4"/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Заместителю Премьер-Министра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Министру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Тлеуберди Мухтару Бескенулы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г. Нур-Султан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"____ " _________ 2022 г.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направить Вам настоящее письмо от имени Программы Организации Объединенных Наций по окружающей среде (далее – ЮНЕП)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"Принимая во внимание резолюцию Генеральной Ассамблеи Организации Объединенных Наций 2997 (XXVII) "Организационные и финансовые мероприятия по международному сотрудничеству в области окружающей среды" от 15 декабря 1972 года, в соответствии с которой был создан ЮНЕП,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нормативной правовой базы, которая будет применяться в отношении деятельности и присутствия ЮНЕП в Республике Казахстан,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Казахстане от 5 октября 1992 года (далее – Соглашение 1992 года), согласно которому Программа развития Организации Объединенных Наций, Международный чрезвычайный фонд помощи детям при Организации Объединенных Наций (ЮНИСЕФ), Управление Верховного комиссара по делам беженцев, ЮНЕП и другие органы и программы Организации Объединенных Наций могут заключать с Правительством дополнительные соглашения, которые становятся составной частью данного Соглашения на условиях, при которых Правительство Республики Казахстан будет осуществлять соответствующие проекты,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руководствуясь пунктом 2 статьи 18 Соглашения 1992 года, в соответствии с которым Организация Объединенных Наций и Правительство Республики Казахстан могут заключать любые другие дополнительные соглашения, которые обе стороны могут счесть целесообразными,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имущества, активов и персонала ЮНЕП в Республике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предложить, чтобы это письмо и Ваше ответное письмо, подтверждающее согласие Правительства Республики Казахстан с вышеуказанным предложением, составили Соглашение в форме обмена письмами между Правительством Республики Казахстан и ЮНЕП о правовом статусе Субрегионального офиса ЮНЕП для Центральной Азии в Казахстане, которое представляет собой дополнительное соглашение в соответствии с пунктом 1 статьи 18 Соглашения 1992 года и, следовательно, является составной частью Соглашения 1992 года и вступает в силу с даты получения ЮНЕП по дипломатическим каналам письменного уведомления от Правительства Республики Казахстан о завершении внутренних государственных процедур, необходимых для вступления настоящего Соглашения в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прекращает свое действие по истечении 6 (шесть) месяцев с даты получения одной из Сторон по дипломатическим каналам письменного уведомления другой Стороны о намерении прекратить его действие.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не менее настоящее Соглашение остается в силе на дополнительный период 6 (шесть) месяцев в случае возникновения необходимости урегулирования вопросов поэтапного прекращения функций ЮНЕП и/или разрешения возможных споров между Правительством Республики Казахстан и ЮНЕП.".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мои заверения в самом высоком уважении.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ЮНЕП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Ингер Андерс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Ее превосходительству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Исполнительному директору ЮНЕП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Ингер Андерсен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г. Найроби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"____" _________ 2022 г.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Вашего письма от "___" _________ 2022 года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"Я имею честь направить Вам настоящее письмо от имени Программы Организации Объединенных Наций по окружающей среде (далее – "ЮНЕП")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"Принимая во внимание резолюцию Генеральной Ассамблеи Организации Объединенных Наций 2997 (XXVII) "Организационные и финансовые мероприятия по международному сотрудничеству в области окружающей среды" от 15 декабря 1972 года, в соответствии с которой был создан ЮНЕП,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нормативной правовой базы, которая будет применяться в отношении деятельности и присутствия ЮНЕП в Республике Казахстан,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1 статьи 18 Соглашения между Организацией Объединенных Наций и Правительством Республики Казахстан об открытии представительства Организации Объединенных Наций в Казахстане от 5 октября 1992 года (далее – Соглашение 1992 года), согласно которому Программа развития Организации Объединенных Наций, Международный чрезвычайный фонд помощи детям при Организации Объединенных Наций (ЮНИСЕФ), Управление Верховного комиссара по делам беженцев, ЮНЕП и другие органы и программы Организации Объединенных Наций могут заключать с Правительством дополнительные соглашения, которые становятся составной частью данного Соглашения на условиях, при которых Правительство Республики Казахстан будет осуществлять соответствующие проекты,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руководствуясь пунктом 2 статьи 18 Соглашения 1992 года, в соответствии с которым Организация Объединенных Наций и Правительство Республики Казахстан могут заключать любые другие дополнительные соглашения, которые обе стороны могут счесть целесообразными,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 применение положений Соглашения между Правительством Республики Казахстан и Программой развития Организации Объединенных Наций от 4 октября 1994 года в отношении деятельности, имущества, активов и персонала ЮНЕП в Республике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предложить, чтобы это письмо и Ваше ответное письмо, подтверждающее согласие Правительства Республики Казахстан с вышеуказанным предложением, составили Соглашение в форме обмена письмами между Правительством Республики Казахстан и ЮНЕП о правовом статусе Субрегионального офиса ЮНЕП для Центральной Азии в Казахстане, которое представляет собой дополнительное соглашение в соответствии с пунктом 1 статьи 18 Соглашения 1992 года и, следовательно, является составной частью Соглашения 1992 года и вступает в силу с даты получения ЮНЕП по дипломатическим каналам письменного уведомления от Правительства Республики Казахстан о завершении внутренних государственных процедур, необходимых для вступления настоящего Соглашения в силу.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прекращает свое действие по истечении 6 (шесть) месяцев с даты получения одной из Сторон по дипломатическим каналам письменного уведомления другой Стороны о намерении прекратить его действие.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 не менее настоящее Соглашение остается в силе на дополнительный период 6 (шесть) месяцев в случае возникновения необходимости урегулирования вопросов поэтапного прекращения функций ЮНЕП и/или разрешения возможных споров между Правительством Республики Казахстан и ЮНЕП.".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мои заверения в самом высоком уважении.".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я имею честь подтвердить согласие с вышеуказанным предложением.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 примите мои заверения в самом высоком уважении.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Тлеуберди Мухтар Бескенулы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