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f144" w14:textId="80cf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2022 года № 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2022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 № 88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офицеров запаса, подлежащих призыву на воинскую службу в 2022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запаса, подлежащие призыву на воинскую службу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