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8458" w14:textId="c248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2022 года № 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Армения, совершенное в городе Нур-Султане 16 июля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