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bd5f2" w14:textId="a2bd5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20 апреля 2021 года № 253 "Об утверждении государственного образовательного заказа на подготовку специалистов с высшим и послевузовским образованием, а также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 Республики Казахстан, других войск и воинских формирований, а также специальных государственных органов), на 2021 – 2022, 2022 – 2023, 2023 – 2024 учебные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2022 года № 120. Утратило силу постановлением Правительства Республики Казахстан от 16 августа 2023 года № 690.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16.08.2023 </w:t>
      </w:r>
      <w:r>
        <w:rPr>
          <w:rFonts w:ascii="Times New Roman"/>
          <w:b w:val="false"/>
          <w:i w:val="false"/>
          <w:color w:val="ff0000"/>
          <w:sz w:val="28"/>
        </w:rPr>
        <w:t>№ 690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2021 года № 253 "Об утверждении государственного образовательного заказа на подготовку специалистов с высшим и послевузовским образованием, а также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 Республики Казахстан, других войск и воинских формирований, а также специальных государственных органов), на 2021 – 2022, 2022 – 2023, 2023 – 2024 учебные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высшим образованием в организациях образования, финансируемых из республиканского бюджета, на 2022 – 2023 учебный год,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высшим образованием в организациях образования, финансируемых из республиканского бюджета, на 2023 – 2024 учебный год,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послевузовским образованием в организациях образования, финансируемых из республиканского бюджета, на 2022 – 2023 учебный год,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послевузовским образованием в организациях образования, финансируемых из республиканского бюджета, на 2023 – 2024 учебный год,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образования и науки Республики Казахстан принять меры по размещению и распределению утвержденного государственного образовательного заказа на подготовку специалистов с высшим и послевузовским образованием в организациях образования, финансируемых из республиканского бюджета.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2022 года № 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2021 года № 253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высшим образованием в организациях образования, финансируемых из республиканского бюджета, на 2022 – 2023 учебный год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образования и науки Республики Казахстан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год/год (в тыс. тенге) / расходы 1 (один) кредита на обучение 1 студента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1010,9/16 848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901/15 017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Искусство и гуманитарные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1 049,3/17 488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922,5/15 375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799,1/13 318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714,9/11 915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799,1/13 318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714,9/11 915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Естественные науки, 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826,9/13 781,7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742,7/12 378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1004,7/16 742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920,5/15 342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1004,7/16 742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920,5/15 342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826,9/13 782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742,7/12 378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799,1/13 318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714,9/11 915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6B09 Ветеринария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1082,6/18 043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955,8/15 930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граждан Республики Казахстан из числа сельской молодежи, переселяющихся в регионы, определенные Правительством Республики Казахстан,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1010,9/16 848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901/15 017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1004,7/16 742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920,5/15 342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1004,7/16 742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920,5/15 342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826,9/13 782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742,7/12 378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 /15 339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/13 751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Казахстанском филиале Московского государственного университета имени М.В. Ломоносова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филиалах зарубежных вузов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"Восход" Московского авиационного института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АОО "Назарбаев Университет", в том числе иностранных граждан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7246,3*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подготовительных отделений ВУЗов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в подготовительном отделении АОО "Назарбаев Университет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6145,3*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 /15 339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/13 751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635,8/10597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635,8/10597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организациях высшего и послевузовского образования, находящихся в доверительном управлении (НАО "Северо-Казахстанский университет имени Манаша Козыбаева)"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образовательные гранты для обучения в ведущих высших учебных заведениях молодежи из густонаселенных и западных регионов,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1010,9/16 848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901/15 017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826,9/13 781,7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742,7/12 378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1004,7/16 742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920,5/15 342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1004,7/16 742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920,5/15 342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* Финансирование государственного образовательного заказа осуществляется путем установления повышающего коэффициента "1,05" к размеру гранта, предоставляемого обучающимся в рамках государственного образовательного заказа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/>
          <w:color w:val="000000"/>
          <w:sz w:val="28"/>
        </w:rPr>
        <w:t xml:space="preserve"> развития исследовательского университета автономной организации образования "Назарбаев Университет" на 2021 – 2025 годы, утвержденной постановлением Правительства Республики Казахстан от 23 декабря 2021 года № 923.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внутренних дел Республики Казахстан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курсанта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по чрезвычайным ситуациям Республики Казахстан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курсанта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гражданской защиты имени Малика Габдуллина Министерства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 (обучение граждан Кыргызской Республики)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 (обучение граждан Республики Таджикистан)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культуры и спорта Республики Казахстан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в области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университет туризма и гостеприимства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Сфера обслуживания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здравоохранения Республики Казахстан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(в 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 Здравоохранение и социальное обеспечение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6В101 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 (в том числе по неклиническим специальностям – 200)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иностранных граждан по международным соглашениям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2022 года № 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2021 года № 253</w:t>
            </w:r>
          </w:p>
        </w:tc>
      </w:tr>
    </w:tbl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высшим образованием в организациях образования, финансируемых из республиканского бюджета, на 2023 – 2024 учебный год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образования и науки Республики Казахстан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год/год (в тыс. тенге) / расходы 1 (один) кредита на обучение 1 студента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1010,9/16 848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901/15 017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Искусство и гуманитарные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1 049,3/17 488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922,5/15 375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799,1/13 318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714,9/11 915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799,1/13 318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714,9/11 915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Естественные науки, 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826,9/13 781,7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742,7/12 378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1004,7/16 742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920,5/15 342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1004,7/16 742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920,5/15 342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826,9/13 782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742,7/12 378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799,1/13 318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714,9/11 915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6B09 Ветеринария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1082,6/18 043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955,8/15 930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граждан Республики Казахстан из числа сельской молодежи, переселяющихся в регионы, определенные Правительством Республики Казахстан,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1010,9/16 848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901/15 017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1004,7/16 742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920,5/15 342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1004,7/16 742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920,5/15 342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826,9/13 782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742,7/12 378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 /15 339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/13 751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Казахстанском филиале Московского государственного университета имени М.В. Ломоносова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"Восход" Московского авиационного института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АОО "Назарбаев Университет", в том числе иностранных граждан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7083,7*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подготовительных отделений ВУЗов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в подготовительном отделении АОО "Назарбаев Университет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6007,4*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 /15 339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/13 751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635,8/10597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635,8/10597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* Финансирование государственного образовательного заказа осуществляется путем установления повышающего коэффициента "1,05" к размеру гранта, предоставляемого обучающимся в рамках государственного образовательного заказа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/>
          <w:color w:val="000000"/>
          <w:sz w:val="28"/>
        </w:rPr>
        <w:t xml:space="preserve"> развития исследовательского университета автономной организации образования "Назарбаев Университет" на 2021 – 2025 годы, утвержденной постановлением Правительства Республики Казахстан от 23 декабря 2021 года № 923.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внутренних дел Республики Казахстан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курсанта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по чрезвычайным ситуациям Республики Казахстан 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курсанта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гражданской защиты имени Малика Габдуллина Министерства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 (обучение граждан Кыргызской Республики)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 (обучение граждан Республики Таджикистан)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культуры и спорта Республики Казахстан 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в области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университет туризма и гостеприимства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Сфера обслуживания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здравоохранения Республики Казахстан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 Здравоохранение и социальное обеспечение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6В101 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 (в том числе по неклиническим специальностям – 200)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иностранных граждан по международным соглашениям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2022 года № 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2021 года № 253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послевузовским образованием в организациях образования, финансируемых из республиканского бюджета, на 2022 – 2023 учебный год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магистратуру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образования и науки Республики Казахстан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 / расходы 1 (один) кредита на обучение 1 магистранта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и педагогическая магистратура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/6600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магистратура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/6600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Московского государственного университета имени М.В. Ломоносова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Университет", в том числе для обучения иностранных граждан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7868,9*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/10772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* Финансирование государственного образовательного заказа осуществляется путем установления повышающего коэффициента "1,05" к размеру гранта, предоставляемого обучающимся в рамках государственного образовательного заказа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/>
          <w:color w:val="000000"/>
          <w:sz w:val="28"/>
        </w:rPr>
        <w:t xml:space="preserve"> развития исследовательского университета автономной организации образования "Назарбаев Университет" на 2021 – 2025 годы, утвержденной постановлением Правительства Республики Казахстан от 23 декабря 2021 года № 923.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внутренних дел Республики Казахстан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культуры и спорта Республики Казахстан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в области искусства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здравоохранения Республики Казахстан 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Генеральная прокуратура Республики Казахстан 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7М042 Право (магистратура по научно-педагогическому направлению)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6441,0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 безопасность (магистратура по научно-педагогическому направлению)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 безопасность (магистратура по профильному направлению)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Агентство Республики Казахстан по делам государственной службы 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7М03 Социальные науки, журналистика и информация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7М031 Социальные науки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7М041 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Верховный Суд Республики Казахстан 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высшего и (или) послевузовского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резидентуру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здравоохранения Республики Казахстан 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врача-резидента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образования и науки Республики Казахстан 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врача-резидента в год (тыс.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4313,2*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* Финансирование государственного образовательного заказа осуществляется путем установления повышающего коэффициента "1,05" к размеру гранта, предоставляемого обучающимся в рамках государственного образовательного заказа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/>
          <w:color w:val="000000"/>
          <w:sz w:val="28"/>
        </w:rPr>
        <w:t xml:space="preserve"> развития исследовательского университета автономной организации образования "Назарбаев Университет" на 2021 – 2025 годы, утвержденной </w:t>
      </w:r>
      <w:r>
        <w:rPr>
          <w:rFonts w:ascii="Times New Roman"/>
          <w:b w:val="false"/>
          <w:i/>
          <w:color w:val="000000"/>
          <w:sz w:val="28"/>
        </w:rPr>
        <w:t>постановлением Правительства Республики Казахстан от 23 декабря 2021 года № 923.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докторантуру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образования и науки Республики Казахстан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 / расходы 1 (один) кредита на обучение 1 обучающегося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1900,0/31 667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8658,1*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1307,0/21783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* Финансирование государственного образовательного заказа осуществляется путем установления повышающего коэффициента "1,05" к размеру гранта, предоставляемого обучающимся в рамках государственного образовательного заказа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/>
          <w:color w:val="000000"/>
          <w:sz w:val="28"/>
        </w:rPr>
        <w:t xml:space="preserve"> развития исследовательского университета автономной организации образования "Назарбаев Университет" на 2021 – 2025 годы, утвержденной постановлением Правительства Республики Казахстан от 23 декабря 2021 года № 923.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внутренних дел Республики Казахстан 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культуры и спорта Республики Казахстан 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в области искусства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здравоохранения Республики Казахстан 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области образования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Генеральная прокуратура Республики Казахстан 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8D042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Агентство Республики Казахстан по делам государственной службы 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8DМ03 Социальные науки, журналистика и информация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8DМ04 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8D031 Социальные науки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8D041Бизнес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2022 года № 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2021 года № 253</w:t>
            </w:r>
          </w:p>
        </w:tc>
      </w:tr>
    </w:tbl>
    <w:bookmarkStart w:name="z6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послевузовским образованием в организациях образования, финансируемых из республиканского бюджета, на 2023 – 2024 учебный год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магистратуру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образования и науки Республики Казахстан 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 / расходы 1 (один) кредита на обучение 1 магистранта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и педагогическая магистратура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/6600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магистратура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 /10772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/6600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Московского государственного университета имени М.В. Ломоносова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Университет", в том числе для обучения иностранных граждан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7692,3*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/10772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* Финансирование государственного образовательного заказа осуществляется путем установления повышающего коэффициента "1,05" к размеру гранта, предоставляемого обучающимся в рамках государственного образовательного заказа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/>
          <w:color w:val="000000"/>
          <w:sz w:val="28"/>
        </w:rPr>
        <w:t xml:space="preserve"> развития исследовательского университета автономной организации образования "Назарбаев Университет" на 2021 – 2025 годы, утвержденной постановлением Правительства Республики Казахстан от 23 декабря 2021 года № 923.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внутренних дел Республики Казахстан 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культуры и спорта Республики Казахстан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в области искусства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Администратор бюджетных программ: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Генеральная прокуратура Республики Казахстан 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7М042 Право (магистратура по научно-педагогическому направлению)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6446,0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 безопасность (магистратура по научно-педагогическому направлению)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 безопасность (магистратура по профильному направлению)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Администратор бюджетных программ: Агентство Республики Казахстан по делам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магистранта в год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7М03 Социальные науки, журналистика и информация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7М031 Социальные науки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7М041 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Верховный Суд Республики Казахстан 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высшего и (или) послевузовского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резидентуру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здравоохранения Республики Казахстан 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врача-резидента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образования и науки Республики Казахстан 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врача-резидента в год (тыс.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4216,5*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* Финансирование государственного образовательного заказа осуществляется путем установления повышающего коэффициента "1,05" к размеру гранта, предоставляемого обучающимся в рамках государственного образовательного заказа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/>
          <w:color w:val="000000"/>
          <w:sz w:val="28"/>
        </w:rPr>
        <w:t xml:space="preserve"> развития исследовательского университета автономной организации образования "Назарбаев Университет" на 2021 – 2025 годы, утвержденной постановлением Правительства Республики Казахстан от 23 декабря 2021 года № 923.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докторантуру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образования и науки Республики Казахстан 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 / расходы 1 (один) кредита на обучение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обучающегося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1900,0/31 667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8463,9*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1307,0/21783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* Финансирование государственного образовательного заказа осуществляется путем установления повышающего коэффициента "1,05" к размеру гранта, предоставляемого обучающимся в рамках государственного образовательного заказа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/>
          <w:color w:val="000000"/>
          <w:sz w:val="28"/>
        </w:rPr>
        <w:t xml:space="preserve"> развития исследовательского университета автономной организации образования "Назарбаев Университет" на 2021 – 2025 годы, утвержденной постановлением Правительства Республики Казахстан от 23 декабря 2021 года № </w:t>
      </w:r>
      <w:r>
        <w:rPr>
          <w:rFonts w:ascii="Times New Roman"/>
          <w:b w:val="false"/>
          <w:i/>
          <w:color w:val="000000"/>
          <w:sz w:val="28"/>
        </w:rPr>
        <w:t>923.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внутренних дел Республики Казахстан 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культуры и спорта Республики Казахстан 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в области искусства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здравоохранения Республики Казахстан 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области образования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Генеральная прокуратура Республики Казахстан 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8D042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Агентство Республики Казахстан по делам государственной службы 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обучающегося в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8DМ03 Социальные науки, журналистика и информация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8DМ04 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8D031 Социальные науки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8D041Бизнес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