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0514" w14:textId="fac0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2022 года № 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2010 года № 1078 "О внесении изменений в постановления Правительства Республики Казахстан от 30 июня 2005 года № 652 и от 20 июля 2005 года № 750".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2015 года № 184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2015 года № 583 "О внесении изменения и дополнения в постановление Правительства Республики Казахстан от 30 июня 2005 года № 652 "Об утверждении Правил отнесения видов экономической деятельности к классам профессионального риска".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ноября 2020 года № 745 "О внесении изменений и дополнений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