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ae1b" w14:textId="288a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2022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"Главное диспетчерское управление Комитета государственных доходов Министерства финансов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республиканского государственного учреждения,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осуществляется за счет и в пределах средств, предусмотренных в республиканском бюджете для Министерства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финансов Республики Казахстан и его ведомств: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государственных доходов Министерства финансов Республики Казахстан" дополнить пунктом 241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"241. Главное диспетчерское управление Комитета государственных доходов Министерства финансов Республики Казахстан.";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2021 года № 585 "Об утверждении Комплексного плана противодействия нелегальному торговому обороту на границах государства":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противодействия нелегальному торговому обороту на границах государства, утвержденном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главного диспетчерского управления для проведения дистанционного анализа рентген-снимков инспекционно-досмотровых комплексов и контроля проведения таможенного досмотра товаров и транспортных средств на базе управлений "Ситуационный центр" и "Центр электронного декларирования" Комитета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