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0f3d" w14:textId="c5c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2022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утвержденное указанным постановлением (далее – Положение),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вводится в действие со дня его подписания.".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подпункта 49) пункта 15 Положения, который вводится в действие с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 Республики Казахстан "О недрах и недропользовании".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994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энергетики Республики Казахстан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развития возобновляемых источников энергии (далее – регулируемые сферы).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атомного и энергетического надзора и контроля Министерства энергетики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законодательными актами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Есиль, проспект Кабанбай батыра, 19.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развития возобновляемых источников энергии и обеспечение нормативными правовыми актами и нормативно-техническими документами в пределах своей компетенции;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деятельности центральных и местных исполнительных органов по реализации государственной политики в сфере деятельности, отнесенной к компетенции Министерства;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развития топливно-энергетического комплекса;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по вопросам международного сотрудничества в областях, отнесенных к компетенции Министерства;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воспроизводства углеводородных, урановых ресурсов и их рационального использования, включая сырой газ;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реализации компетенции полномочного органа, вытекающей из соглашений о разделе продукции;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управление и обеспечение государственного контроля в регулируемых сферах;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Министерство, в пределах своей компетенции.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разработке нормативных правовых актов или передавать на рассмотрение уполномоченных органов инициативные проекты таких актов;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центральные и местные исполнительные органы об отмене или изменении принятых ими актов;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государственных органов и иных организаций, а также иностранных и местных экспертов и специалистов при осуществлении возложенных на Министерство функций;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центральных и местных исполнительных органов в регулируемых сферах;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стратегические, регулятивные, реализационные и контрольно-надзорные функции в регулируемых сферах;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и реализацию государственной политики в регулируемых сферах;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нормативные правовые акты по реализации государственной политики в регулируемых сферах;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образует общественный совет;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рекомендации общественного совета;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участие членов общественного совета в работе иных рабочих органов при Министерстве и его ведомствах;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представительство в составе общественного совета и его рабочих групп;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персональный состав представительства от Министерства в составе рабочей группы общественного совета;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состав рабочей группы общественного совета;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состав общественного совета;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организационное обеспечение деятельности общественного совета;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сроки проведения общественных слушаний общественным советом, образуемым Министерством;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отчет общественному совету о результатах работы Министерства, направленной на защиту общественных интересов;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и надзор за деятельностью физических и юридических лиц в пределах компетенции;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контрольные и надзорные функции за деятельностью центральных и местных исполнительных органов по вопросам, относящимся к полномочиям Министерства;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проекты документов по стандартизации и национальный план стандартизации;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методику прогнозирования основных показателей социально-экономического развития страны в регулируемых сферах по согласованию с центральным уполномоченным органом по государственному планированию;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исполняет нормативные правовые акты, стратегические и программные документы, направленные на достижение целей и задач в регулируемых сферах;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устанавливает требования, предъявляемые к деятельности субъектов (объектов) государственного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государственные услуги;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реализацию государственной политики по вопросам международного сотрудничества в регулируемых сферах;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план развития Министерства;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разрабатывает, согласовывает и в пределах своей компетенции утверждает технические регламенты в регулируемых сферах;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лицензирование или разрешительные процедуры в пределах своей компетенции в регулируемых сферах;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разрешительный контроль в регулируемых сферах;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запрос информации из национальных реестров идентификационных номеров;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нормативные правовые акты об утверждении разрешительных требований и перечня документов, подтверждающих соответствие им, в регулируемой сфере;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нормативно-технические документы в сферах газа и газоснабжения, проведения операций по недропользованию и транспортировке нефти, производства нефтепродуктов, в области магистрального трубопровода, углеводородов и добычи урана, электроснабжения и теплоснабжения,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сферах проектирования, строительства, эксплуатационных и технико-экономических характеристик оборудования;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совместно с уполномоченным органом по предпринимательству критерии оценки степени риска и проверочные листы в соответствии с Предпринимательским кодексом Республики Казахстан;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пределах своей компетенции аккредитацию объединений субъектов частного предпринимательства, претендующих на участие в проведении экспертизы проектов нормативных правовых актов, концепций проектов законов,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утверждает в пределах своей компетенции состав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мониторинг эффективности государственного контроля и надзора в регулируемой сфере;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представляет в пределах своей компетенции в уполномоченный орган по предпринимательству отчеты о состоянии регулирования предпринимательской деятельности;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порядок утверждения и отзыва паспорта производства, форму паспорта производства;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за соблюдением недропользователями порядка приобретения товаров, работ и услуг при проведении операций по разведке и (или) добыче углеводородов и добыче урана;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осуществления контроля за соблюдением условий контрактов, в том числе соглашений о разделе продукции, и (или) лицензий на недропользование;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согласовывает порядок осуществления экономической экспертизы проектов контрактов на недропользование;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форму программы развития переработки сырого газа;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программы развития переработки сырого газа;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положение о центральной комиссии по разведке и разработке месторождений углеводородов Республики Казахстан;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положение о центральной комиссии по разработке месторождений урана Республики Казахстан, определяющее организацию ее деятельности, состав, регламент работы и ведение делопроизводства;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центральной комиссии по запасам полезных ископаемых Республики Казахстан;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положение об экспертной комиссии по вопросам недропользования;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состав экспертной комиссии по вопросам недропользования;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положение о рабочей группе по проведению прямых переговоров с национальной компанией в области углеводородов;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формы и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типовые контракты на недропользование;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в области проведения операций по недропользованию по углеводородам и добыче урана;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порядок выдачи разрешений на неоднократное пересечение Государственной границы казахстанскими и иностранными судами и казахстанскими воздушными судами, задействованными в операциях по недропользованию и обеспечении операций по недропользованию, пространственные и временные пределы действия разрешений, а также порядок осуществления контроля за указанными судами;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состав рабочей группы по проведению прямых переговоров с национальной компанией в области углеводородов;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состав рабочей группы по проведению прямых переговоров с национальной компанией в области урана;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положение о рабочей группе по проведению прямых переговоров с национальной компанией в области урана;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положение и состав комиссии по предоставлению права недропользования по углеводородам;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формы отчета о выполнении программы развития переработки сырого газа;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правила применения банка качества продукции;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методики расчета контрактных обязательств недропользователей по обучению граждан Республики Казахстан;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 осуществления финансирования обучения казахстанских кадров в размере одного процента от расходов на добычу, понесенных недропользователем в предыдущем году, совместно с уполномоченным органом в области образования;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формирует графики поставки нефти для переработки на территории Республики Казахстан и за ее пределами для обеспечения потребностей внутреннего рынка нефтепродуктами;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стоимость транспортировки российской нефти в целях реализации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представляет ежегодный отчет Правительству Республики Казахстан о ходе выполнения условий заключенных контрактов на недропользование;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доверительное управление долями участия компании, определенной Правительством Республики Казахстан в качестве полномочного органа в соглашениях о разделе продукции;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защиту и представление интересов Республики Казахстан в международных арбитражных и иностранных судах, а также при экспертном урегулировании по спорам, вытекающим из соглашений о разделе продукции;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организует аукцион на предоставление права недропользования по углеводородам;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перечень приоритетных работ и услуг;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предоставляет и прекращает права недропользования для разведки и добычи углеводородов, добычи урана;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заключает контракт на разведку и добычу или добычу углеводородов и на добычу урана;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представляет интересы Республики Казахстан и реализует государственную политику в сфере недропользования по углеводородам в соответствии с полномочиями,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предоставляет и прекращает, досрочно прекращает права недропользования для разведки и добычи углеводородов, добычи урана;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согласовывает программы управления государственным фондом недр;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перечень стратегических участков недр;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принимает решение о возобновлении действия контрактов на разведку и добычу углеводородов и урана;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заключает с национальной компанией договор доверительного управления контрактной территорией, в случае досрочного прекращения действия контракта по углеводородам и урану;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согласовывает стратегического партнера, определенного национальной компанией для совместной реализации проектов по контрактам, заключенным по итогам прямых переговоров между национальной компанией и компетентным органом или в соответствии с международными договорами, ратифицированными Республикой Казахстан;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порядок заключения договора залога банковского вклада и его типовую форму в области углеводородов и добычи урана;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мониторинг выполнения недропользователями обязательств по контракту на недропользование;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соблюдением недропользователями условий контрактов на недропользование, в том числе соглашений о разделе продукции;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определяет порядок мониторинга выполнения недропользователями обязательств по контракту (лицензии) на недропользование;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выдает разрешение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лицензии на использование пространства недр, а также переход объектов, связанных с правом недропользования;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выдает разрешение на участие в торгах по реализации (продаже) права недропользования (доли в праве недропользования) и (или) объектов, связанных с правом недропользования;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выдает на основании предложений экспертной комиссии по вопросам недропользования разрешение на отчуждение права недропользования (доли в праве недропользования) и (или) объектов, связанных с правом недропользования;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паспорт производства производителям нефтепродуктов;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заключает с Национальной палатой предпринимателей Республики Казахстан и недропользователями соглашения о стимулировании предпринимательства в области углеводородов и добычи урана;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правила заключения, внесения изменений, дополнений и расторжения соглашения о стимулировании предпринимательства, а также мониторинга их исполнения, типовую форму соглашения о стимулировании предпринимательства совместно с уполномоченным органом в области твердых полезных ископаемых;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мониторинг исполнения условий соглашений о стимулировании предпринимательства, а также публикует его итоги на интернет-ресурсе Министерства совместно с Национальной палатой предпринимателей Республики Казахстан и уполномоченным органом в области твердых полезных ископаемых на основе сведений недропользователей, представляемых путем обеспечения доступа к системам электронных закупок;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 и по добыче урана;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осуществляет формирование и ведение реестра товаров, работ и услуг, используемых при проведении операций по недропользованию по углеводородам и по добыче урана, и их производителей, включая критерии их оценки для внесения в данный реестр;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выдает разрешения на создание и размещение морских объектов, используемых для проведения разведки и (или) добычи углеводородов на море и внутренних водоемах;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методику расчетов нормативов и объемов сжигания сырого газа при проведении операций по недропользованию;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ежегодно утверждает графики планово-предупредительных работ технологических установок производителей нефтепродуктов с учетом весенне-полевых и уборочных работ и отопительного периода;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ежегодно утверждает планы переработки нефти и продуктов переработки;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ежемесячно утверждает планы поставок отдельных видов нефтепродуктов;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порядок формирования плана поставок нефтепродуктов;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разрабатывает и утверждает порядок доступа поставщиков нефти к переработке сырой нефти и (или) газового конденсата, и (или) продуктов переработки;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по согласованию с уполномоченным органом в области оборота нефтепродуктов перечень продуктов переработки;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в пределах своей компетенции для формирования и ведения единой базы данных по производству и обороту нефтепродуктов предоставляет в уполномоченный орган в области оборота нефтепродуктов информацию о фактических ежесуточных объемах производства, реализации (отгрузки) и остатках нефтепродуктов по видам и в разрезе производителей нефтепродуктов, поставщиков нефти (об объемах реализации (отгрузки) и остатках нефтепродуктов), импортеров (об объемах импорта, ввоза)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 пределах своей компетенции предоставляет в уполномоченный орган в области оборота нефтепродуктов ежегодные утвержденные (в том числе корректировочные) планы переработки нефти, ежемесячные графики транспортировки нефти на все нефтеперерабатывающие заводы (в том числе расположенные за пределами территории Республики Казахстан) в разрезе поставщиков нефти (недропользователей), ежемесячные планы (графики) поставок нефтепродуктов по регионам Республики Казахстан в разрезе поставщиков нефти;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для недропользователей графики поставки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для обеспечения потребностей внутреннего рынка Республики Казахстан;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представляет в уполномоченный орган в области регулирования торговой деятельности предложения о принятии мер таможенно-тарифного и нетарифного регулирования в отношении экспорта и (или) импорта нефтепродуктов;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устанавливает предельные цены на розничную реализацию нефтепродуктов, на которые установлено государственное регулирование цен;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проводит ведомственное статистическое наблюдение в области производства и реализации нефтепродуктов в соответствии с планом статистических работ;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административный учет в области производства и реализации нефтепродуктов по формам, согласованным с уполномоченным органом в области государственной статистики;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ведет реестр оптовых поставщиков нефтепродуктов и вносит в него изменения и дополнения;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государственный контроль в области производства нефтепродуктов;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перечень нефтепродуктов, на которые устанавливается государственное регулирование цен;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порядок выдачи разрешений на сжигание сырого газа в факелах;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выдает разрешения на сжигание сырого газа в факелах;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утверждает порядок розничной реализации и пользования товарным и сжиженным нефтяным газом;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утверждает типовые договоры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эксплуатации магистральных нефтепроводов и правила эксплуатации магистральных газопроводов;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положения о национальных операторах по видам продукции;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порядок формирования графика транспортировки нефти по магистральным нефтепроводам;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порядок согласования проекта строительства нового магистрального трубопровода;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правила организации охраны магистральных трубопроводов;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и утверждает порядок осуществления мониторинга производства и реализации нефтепродуктов;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порядок подготовки генеральной схемы газификации Республики Казахстан;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генеральную схему газификации Республики Казахстан и осуществляет контроль за ее реализацией;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товарных бирж;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порядок и условия передачи сырого газа инвесторам в рамках партнерства в сфере газа и газоснабжения;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заключает договоры о партнерстве в сфере газа 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государственный контроль в сфере газа и газоснабжения;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согласовывает отчуждение объектов единой системы снабжения товарным газом, находящихся в собственности национального оператора или газотранспортных и (или) газораспределительных организаций, пятьдесят и более процентов голосующих акций (долей участия) которых принадлежат национальному оператору;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порядок осуществления централизованного оперативно-диспетчерского управления режимами работы объектов единой системы снабжения товарным газом;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организует ведение баланса производства, реализации и потребления товарного и сжиженного нефтяного газа;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ежемесячно утверждает план поставки сжиженного нефтяного газа на внутренний рынок Республики Казахстан;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согласовывает проекты строительства, модернизации и (или) реконструкции магистральных газопроводов;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экспертизу и утверждает цены сырого или товарного газа, приобретаемого национальным оператором в рамках преимущественного права государства, подтвержденные документально;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правила реализации преимущественного права Республики Казахстан на приобретение углеводородов;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по согласованию с уполномоченным органом, осуществляющим руководство в соответствующих сферах естественных монополий, в срок не позднее пятнадцатого мая утверждает предельные цены оптовой реализации товарного газа на внутреннем рынке на предстоящий год;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по согласованию с уполномоченным органом, осуществляющим руководство в соответствующих сферах естественных монополий, утверждает предельные цены сжиженного нефтяного газа, реализуемого в рамках плана поставки сжиженного нефтяного газа на внутренний рынок Республики Казахстан вне товарных бирж;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утверждением ежегодно в срок не позднее 15 мая;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по согласованию с уполномоченным органом, осуществляющим руководство в соответствующих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мониторинг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составляет прогнозный баланс производства, реализации и потребления товарного и сжиженного нефтяного газа на территории Республики Казахстан на предстоящий календарный год;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порядок представления сведений по мониторингу производства, транспортировки (перевозки), хранения, отгрузки и реализации товарного, сжиженного нефтяного и сжиженного природного газа;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правила формирования плана поставки сжиженного нефтяного газа на внутренний рынок Республики Казахстан;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правила идентификации бытовых баллонов и функционирования систем учета бытовых баллонов;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формирует план поставки сжиженного нефтяного газа на внутренний рынок Республики Казахстан;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положение о комиссии по формированию плана поставки сжиженного нефтяного газа на внутренний рынок Республики Казахстан;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и утверждает правила расчета и утверждения норм потребления товарного и сжиженного нефтяного газа;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утверждает типовое положение о комиссии по формированию сводных заявок на поставку сжиженного нефтяного газа;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промышленных потребителей, использующих сжиженный нефтяной газ в качестве сырья для производства нефтегазохимической продукции;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график транспортировки нефти по магистральным нефтепроводам в соответствии с порядком формирования графика транспортировки нефти по магистральным нефтепроводам;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 учет и публикует на интернет-ресурсе перечень производителей товарного газа, недропользователей, являющихся собственниками товарного газа, произведенного в процессе переработки добытого ими сырого газа, собственников товарного газа, произведенного за пределами территории Республики Казахстан и ввезенного для потребления на территорию Республики Казахстан, собственников товарного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Казахстан, газотранспортных и газораспределительных организаций;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ведет учет и публикует на интернет-ресурсе перечень субъектов систем снабжения сжиженным нефтяным газом;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выдает документ об условиях переработки товаров на/вне таможенной территории и для внутреннего потребления в порядке, установленном Правительством Республики Казахстан;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ведет национальный баланс производства, реализации и потребления углеводородов;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разрабатывает индикативный (прогнозный) баланс газа, нефти и нефтепродуктов Республики Казахстан;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согласовывает индикативный (прогнозный) баланс газа, нефти и нефтепродуктов государств – членов Евразийского экономического союза;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перечень и сроки оснащения производственных объектов приборами учета сырой нефти и газового конденсата;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и утверждает правила оснащения производственных объектов приборами учета и обеспечения функционирования приборов учета;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разрабатывает и утверждает правила формирования и функционирования информационной системы учета сырой нефти и газового конденсата;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определяет оператора информационной системы учета нефти и газового конденсата;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устанавливает минимальные нормативы и требования к ресурсам, необходимым для ликвидации разливов нефти на море, внутренних водоемах и в предохранительной зоне;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и утверждает Национальный план обеспечения готовности и действий к ликвидации разливов нефти на море, внутренних водоемах и предохранительной зоне Республики Казахстан совместно с уполномоченными органами в сфере гражданской защиты и в области торгового мореплавания;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осуществляет подготовку и внесение в уполномоченный орган в сфере стандартизации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 в регулируемых сферах;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организует работу по разработке технических регламентов в регулируемых сферах;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утверждение, отмену, приостановление технических регламентов, а также внесение изменений в технические регламенты по вопросам, входящим в компетенцию Министерства, по согласованию с уполномоченным органом в области технического регулирования;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мониторинг в сфере стандартизации в рамках компетенции;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осуществляет подготовку предложений по созданию технических комитетов по стандартизации,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осуществляет подготовку предложений по созданию технических комитетов по стандартизации;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создает экспертные советы в области технического регулирования;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осуществляет разработку и исполнение планов мероприятий по реализации технических регламентов, в том числе Евразийского экономического союза;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состав экспертных советов в области технического регулирования и положение о них;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изменения и (или) дополнения в технические регламенты;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осуществляет государственное регулирование обращения с отработавшим топливом или радиоактивными отходами в пределах своей компетенции;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физической защиты ядерных материалов и ядерных установок;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физической защиты источников ионизирующего излучения и пунктов хранения;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государственного учета ядерных материалов;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государственного учета источников ионизирующего излучения;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безопасности при обращении с радионуклидными источниками;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транспортировки ядерных материалов, радиоактивных веществ и радиоактивных отходов;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повышения квалификации персонала, занятого на объектах использования атомной энергии;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аттестации персонала, занятого на объектах использования атомной энергии;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определяет порядок утверждения конструкций транспортных упаковочных комплектов и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и утверждает правила организации сбора, хранения и захоронения радиоактивных отходов и отработавшего ядерного топлива;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устанавливает нормативы на радиоактивные отходы;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квалификационные требования к персоналу, занятому на объектах использования атомной энергии;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проводит аттестацию персонала, занятого на объектах использования атомной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использовании атомной энергии";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проводит аккредитацию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ведет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рассматривает и согласовывает поправки к плану обеспечения ядерной физической безопасности;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предприняты, и события, связанного с попыткой или фактическим несанкционированным доступом, несанкционированным изъятием или диверсией;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согласовывает специальные условия транспортировки ядерных материалов;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согласовывает специальные условия транспортировки радиоактивных веществ и (или) радиоактивных отходов;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размещает на интернет-ресурсе Министерства реестр аккредитованных организаций, осуществляющих экспертизы ядерной безопасности и (или) радиационной безопасности, и (или) ядерной физической безопасности;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создает комиссию, проводящую аттестацию персонала, занятого на объектах использования атомной энергии;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согласовывает план локальной проектной угрозы, предоставляемый эксплуатирующей организацией;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осуществляет оценку радиационной безопасности;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анализирует и утверждает результаты оценки радиационной безопасности;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выдает заключение по результатам рассмотрения предварительного отчета по анализу безопасности;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устанавливает состав и содержание отчета по анализу безопасности;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согласовывает технологический регламент эксплуатации ядерных установок;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осуществляет регистрацию, а также снимает с регистрации системы и элементы, влияющие на безопасность ядерных, радиационных и электрофизических установок, включая оборудование и трубопроводы, на которые распространяются требования технических регламентов;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согласовывает методики проведения экспериментов в процессе физического пуска ядерной установки;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согласовывает программу физического пуска ядерной установки;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согласовывает программы энергетического пуска, разработанные администрацией ядерной установки;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паспорт на ядерную установку установленной формы, подготовленный эксплуатирующей организацией;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согласовывает формы паспортов и иных свидетельств на оборудование, установленные предприятием-изготовителем;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согласовывает технические решения об изменении установленных параметров работы оборудования атомных станций;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согласовывает программы испытаний топлива и компонентов активной зоны атомных станций;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разрабатывает правила вывода из эксплуатации ядерных и радиационных установок;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порядок организации инспекций Международного агентства по атомной энергии на территории Республики Казахстан;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разрабатывает национальный план реагирования на ядерные и радиационные аварии;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разрабатывает правила выбора площадки размещения ядерных установок и пунктов захоронения;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разрабатывает правила проведения экспертизы ядерной безопасности и (или) радиационной безопасности, и (или) ядерной физической безопасности;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разрабатывает и утверждает техническое задание на разработку инвестиционной программы;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утверждает и вносит совместно с уполномоченным органом, осуществляющим руководство в соответствующих сферах естественных монополий, изменения в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согласовывает показатели качества и надежности регулируемых услуг;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участвует в пределах своей компетенции в реализации государственной политики в сферах естественных монополий;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определяет оператора (операторов) рынка централизованной торговли на конкурсной основе в соответствии с правилами организации централизованных торгов электрической энергией;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определяет долю электрической энергии, подлежащую обязательной продаже через централизованные торги, на среднесрочный и долгосрочный периоды по согласованию с антимонопольным органом;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утверждает предельные тарифы на электрическую энергию и услугу по поддержанию готовности электрической мощности;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группы энергопроизводящих организаций, реализующих электрическую энергию;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определяет порядок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определяет порядок утверждения предельного тарифа на электрическую энергию для вновь вводимых энергопроизводящих организаций;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размещает на своем интернет-ресурсе информацию о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разрабатывает и утверждает правила получения энергопроизводящими, энергопередающими организациями паспорта готовности к работе в осенне-зимний период;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разрабатывает и утверждает нормативные значения показателей надежности электроснабжения, а также порядок их определения;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устанавливает образец служебного удостоверения государственного технического инспектора, номерного штампа и пломбира;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разрабатывает и утверждает формы актов государственных технических инспекторов;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электроэнергетической системой Республики Казахстан;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разрабатывает и утверждает порядок выдачи государственному техническому инспектору служебного удостоверения, номерного штампа и пломбира;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разрабатывает и утверждает правила технической эксплуатации электроустановок потребителей;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разрабатывает и утверждает правила техники безопасности при эксплуатации электроустановок потребителей;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разрабатывает и утверждает правила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разрабатывает и утверждает правила техники безопасности при эксплуатации тепломеханического оборудования электростанций и тепловых сетей;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разрабатывает и утверждает правила функционирования балансирующего рынка электрической энергии;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разрабатывает и утверждает правила организации и функционирования розничного рынка электрической энергии, а также предоставления услуг на данном рынке;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разрабатывает и утверждает правила по предотвращению аварийных нарушений в единой электроэнергетической системе Казахстана и их ликвидации;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разрабатывает и утверждает правила определения норм эксплуатационного запаса топлива в осенне-зимний период для энергопроизводящих организаций;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разрабатывает и утверждает правила проведения энергетической экспертизы;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разрабатывает и утверждает правила технической эксплуатации электрических станций и сетей;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разрабатывает и утверждает правила техники безопасности при эксплуатации электроустановок;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разрабатывает и утверждает требования к экспертным организациям для осуществления энергетической экспертизы;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разрабатывает и утверждает правила устройства электроустановок;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разрабатывает и утверждает инструкции по составлению акта аварийной и технологической брони энергоснабжения;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разрабатывает и утверждает правила пользования электрической энергией;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разрабатывает и утверждает правила пользования тепловой энергией;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разрабатывает и утверждает правила оказания услуг системным оператором, организации и функционирования рынка системных и вспомогательных услуг;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разрабатывает и утверждает правила организации и функционирования оптового рынка электрической энергии;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разрабатывает и утверждает правила оказания услуг по обеспечению надежности и устойчивости электроснабжения;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разрабатывает и утверждает правила технологического присоединения к электрическим сетям энергопередающих организаций;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разрабатывает и утверждает методику оценки эффективности вложенных инвестиций в области электроэнергетики;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разрабатывает и утверждает план размещения генерирующих установок с маневренным режимом генерации;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определяет организатора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разрабатывает и утверждает электросетевые правила;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разрабатывает и утверждает правила пожарной безопасности для энергетических предприятий;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разрабатывает и утверждает правила взрывобезопасности топливоподачи для приготовления и сжигания пылевидного топлива;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разрабатывает и утверждает правила безопасности при работе с инструментами и приспособлениями;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разрабатывает и утверждает правила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разрабатывает и утверждает правила приемки в эксплуатацию энергообъектов электростанций, электрических и тепловых сетей после технической модернизации;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разрабатывает и утверждает положение об аттестации, рационализации, учете и планировании рабочих мест в энергетике;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разрабатывает и утверждает правила учета отпуска тепловой энергии и теплоносителя;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разрабатывает и утверждает правила работы с персоналом в энергетических организациях Республики Казахстан;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разрабатывает и утверждает правила организации централизованных торгов электрической энергией;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разрабатывает и утверждает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разрабатывает и утверждает перспективную схему размещения электрических мощностей;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проводит тендер на строительство генерирующих установок, вновь вводимых в эксплуатацию;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определяет победителя по результатам тендера на строительство генерирующих установок, вновь вводимых в эксплуатацию, с которым единый закупщик заключает договор о покупке услуги по поддержанию готовности электрической мощности;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утверждает прогнозные балансы электрической энергии и мощности;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разрабатывает и утверждает типовой договор электроснабжения;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разрабатывает и утверждает типовой договор на строительство генерирующих установок, вновь вводимых в эксплуатацию;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разрабатывает и утверждает типовой договор о покупке услуги по поддержанию готовности электрической мощности;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разрабатывает и утверждает правила проведения тендера на строительство генерирующих установок, вновь вводимых в эксплуатацию;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разрабатывает и утверждает правила организации и функционирования рынка электрической мощности;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определяет системного оператора;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разрабатывает и утверждает типовой договор на оказание услуги по обеспечению готовности электрической мощности к несению нагрузки;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разрабатывает и утверждает типовой договор на создание электрической мощности с субъектами оптового рынка, включенными в реестр групп лиц (далее – реестр);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разрабатывает и утверждает типовой договор о покупке услуги по поддержанию готовности электрической мощности с субъектами оптового рынка, включенными в реестр;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формирует и ведет реестр в соответствии с утвержденными правилами;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разрабатывает и утверждает правила формирования и ведения реестра;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разрабатывает и утверждает правила участия потребителей, включенных в реестр, в создании электрической мощности для покрытия прогнозируемого дефицита;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утверждает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разрабатывает и утверждает правила определения размеров земельных участков для размещения опор воздушных линий электропередачи;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разрабатывает и утверждает методику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определяет совет рынка, а также разрабатывает и утверждает правила функционирования совета рынка;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заключает инвестиционные соглашения на модернизацию, расширение, реконструкцию и (или) обновление с действующими энергопроизводящими организациями;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разрабатывает и утверждает порядок разработки прогнозных балансов электрической энергии и мощности;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разрабатывает и утверждает нормативные технические документы в области электроэнергетики;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определяет единого закупщика;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утверждает предельные тарифы на балансирующую электроэнергию;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разрабатывает и утверждает правила проведения аттестации электрической мощности генерирующих установок;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разрабатывает и утверждает правила расчета и размещения на интернет-ресурсе единым закупщиком цены на услугу по обеспечению готовности электрической мощности к несению нагрузки;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разрабатывает и утверждает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утверждает полугодовые графики проведения проверок;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333) осуществляет государственный контроль за соблюдением системным оператором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"Об электроэнергетике";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участвует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осуществляет прием уведомлений о начале или прекращении деятельности, а также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осуществляет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осуществляет государственный энергетический контроль за: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нормативных правовых актов Республики Казахстан в области электроэнергетики;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подготавливает предложения по совершенствованию законодательства Республики Казахстан в области электроэнергетики;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осуществляет мониторинг износа основного оборудования энергопроизводящих и энергопередающих организаций;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привлекает экспертов при проведении обследования энергетического оборудования, комплексных проверок энергетических организаций и расследований технологических нарушений в работе энергетического оборудования электрических станций, электрических сетей;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обращается в суд и участвует при рассмотрении судом дел по нарушениям законодательства Республики Казахстан об электроэнергетике;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разрабатывает и утверждает правила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энергопроизводящих организаций на приобретение топлива для бесперебойного проведения отопительного сезона;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разрабатывает правила предоставления государственной финансовой поддержки расчетно-финансовому центру;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разрабатывает и утверждает порядок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согласовывает квалифицированным условным потребителям вид возобновляемых источников энергии,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разрабатывает и утверждает правила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определяет организатора аукционных торгов;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определяет сроки проведения аукционных торгов, планируемые величины мощности по видам возобновляемых источников энергии, предполагаемые зоны (районы)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разрабатывает и публикует на своем интернет-ресурсе график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формирует комиссию, осуществляющую проверку документов, представленных заявителем для участия в аукционных торгах на строительство вновь вводимых в эксплуатацию генерирующих установок с маневренным режимом генерации;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определяет объемы, сроки ввода в эксплуатацию регулировочных генерирующих установок с маневренным режимом генерации;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утверждает предельные аукционные цены;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участвует в реализации единой государственной политики в области обеспечения единства измерений;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вносит предложения по совершенствованию национальных стандартов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электрической и (или) тепловой энергии;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утверждает порядок и осуществляет мониторинг за использованием возобновляемых источников энергии и реализацией планируемых объектов по использованию возобновляемых источников энергии;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объектов по энергетической утилизации отходов;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разрабатывает и утверждает правила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соответствующие типовые формы договоров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энергопроизводящими организациями, осуществляющими производство и отпуск в сеть паводковой электрической энергии, условными потребителями и квалифицированными условными потребителями;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правила определения фиксированных тарифов и предельных аукционных цен, разрабатывает и утверждает правила определения тарифа на поддержку возобновляемых источников энергии;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разрабатывает и утверждает правила формирования перечня энергопроизводящих организаций, использующих возобновляемые источники энергии, и размещает его на своем интернет-ресурсе;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определяет расчетно-финансовый центр;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разрабатывает и утверждает правила предоставления адресной помощи индивидуальным потребителям;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разрабатывает и утверждает правила формирования плана размещения объектов по использованию возобновляемых источников энергии;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утверждает целевые показатели развития сектора возобновляемых источников энергии;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разрабатывает и утверждает типовой договор о подключении объектов по использованию возобновляемых источников энергии, объектов по энергетической утилизации отходов, а также порядок и сроки его заключения;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разрабатывает и утверждает правила формирования и использования резервного фонда;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разрабатывает и утверждает правила купли-продажи электроэнергии от нетто-потребителей;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координирует взаимодействие государственных органов, субъектов частного предпринимательства и субъектов научной и научно-технической деятельности по развитию и использованию возобновляемых источников энергии;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осуществляет в пределах своей компетенции рассмотрение обращений физических и юридических лиц и государственное регулирование в сфере защиты прав потребителей при оказании государственных услуг;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обеспечивает соблюдение гендерного баланса при принятии на работу и продвижении сотрудников;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определяет потребность в кадрах в регулируемых сферах;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осуществляет внутренний контроль по направлениям деятельности Министерства с целью повышения качества и производительности его работы;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обеспечивает в пределах своей компетенции защиту сведений, составляющих государственные секреты;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открытых бюджетов;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386) размещает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доступе к информации", на интернет-портале оценки эффективности деятельности государственных органов;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проводит внутренний контроль за качеством и своевременностью предоставления информации;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обеспечивает в пределах своей компетенции выполнение комплекса мероприятий по мобилизационной подготовке и мобилизации;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обеспечивает в пределах своей компетенции осуществление мероприятий гражданской защиты;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определяет размер ущерба, причиненного вследствие нарушения требований по рациональному и комплексному использованию недр;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394) принимает решение о вводе Национального плана реагирования на ядерные и радиационные аварии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использовании атомной энергии";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согласовывает выдачу лицензии уполномоченного государственного органа, осуществляющего государственное регулирование в области экспортного контроля,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применения (назначения), работ, услуг, связанных с их производством;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осуществляет государственный контроль и надзор в области использования атомной энергии;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осуществляет контроль и надзор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отходов, участвует в организации мониторинга состояния антитеррористической защищенности производственных объектов;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осуществляет контроль за соблюдением норм и правил радиационной безопасности, условий лицензий;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осуществляет контроль в области обеспечения радиационной безопасности населения;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осуществляет экспортный контроль в области использования атомной энергии;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ведет государственный учет ядерных материалов и источников ионизирующего излучения;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координирует деятельность подведомственных предприятий в области атомной энергетики, обеспечения ядерной и радиационной безопасности;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ведет реестр заключенных контрактов на недропользование;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разрабатывает и утверждает правила ведения реестра заключенных контрактов на недропользование;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разрабатывает и утверждает правила рассмотрения вопроса о реализации приоритетного права и принятия по нему решения;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разрабатывает и утверждает формы уведомления об изменении контроля над недропользователем;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разрабатывает и утверждает правила извещения с использованием информационных систем;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определяет порядок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413) разрабатывает и утверждает единые правила по рациональному и комплексному использованию недр;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414) разрабатывает и утверждает правила определения размера ущерба, причиненного вследствие нарушения требований по рациональному и комплексному использованию недр при разведке и добыче углеводородов и добыче урана;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разрабатывает и утверждает правила консервации и ликвидации при проведении разведки и добычи углеводородов и добычи урана;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определяет порядок представления и учета принятых государственным органом обеспечений исполнения обязательств по ликвидации последствий операций по недропользованию в области углеводородов и добычи урана;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разрабатывает и утверждает правила финансирования обучения казахстанских кадров недропользователями в течение периода добычи углеводородов и урана совместно с уполномоченным органом в области образования;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разрабатывает и утверждает правила финансирования научно-исследовательских, научно-технических и (или) опытно-конструкторских работ недропользователями в течение периода добычи углеводородов и урана совместно с уполномоченным органом в области науки;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разрабатывает и утверждает правила формирования графика поставки нефти;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утверждает перечень производителей сжиженного нефтяного газа;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разрабатывает и утверждает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 в отношении углеводородов и добыче урана, и их производителей;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разрабатывает и утверждает формы и правила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услуг;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определяет порядок привлечения независимых экспертов;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разрабатывает и утверждает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реестр;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разрабатывает и утверждает методику экономической оценки ущерба ресурсам недр совместно с уполномоченным органом в области твердых полезных ископаемых;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разрабатывает и утверждает правила измерения и взвешивания нефти, добытой недропользователем на участке недр;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разрабатывает и утверждает правила создания, размещения и эксплуатации морских объектов, используемых при проведении разведки и (или) добычи углеводородов на море и внутренних водоемах;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разрабатывает и утверждает положения о рабочей группе по проведению переговоров по внесению изменений и дополнений в контракт на недропользование;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утверждает состав рабочей группы по проведению переговоров по внесению изменений и дополнений в контракт на недропользование;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разрабатывает и утверждает содержания форм рабочей программы контракта на недропользование;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431) разрабатывает правила исполнения обязательства в натуральной форме;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соглашения (контракта) о разделе продукции, в соответствии с условиями которого освобождаются от налога на добавленную стоимость импортируемые товары;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Евразийского экономического союза облагаются налогом на добавленную стоимость по нулевой ставке;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разрабатывает и утверждает по согласованию с уполномоченным органом в сфере обеспечения поступлений налогов и платежей в бюджет и уполномоченным государственным органом в области налоговой политики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– члена Евразийского экономического союза, облагаются налогом на добавленную стоимость по нулевой ставке;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разрабатывает и утверждает правила снятия показаний с приборов учета количества реализованного нестабильного конденсата по системе трубопроводов;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согласовывает осуществление реализации широкой фракции легких углеводородов за пределы территории Республики Казахстан;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разрабатывает и утверждает в пределах своей компетенции правовые акты в области углеводородов;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регулирует операции по недропользованию по углеводородам и по добыче урана;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осуществляет государственный контроль за соблюдением положений проектных документов по углеводородам и по добыче урана;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ведет единую базу данных добычи и оборота нефти и сырого газа;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осуществляет государственный контроль за рациональным и комплексным использованием недр при добыче урана;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разрабатывает и утверждает правила определения предельной цены сырого и товарного газа, приобретаемого национальным оператором в рамках преимущественного права государства;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определяет оператора электронных аукционов на предоставление права недропользования по углеводородам;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утверждает критерий по определению оператора электронных аукционов на предоставление права недропользования по углеводородам;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разрабатывает и утверждает правила включения потребителей в перечень электростанций;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утверждает перечень электростанций;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разрабатывает и утверждает правила формирования перечня инвестиционных проектов по производству нефтегазохимической продукции;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промышленности, уполномоченным органом, осуществляющим руководство в соответствующих сферах естественных монополий, и местными исполнительными органами областей, городов республиканского значения и столицы;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осуществляет государственный контроль в форме проверки и профилактического контроля в регулируемых сферах в соответствии с Предпринимательским кодексом Республики Казахстан;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осуществляет противодействие терроризму в пределах установленной законодательством Республики Казахстан компетенции;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разрабатывает, утверждает и переутверждает бюджетные программы Министерства;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разрабатывает и утверждает правила по определению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подведомственных республиканских государственных предприятий и отчеты по их исполнению;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ответственностью, в отношении которых Министерство является органом управления;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осуществляет управление подведомственными республиканскими юридическими лицами;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утверждает устав (положение) подведомственных республиканских государственных учреждений, внесение в него изменений и дополнений;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утверждает годовую финансовую отчетность подведомственного республиканского юридического лица;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дает согласие на создание подведомственными республиканскими государственными учреждениями филиалов и представительств;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разрабатывает проект решения Правительства Республики Казахстан о реализации приоритетного права на приобретение стратегического объекта;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разрабатывает, утверждает и согласовывает отраслевые нормативы численности работников, обеспечивающих техническое обслуживание и функционирование государственных органов в курируемых отраслях в порядке, установленном уполномоченным государственным органом по труду;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разрабатывает и утверждает реестры должностей гражданских служащих соответствующих сфер деятельности по согласованию с уполномоченным государственным органом по труду;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осуществляет организацию проведения государственных закупок;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521"/>
    <w:bookmarkStart w:name="z53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сферах, регулируемых Министерством;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руководителей комитетов, которые подконтрольны ему в своей деятельности;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Министерство в Парламенте Республики Казахстан, иных государственных органах и организациях;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Министра;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в Министерстве и несет за это персональную ответственность;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входит в состав руководящего органа или наблюдательного совета коммерческой организации с прямым и косвенным участием государства в уставном капитале в случае принятия соответствующего решения Правительства;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компетенции, и осуществляет иные полномочия в соответствии с законодательными актами Республики Казахстан.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аппарата назначает на должности и освобождает от должностей заместителей руководителей территориальных органов.</w:t>
      </w:r>
    </w:p>
    <w:bookmarkEnd w:id="540"/>
    <w:bookmarkStart w:name="z550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Министерством, относится к республиканской собственности.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5"/>
    <w:bookmarkStart w:name="z555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Министерства осуществляются в соответствии с законодательством Республики Казахстан.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"Информационно-аналитический центр нефти и газа".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"Достык Энерго".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"Управляющая компания специальной экономической зоны "Национальный индустриальный нефтехимический технопарк".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"Мангистауский атомный энергетический комбинат-Казатомпром".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"Казахстанский оператор рынка электрической энергии и мощности".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"Институт ядерной физики".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ядерный центр Республики Казахстан".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"Расчетно-финансовый центр по поддержке возобновляемых источников энергии".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органов, находящихся в ведении Министерства и территориальных подразделений его ведомства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области.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департамент Комитета атомного и энергетического надзора и контроля Министерства энергетики Республики Казахстан по Актюбинской области.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департамент Комитета атомного и энергетического надзора и контроля Министерства энергетики Республики Казахстан по Алматинской области.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департамент Комитета атомного и энергетического надзора и контроля Министерства энергетики Республики Казахстан по Атырауской области.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Территориальный департамент Комитета атомного и энергетического надзора и контроля Министерства энергетики Республики Казахстан по Восточно-Казахстанской области.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департамент Комитета атомного и энергетического надзора и контроля Министерства энергетики Республики Казахстан по Жамбылской области.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департамент Комитета атомного и энергетического надзора и контроля Министерства энергетики Республики Казахстан по Западно-Казахстанской области.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департамент Комитета атомного и энергетического надзора и контроля Министерства энергетики Республики Казахстан по Карагандинской области.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Территориальный департамент Комитета атомного и энергетического надзора и контроля Министерства энергетики Республики Казахстан по Костанайской области.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департамент Комитета атомного и энергетического надзора и контроля Министерства энергетики Республики Казахстан по Кызылординской области.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Территориальный департамент Комитета атомного и энергетического надзора и контроля Министерства энергетики Республики Казахстан по Мангистауской области.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Территориальный департамент Комитета атомного и энергетического надзора и контроля Министерства энергетики Республики Казахстан по Павлодарской области.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департамент Комитета атомного и энергетического надзора и контроля Министерства энергетики Республики Казахстан по Северо-Казахстанской области.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Территориальный департамент Комитета атомного и энергетического надзора и контроля Министерства энергетики Республики Казахстан по Туркестанской области.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департамент Комитета атомного и энергетического надзора и контроля Министерства энергетики Республики Казахстан по городу Нур-Султану.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Территориальный департамент Комитета атомного и энергетического надзора и контроля Министерства энергетики Республики Казахстан по городу Алматы.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департамент Комитета атомного и энергетического надзора и контроля Министерства энергетики Республики Казахстан по городу Шымкенту.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Министерства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"Капиталнефтегаз".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5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