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6f76" w14:textId="9136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товариществу с ограниченной ответственностью "Международный аэропорт "Орал" имени Маншук Маметовой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2022 года № 144.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товариществу с ограниченной ответственностью "Международный аэропорт "Орал" имя Маншук Маметовой.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