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d93f" w14:textId="a7dd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2022 год и внесении изменений в постановление Правительства Республики Казахстан от 9 декабря 2021 года № 872 "О реализации Закона Республики Казахстан "О республиканском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2022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145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2022 год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Изменения (+,-)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-15 247 682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-15 247 682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15 247 682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 2022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120 724 732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