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869e" w14:textId="9298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марта 2021 года № 187 "Об установлении минимальных розничных цен на водки и водки особые, крепкие ликероводочные изделия"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2022 года № 161. Утратило силу постановлением Правительства Республики Казахстан от 3 августа 2023 года №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2021 года № 187 "Об установлении минимальных розничных цен на водки и водки особые, крепкие ликероводочные изделия"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минимальных розничных цен на водки и водки особые, водки с защищенным наименованием места происхождения товара, крепкие ликероводочные изделия, коньяк и бренди";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минимальные розничные цены на: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водки и водки особые, водки с защищенным наименованием места происхождения товара, крепкие ликероводочные изделия в размере 1 980 тенге за литр;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коньяк и бренди в размере 2 930 тенге за литр.".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