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1c9d" w14:textId="ea51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"Управляющая компания "Қазмедиа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2022 года № 163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информации и общественного развития Республики Казахстан Умарова Аскара Куанышевича в состав наблюдательного совета товарищества с ограниченной ответственностью "Управляющая компания "Қазмедиа орталығы".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