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b4eb" w14:textId="f23b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октября 2017 года № 689 "Об утверждении перечня праздничных дат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2022 года № 183.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2017 года № 689 "Об утверждении перечня праздничных дат в Республике Казахстан"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праздничных дат в Республике Казахстан, утвержденный указанным постановлением: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День судьи и работника суда – 24 июня".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