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d0ad" w14:textId="717d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пятидесяти объектов I категории, наиболее крупных по суммарным выбросам загрязняющих веществ в окружающую среду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2022 года № 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настоящее постановления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пятидесяти объектов I категории, наиболее крупных по суммарным выбросам загрязняющих веществ в окружающую среду на 1 января 2021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2025 года, за исключением строк, порядковые номера 1, 2, 3, 4, 5, 6, 7, 8, 9, 10, 11, 12, 13, 14, 15, 16, 17, 18, 19 и 20, строки, порядковый номер 32, в части теплоэлектроцентрали и строки, порядковый номер 40, в части теплоэлектроцентрали перечня пятидесяти объектов I категории, наиболее крупных по суммарным выбросам загрязняющих веществ в окружающую среду на 1 января 2021 года, которые вводятся в действие с 1 января 2031 года, и подлежит официальному опубликованию.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27.12.2024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2022 года № 187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Согласно п. 2 настоящего постановления порядковые номера 1, 2, 3, 4, 5, 6, 7, 8, 9, 10, 11, 12, 13, 14, 15, 16, 17, 18, 19 и 20, строки, порядковый номер 32, в части теплоэлектроцентрали и строки, порядковый номер 40, в части теплоэлектроцентрали перечня </w:t>
      </w:r>
      <w:r>
        <w:rPr>
          <w:rFonts w:ascii="Times New Roman"/>
          <w:b w:val="false"/>
          <w:i w:val="false"/>
          <w:color w:val="ff0000"/>
          <w:sz w:val="28"/>
        </w:rPr>
        <w:t>вводятся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01.01.2031.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пятидесяти объектов I категории, наиболее крупных по суммарным выбросам загрязняющих веществ в окружающую среду на 1 января 2021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27.12.2024 </w:t>
      </w:r>
      <w:r>
        <w:rPr>
          <w:rFonts w:ascii="Times New Roman"/>
          <w:b w:val="false"/>
          <w:i w:val="false"/>
          <w:color w:val="ff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плательщика плат за негативное воздействие на окружающую среду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 тепловой и электрической энергии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им. Булата Нуржанова"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им. Булата Нуржанова"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"Евроазиатская энергетическая корпорация"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"Главная распределительная электростанция Топар"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"Главная распределительная электростанция Топар"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"Астана-Энергия"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"СевКазЭнерго"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"СевКазЭнерго"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"Алматинские электрические станции"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"Жамбылская ГРЭС им. Т.И. Батурова"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"Жамбылская ГРЭС им. Т.И. Батурова"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"Усть-Каменогорская ТЭЦ"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"Усть-Каменогорская ТЭЦ 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"Степногорская ТЭЦ"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"Степногорская ТЭЦ"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"Павлодарэнерго"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"Bassel Group LLS"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"Bassel Group LLS"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"Kazakhmys Energy" (КазахмысЭнерджи)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Жезказганская теплоэлектроцентраль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"Алматинские электрические станции"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"Караганда Энергоцентр"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"Kazakhmys Energy" (КазахмысЭнерджи)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 теплоэлектроцентраль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"Астана-Энергия"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"Экибастузтеплоэнерго"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"Экибастузтеплоэнерго"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"Атырауская теплоэлектроцентраль"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"Атырауская теплоэлектроцентраль"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 чугуна, стали и ферросплавов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"Qarmet"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департамент акционерного общества "Qarmet" и теплоэлектроцентрали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"Транснациональная компания "Казхром"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завод ферросплавов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"Транснациональная компания "Казхром"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завод ферросплавов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"KSP Steel"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"KSP Steel"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Добыча сырой нефти и природного газа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"Тенгизшевройл"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"Норт Каспиан Оперейтинг Компани Н.В."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комплекс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"Норт Каспиан Оперейтинг Компании Н.В."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 комплекс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"СНПС-Актобемунайгаз"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нефтегазоперерабатывающий комплекс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Петролеум Оперейтинг Б.В.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Месторождение Карачаганак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"Казахойл Актобе"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 Актобе"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"СНПС-Актобемунайгаз"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Нефтегазодобывающее управление "Октябрьскнефть"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"Жаикмунай"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Чинаревское месторождение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 алюминия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"Алюминий Казахстана"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алюминиевый завод и теплоэлектроцентраль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"Казахстанский электролизный завод"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электролизный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 меди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"KazakhmysSmelting"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Жезказганский медеплавильный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"KazakhmysSmelting"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медеплавильный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 продуктов нефтепереработки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"Павлодарский нефтехимический завод"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"Павлодарский нефтехимический завод"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 свинца, цинка и олова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"Казцинк"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металлургический комплекс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Добыча железной руды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Рудненская площадка и теплоэлектроцентраль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"Транснациональная компания "Казхром"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горно-обогатительный комбинат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"Казфосфат"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Новоджамбульский фосфорный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 цемента, извести и штукатурки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"Карцемент"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"Карцемент"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"Бухтарминская цементная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"Бухтарминская цементная компания"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Гежуба Шиели Цемент"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Гежуба Шиели Цемент"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"Стандарт Цемент"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"Стандарт Цемент"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"Alacem" (Алацем)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"Alacem" (Алацем)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"Шымкентцемент"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"Шымкентцемент"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 "Цементный завод Семей"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 "Цементный завод Семей"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Производство карбида кальция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"Темиртауский электрометаллургический комбинат"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Химико-металлургический завод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