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a873" w14:textId="9e7a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2022 года № 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199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843 "Об утверждении Правил осуществления учета иностранных периодических печатных изданий, распространяемых в Республике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6 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2004 года № 364 "О внесении изменений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2005 года № 73 "О внесении изменений и дополнения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2006 года № 936 "О внесении изменений в постановление Правительства Республики Казахстан от 29 июля 2002 года № 843".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2012 года № 1098 "О внесении изменений в постановление Правительства Республики Казахстан от 29 июля 2002 года № 843 "Об утверждении Правил учета иностранных средств массовой информации, распространяемых в Республике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апреля 2013 года № 387 "О внесении изменений в некоторые решения Правительства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сентября 2016 года № 523 "О внесении изменений в постановления Правительства Республики Казахстан от 29 июля 2002 года № 843 "Об утверждении Правил осуществления учета иностранных периодических печатных изданий, распространяемых в Республике Казахстан" и от 19 ноября 2010 года № 1222 "Об утверждении Правил проведения аккредитации удостоверяющих центров".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2016 года № 677 "Об утверждении Правил обеспечения физических лиц, являющихся получателями государственной адресной социальной помощи, телевизионными абонентскими приставками".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