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5d81" w14:textId="3c55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2022 года № 209.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209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907 "Об утверждении Правил законотворческой работы Правительства Республики Казахстан":</w:t>
      </w:r>
    </w:p>
    <w:bookmarkEnd w:id="5"/>
    <w:bookmarkStart w:name="z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"/>
    <w:bookmarkStart w:name="z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от 6 апреля 2016 года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"/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законотворческой работы Правительства Республики Казахстан,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 консультативным документам, которые затрагивают интересы субъектов частного предпринимательства, в обязательном порядке опубликовываются (распространяются) анонсы (информационные сообщения) в СМИ, включая размещение на интернет-ресурсах, не позднее 2 (два) рабочих дней до их рассмотрения НПП и экспертным советом.";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Проект концепции со всеми прилагающимися материалами и предварительным текстом проекта закона размещается на интернет-портале открытых НПА для рассмотрения его членами Комиссии, о чем разработчиком в течение 1 (один) рабочего дня уведомляются члены Комиссии.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заинтересованные лица также могут оставлять отзывы по проекту концепции на интернет-портале открытых НПА.";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законотворческой работы Правительства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изменениям,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некоторые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информационного сопровождения принятого закона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и эффективной работы между разработчиками закона, пресс-службой и иными структурными подразделениями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приказ/правила/ алгоритм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принятого закона, пояснительной записки, перечня подзаконных актов, перечня отсроченных норм с указанием даты введения в силу, которые вводятся в действие позднее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списка разработчиков с указанием Ф.И.О., контактов и сферы деятельности (в особенности это касается межведомственных законов)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должностных лиц, ответственных за разработку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списка спикеров (с указанием Ф.И.О., контактов, сферы деятельности, предпочитаемого языка). Список спикеров должен состоять из числа разработчиков, целевой группы, экспертов в данной области, общественников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спикеров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возможных рисков (организационные, юридические, социальные), связанных с реализацией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аналитической записки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постоянного мониторинга информационного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(один) календарного месяца со дня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по мере необходимости медиа-продуктов по продвижению и разъяснению основных аспектов принятого закона (инфографик, телеграфик, видеороликов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инфографик и 1 видеоролика (по необходимости) на государственном и русском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передача координатору консолидированной системы сайтов государственных органов перечня ключевых слов для поиска в браузерах по закону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ключевых слов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перечня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собственных ресурсах органа-разработчика закона, пояснительной записки, перечня подзаконных актов, перечня отсроченных норм с указанием даты введения в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собственных ресурсах органа-разработчика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перечень под одной ссылкой с возможностью поиска по сайту и в поисковиках Google, Yandex, Mail, Explorer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личных страницах и в социальных сетях первых руководителей органа-разработчика типового сообщения на государственном и русском языках. Пример: "С сегодняшнего дня вступает в силу Закон "О ........". Этот Закон направлен на…. Для детального ознакомления можете пройти по ссылке (ссылка на сайт ведомства)"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сообщения на личных страницах в социальных сетях первых руководителей ведомств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2 разновидностей социальных сетей первых руководителей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СЦК подписанного закона, пояснительной записки, перечня подзаконных актов, анализа рисков, анализа информационного поля, перечня отсроченных норм для принятия решения о целесообразности проведения пресс-конференции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в адрес СЦК с пакетом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СЦК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разработанных инфографик и видеороликов на личных страницах в социальных сетях первых руководителей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инфографик и видеороликов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публикаций на не менее 2 ресурсах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выхода статей в СМИ и на интернет-ресурсах на государственном и русском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СМИ и на интернет-порталах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(один) календарного месяца с момента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статей на государственном и русском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размещения инфографик и видеороликов, переданных органом-разработчиком, в СМИ и социальных сетях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 и социальных сетях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(один) календарного месяца с момента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публикаций в СМИ и социальных сетях с охватом не менее 5 тысяч 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брифингов СЦК по разъяснению принятого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 в новостных блоках государственных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проведения брифинга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сюжетов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СЦК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обсуждения и выхода интервью по принятому закону в программах республиканских и региональных телеканалов (по мере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МИОР, СЦК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экспертного сопровождения принятого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экспертов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публикаций в печатных изданиях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выхода специализированных программ по обсуждению и разъяснению принятого закона на республиканских и региональных телеканалах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СЦК (по согласованию)</w:t>
            </w:r>
          </w:p>
        </w:tc>
      </w:tr>
    </w:tbl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СЦК – Служба центральных коммуникаций при Президенте Республики Казахстан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