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7df1" w14:textId="ea07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231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2000 года № 1631 "Об образовании Координационного совета по туризму".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2001 года № 361 "О внесении изменений в постановление Правительства Республики Казахстан от 30 октября 2000 года № 1631".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2001 года № 1233 "О внесении изменений в постановление Правительства Республики Казахстан от 30 октября 2000 года № 1631".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2003 года № 387 "О внесении изменений и дополнений в постановление Правительства Республики Казахстан от 30 октября 2000 года № 1631".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2003 года № 1059 "О внесении изменений в постановление Правительства Республики Казахстан от 30 октября 2000 года № 1631".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2004 года № 194 "О внесении изменения в постановление Правительства Республики Казахстан от 30 октября 2000 года № 1631".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807 "О внесении изменений и дополнений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2005 года № 173 "О внесении изменений и дополнений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2007 года № 1155 "О внесении изменений в постановление Правительства Республики Казахстан от 30 октября 2000 года № 1631".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844 "О внесении изменения в постановление Правительства Республики Казахстан от 30 октября 2000 года № 1631 "Об образовании Совета по туризму".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2013 года № 55 "О внесении изменений в постановление Правительства Республики Казахстан от 30 октября 2000 года № 1631 "Об образовании Совета по туризму".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1371 "О внесении изменений в постановление Правительства Республики Казахстан от 30 октября 2000 года № 1631 "Об образовании Совета по туризму".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22 февраля 2017 года № 85 "О некоторых вопросах Министерства культуры и спорта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22 июня 2017 года № 385 "О некоторых вопросах акционерного общества "Национальная компания "KAZAKH INVEST".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