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38fb" w14:textId="d1f3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17 июня 2021 года № 419 "Об утверждении Плана действий по обеспечению безопасного труда в Республике Казахстан до 2025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2022 года № 245. Утратило силу постановлением Правительства Республики Казахстан от 28 декабря 2023 года № 1182.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28.12.2023 </w:t>
      </w:r>
      <w:r>
        <w:rPr>
          <w:rFonts w:ascii="Times New Roman"/>
          <w:b w:val="false"/>
          <w:i w:val="false"/>
          <w:color w:val="ff0000"/>
          <w:sz w:val="28"/>
        </w:rPr>
        <w:t>№ 1182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2021 года № 419 "Об утверждении Плана действий по обеспечению безопасного труда в Республике Казахстан до 2025 года"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действий по обеспечению безопасного труда в Республике Казахстан до 2025 года, утвержденный указанным постановлением: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4-1, 4-2 и 4-3,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Актуализация методологии классификации и оценки условий труда с учетом воздействия производственных факторов на рабочем месте, в зависимости от специфики производства различных отраслей экономики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квартал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объединения работодателей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объединения профессиональных союзов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28 декабря 2015 года № 1054 "Об утверждении Правил выдачи работникам молока или равноценных пищевых продуктов и (или) специализированных продуктов для диетического (лечебного и профилактического) питания, специальной одежды и других средств индивидуальной защиты, обеспечения их средствами коллективной защиты, санитарно-бытовыми помещениями и устройствами за счет средств работодателя"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квартал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объединения работодателей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объединения профессиональных союзов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порядка декларирования деятельности работодателя с учетом внедрения системы управления охраной труда на основе управления профессиональными рисками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объединения работодателей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объединения профессиональных союзов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</w:tbl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12-1, следующего содержания: 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проекта Закона Республики Казахстан "О внесении изменений и дополнений в Трудовой кодекс Республики Казахстан" в части: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 механизмов предупреждения производственного травматизма;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риск-ориентированного механизма предоставления гарантий в виде дополнительного отпуска, сокращенного рабочего времени, повышенного размера оплаты труда, уплаты обязательных профессиональных пенсионных взносов работникам, занятым на тяжелых работах, работах с вредными и (или) опасными условиями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типового положения системы управления охраной труда для малых и микропредприятий.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</w:tbl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22-1, следующего содержания: 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совершенствованию институциональной инфраструктуры риск- ориентированной экономики безопасного труда в Республике Казахстан (механизм обязательного страхования от несчастных случаев на производстве)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внедрению результатов научно-исследовательских работ в трудовое законодательство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2024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РНИИОТ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бюджетной программы 034 "Прикладные научные исследования в области охраны труда"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359536 тысяч тенге (в рамках конкурсных процедур)</w:t>
            </w:r>
          </w:p>
        </w:tc>
      </w:tr>
    </w:tbl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28-1, следующего содержания: 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новых функционалов на информационном портале "Электронная биржа труда" (enbek.kz) для информационно-справочного сопровождения внедрения и функционирования системы управления охраной труда в организациях: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актуальная нормативная и методическая база;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составление бюджета затрат на охрану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консультант.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ввода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квартал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объединения работодателей (по согласованию), республиканские объединения профессиональных союзов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</w:tbl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