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195a" w14:textId="efc1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2022 года № 256. Утратило силу постановлением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квоты на привлечение иностранной рабочей силы в Республику Казахстан и ее распределения между регионами Республики Казахстан,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спроса на рабочую силу в регионе, в том числе за счет предусматриваемого создания рабочих мест в рамках реализации государственных программ, национальных проектов и планов развития областей, городов республиканского значения, столицы;";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создается местными исполнительными органами. В состав Комиссии включаются представители территориальных органов внутренних дел, местных исполнительных органов в области образования, предпринимательства, местного органа по инспекции труда, региональной палаты предпринимателей (по согласованию), территориальных объединений профсоюзов на уровне области, города республиканского значения и столицы (по согласованию).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трех рабочих дней со дня внесения местным исполнительным органом заявок на потребности работодателей в иностранной рабочей силе выносит рекомендации об удовлетворении потребности в запрашиваемой иностранной рабочей силе на предстоящий (предстоящие) год (годы) либо отказе в их удовлетворении. Рекомендации Комиссии принимаются отдельно в отношении каждой заявки работодателей, оформляются протоколом и подписываются присутствующими на заседании членами Комиссии.";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Потребность в привлечении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 до 10 октября определяется местными исполнительными органами с учетом: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спроса на рабочую силу в регионе, в том числе за счет предусматриваемого создания рабочих мест;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численности безработных лиц и ожидаемого высвобождения работников;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эффективности привлечения трудовых иммигрантов местными исполнительными органами в предыдущем году и прогнозной потребности в трудовых иммигрантах на предстоящий (предстоящие) год (годы).";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Местные исполнительные органы формируют потребность в привлечении трудовых иммигрантов на предстоящий (предстоящие) год (годы) и до 1 ноября направляют заявки на потребность в привлечении трудовых иммигрантов в уполномоченный орган по вопросам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по вопросам занятости населения на основании заявок на потребность в иностранной рабочей силе и трудовых иммигрантах, представленных местными исполнительными и заинтересованными центральными государственными органами, формирует квоту на привлечение иностранной рабочей силы на предстоящий (предстоящие) год (годы).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вопросам занятости населения в срок до 1 января устанавливает квоту на привлечение иностранной рабочей силы и распределяет ее между областями, городами республиканского значения, столицей Республики Казахстан и не позднее трех рабочих дней со дня ее распределения размещает на своем официальном интернет-ресурсе решение, принятое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Распределение квоты на привлечение иностранной рабочей силы между областями, городами республиканского значения, столицей Республики Казахстан осуществляется: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странам исхода в соответствии с представленными заявками местных исполнительных органов, сформированными на основании потребностей работодателей, а также предложений заинтересованных центральных государственных органов в разрезе категорий иностранных и сезонных работников;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согласно потребности в привлечении трудовых иммигрантов, представленной местными исполнительными органами.";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5 к Правилам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Казахстан".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в Республику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распределения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областями, городами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юридический адрес)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на привлечение иностранной рабочей силы в Республику Казахстан на 20__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45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для привлечения иностранных работников с указанием планируемых к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проектов в рамках заключенных договоров, контрактов работодателя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работ, оказание услуг, производство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 (за исключением субъектов частного предпринимательства, если в соответствии с законодательством Республики Казахстан должно иметь печать)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руководителя организации, являющейся работодателем)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областями, городами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Министерство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потребность в привлечении трудовых иммигрантов на 20_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трудовых иммигрантов в текущем году (единиц)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привлечении трудовых иммигрантов на 20__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