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a41" w14:textId="e9a8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"Жер қойнауының құрметті барлаушысы"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"Нагрудный знак "Кен орнын алғаш ашушы";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 Открытие месторождения – документально подтвержденный факт выявления нового объекта, запасы которого в недрах квалифицированы по промышленным категориям.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Нагрудным знаком "Кен орнын алғаш ашушы" награждаются физические лица, являющиеся гражданами Республики Казахстан, иностранных государств, и лица без гражданства, принимавшие непосредственное участие и проявившие творческую инициативу и научно обосновавшие необходимость проведения на территории Республики Казахстан поисковых и разведочных работ, в результате которых открыто новое месторождение полезных ископаемых или в пределах известного месторождения выявлены новые самостоятельные участки, рудные тела, пласты, горизонты, увеличивающие запасы месторождения не менее чем в 2 раза по сравнению с ранее утвержденными, либо обнаружено новое минеральное сырье, пригодное для самостоятельной или комплексной промышленной эксплуатации.";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"Жер қойнауын барлаудың үздігі"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"Еңбек сіңірген геолог";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 Нагрудным знаком "Еңбек сіңірген геолог" награждаются работники организаций и учреждений геологической отрасли, проработавшие в них не менее 15 лет, внесшие большой вклад в развитие геологии и управление минерально-сырьевой базой страны, за научное обоснование направлений геологоразведочных работ, внедрение достижений научно-технического прогресса в практику геологоразведочных работ, наивысшие результаты, достигнутые в производственной деятельности, заслуги в деле подготовки и воспитания геологических кадров, плодотворную научную и общественную деятельность, а также успешное сотрудничество с зарубежными странами в области геологии и недропользования.";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знаки":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7) пункта 2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14) и 15) пункта 7 исключить;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подпунктами 3), 4), 5) и 6)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"Экология саласының үздігі";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"Гидрометеорология саласының үздігі";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"Кен орнын алғаш ашушы";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"Еңбек сіңірген геолог".";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 (далее – описания)":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Министерства энергетики Республики Казахстан":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нагрудные знаки "Экология саласының үздігі"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 и "Гидрометеорология саласының үздігі" (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>) исключить;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индустрии и инфраструктурного развития Республики Казахстан":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"Жер қойнауының құрметті барлаушысы" (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>)" и "Жер қойнауын барлаудың үздігі" (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>)" исключить;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экологии, геологии и природных ресурсов Республики Казахстан":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"Экология саласының үздігі" (приложение 65)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"Экология саласының үздігі" изготавливается из латуни в форме круга диаметром 32,8 мм. Фон круга зеленого цвета.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нагрудного круга изображена контурная карта Казахстана, фон – матированное серебро. Внутри карты два листка: один голубого цвета, второй зеленого цвета. Сверху над изображением карты расположен шанырак золотистого цвета.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нагрудного знака по кругу расположена золотистая лента, по центру которой располагается в три строки надпись матовыми буквами "ЭКОЛОГИЯ САЛАСЫНЫҢ ҮЗДІГІ", текст – выступающий матовый. Все изображения на нагрудном знаке выпуклые. Края нагрудного знака окаймлены бортиком.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соединяется с прямоугольной колодкой шириной 26 мм и высотой 15 мм, обтянутой муаровой лентой зеленого цвета, с расположенными снизу ветвями лавра.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"Гидрометеорология саласының үздігі" (приложение 66)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"Гидрометеорология саласының үздігі" представляет собой медальон в виде круга, обрамленного металлом желтого цвета, подвешенного на колодку из металла синего цвета.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центре расположен макет знака "Казгидромет" синего цвета, выполненный из металла желтого цвета.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Вдоль края по кругу медальона расположена надпись "Гидрометеорология саласының үздігі", выполненная синим цветом в металле желтого цвета.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соединяется с прямоугольной колодкой шириной 26 мм и высотой 15 мм и крепится к одежде.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 орнын алғаш ашушы" (приложение 67)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"Кен орнын алғаш ашушы" изготавливается из металла желтого цвета (латуни) в форме граненной звезды из двадцати четырех углов высотой 45 мм, в которую вписан круг диаметром 32 мм.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состоит из двух частей: верхней колодки (подвески) и нижней – собственно нагрудного знака. Нагрудный знак с помощью кольца и ушка соединен с подвеской.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(аверс) в центре круга изображены контур территории Казахстана и поверх – символы труда геологоразведчиков: буровая вышка и перекрещенные геологические молотки.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полукружью круга на белом фоне надписи золотыми выпуклыми буквами на казахском языке "КЕН ОРНЫН АЛҒАШ АШУШЫ".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центра круга идут расходящиеся золотые лучи. Площадь граненной звезды из двадцати четырех углов покрыта белым и голубым цветом.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нагрудного знака золотистого цвета.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расположены надписи "Қазақстан Республикасы Экология, геология және табиғи ресурстар министрлігі" и "КЕН ОРНЫН АЛҒАШ АШУШЫ".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Колодка подвески составлена из прямоугольника в виде полотна голубого цвета и двух параллельных выпуклых полос золотого цвета.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сіңірген геолог" (приложение 68)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"Еңбек сіңірген геолог" изготавливается из металла с золотым покрытием в форме круглого диска с лучами и рельефным узором с восемью секциями в виде кристалла высотой 46 мм и толщиной 3 мм.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состоит из двух частей – основы и накладки. Площадка на основе, на которой крепится накладка, окаймлена выступающим рельефным узором с десятью лучами одного размера. Между секциями лучей на рельефном узоре имеется фигура в виде кристалла синего цвета. Основа изготовлена из позолоченного металла.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является правильным кругом диаметром 22 мм. В верхней половине круга расположена надпись "ЕҢБЕК СІҢІРГЕН ГЕОЛОГ" в матовом золотистом цвете.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круге нанесены символы-изображения: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круге изображен силуэт карты Республики Казахстан (карта покрыта голубой эмалью);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круга в верхней части карты – скрещенные геологические молотки латунного цвета с кристаллом синего цвета в перекрестье;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круга – силуэты минералов желтоватой окраски в количестве шести штук, обращенные в разные стороны, и компас.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нагрудного знака золотистого цвета.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расположены надписи "Қазақстан Республикасы Экология, геология және табиғи ресурстар министрлігі" и "ГЕОЛОГИЯ САЛАСЫНДАҒЫ ЗОР ЕҢБЕГІ ҮШІН".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прямоугольной колодкой шириной 32 мм и высотой 30 мм, обтянутой шелковой муаровой лентой голубого цвета, крепится к одежде при помощи булавки с визорным замком.";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исключить;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65, 66, 67 и 68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"Экология саласының үздігі"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2898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"Гидрометеорология саласының үздігі"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"Кен орнын алғаш ашушы"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"Еңбек сіңірген геолог"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