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43bbe" w14:textId="aa43b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консультативно-совещательных органов при Правительстве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апреля 2022 года № 268.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дополнения, которые вносятся в некоторые решения Правительства Республики Казахстан и распоряжения Премьер-Министра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и распоряжения Премьер-Министра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 № 268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 и распоряжения Премьер-Министра Республики Казахстан</w:t>
      </w:r>
    </w:p>
    <w:bookmarkEnd w:id="4"/>
    <w:p>
      <w:pPr>
        <w:spacing w:after="0"/>
        <w:ind w:left="0"/>
        <w:jc w:val="both"/>
      </w:pPr>
      <w:bookmarkStart w:name="z11" w:id="5"/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07.10.2024 </w:t>
      </w:r>
      <w:r>
        <w:rPr>
          <w:rFonts w:ascii="Times New Roman"/>
          <w:b w:val="false"/>
          <w:i w:val="false"/>
          <w:color w:val="ff0000"/>
          <w:sz w:val="28"/>
        </w:rPr>
        <w:t>№ 826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Утратил силу постановлением Правительства РК от 15.09.2022 </w:t>
      </w:r>
      <w:r>
        <w:rPr>
          <w:rFonts w:ascii="Times New Roman"/>
          <w:b w:val="false"/>
          <w:i w:val="false"/>
          <w:color w:val="000000"/>
          <w:sz w:val="28"/>
        </w:rPr>
        <w:t>№ 699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3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января 2018 года № 10 "О Республиканской бюджетной комиссии":</w:t>
      </w:r>
    </w:p>
    <w:bookmarkEnd w:id="6"/>
    <w:bookmarkStart w:name="z3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Республиканской бюджетной комиссии:</w:t>
      </w:r>
    </w:p>
    <w:bookmarkEnd w:id="7"/>
    <w:bookmarkStart w:name="z3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финансов Республики Казахстан, заместитель председателя" исключить;</w:t>
      </w:r>
    </w:p>
    <w:bookmarkEnd w:id="8"/>
    <w:bookmarkStart w:name="z3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"заместитель Руководителя Администрации Президента Республики Казахстан или помощник Президента Республики Казахстан, курирующий социально-экономические вопросы (по согласованию)" изложить в следующей редакции:</w:t>
      </w:r>
    </w:p>
    <w:bookmarkEnd w:id="9"/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"Первый заместитель Руководителя Администрации Президента Республики Казахстан или помощник Президента Республики Казахстан, курирующий социально-экономические вопросы (по согласованию)".</w:t>
      </w:r>
    </w:p>
    <w:bookmarkEnd w:id="10"/>
    <w:bookmarkStart w:name="z3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3 мая 2016 года № 33-р "О создании Совета по экономической политике":</w:t>
      </w:r>
    </w:p>
    <w:bookmarkEnd w:id="11"/>
    <w:bookmarkStart w:name="z3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экономической политике:</w:t>
      </w:r>
    </w:p>
    <w:bookmarkEnd w:id="12"/>
    <w:bookmarkStart w:name="z3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"Заместитель Премьер-Министра Республики Казахстан – Министр торговли и интеграции Республики Казахстан, заместитель председателя" изложить в следующей редакции:</w:t>
      </w:r>
    </w:p>
    <w:bookmarkEnd w:id="13"/>
    <w:bookmarkStart w:name="z3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Премьер-Министра – Министр финансов Республики Казахстан, заместитель председателя";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"Министр финансов Республики Казахстан", "первый вице-министр торговли и интеграции Республики Казахстан" исключить;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"Заместитель Руководителя Администрации Президента Республики Казахстан или помощник Президента Республики Казахстан, курирующий социально-экономические вопросы (по согласованию)" изложить в следующей редакции:</w:t>
      </w:r>
    </w:p>
    <w:bookmarkEnd w:id="16"/>
    <w:bookmarkStart w:name="z4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"Первый Заместитель Руководителя Администрации Президента Республики Казахстан или помощник Президента Республики Казахстан, курирующий социально-экономические вопросы (по согласованию)".</w:t>
      </w:r>
    </w:p>
    <w:bookmarkEnd w:id="17"/>
    <w:bookmarkStart w:name="z4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29 сентября 2016 года № 90-р "О некоторых вопросах консультативно-совещательных органов при Правительстве Республики Казахстан":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исключить;</w:t>
      </w:r>
    </w:p>
    <w:bookmarkStart w:name="z4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улучшению инвестиционного климата:</w:t>
      </w:r>
    </w:p>
    <w:bookmarkEnd w:id="20"/>
    <w:bookmarkStart w:name="z4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"Первый вице-министр национальной экономики Республики Казахстан, секретарь" дополнить строками следующего содержания:</w:t>
      </w:r>
    </w:p>
    <w:bookmarkEnd w:id="21"/>
    <w:bookmarkStart w:name="z4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"Первый Заместитель Премьер-Министра Республики Казахстан</w:t>
      </w:r>
    </w:p>
    <w:bookmarkEnd w:id="22"/>
    <w:bookmarkStart w:name="z4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– Министр иностранных дел Республики Казахстан</w:t>
      </w:r>
    </w:p>
    <w:bookmarkEnd w:id="23"/>
    <w:bookmarkStart w:name="z5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– Министр финансов Республики Казахстан</w:t>
      </w:r>
    </w:p>
    <w:bookmarkEnd w:id="24"/>
    <w:bookmarkStart w:name="z5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– Министр торговли и интеграции Республики Казахстан";</w:t>
      </w:r>
    </w:p>
    <w:bookmarkEnd w:id="25"/>
    <w:bookmarkStart w:name="z5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"Министр иностранных дел Республики Казахстан", "Министр финансов Республики Казахстан", "Министр торговли и интеграции Республики Казахстан" исключить;</w:t>
      </w:r>
    </w:p>
    <w:bookmarkEnd w:id="26"/>
    <w:bookmarkStart w:name="z5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bookmarkStart w:name="z5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комиссии по профилактике правонарушений при Правительстве Республики Казахстан:</w:t>
      </w:r>
    </w:p>
    <w:bookmarkEnd w:id="28"/>
    <w:bookmarkStart w:name="z5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"заместитель Премьер-Министра Республики Казахстан – Министр иностранных дел Республики Казахстан" дополнить строками следующего содержания:</w:t>
      </w:r>
    </w:p>
    <w:bookmarkEnd w:id="29"/>
    <w:bookmarkStart w:name="z5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Премьер-Министра – Министр финансов Республики Казахстан</w:t>
      </w:r>
    </w:p>
    <w:bookmarkEnd w:id="30"/>
    <w:bookmarkStart w:name="z5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– Министр торговли и интеграции Республики Казахстан";</w:t>
      </w:r>
    </w:p>
    <w:bookmarkEnd w:id="31"/>
    <w:bookmarkStart w:name="z5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"Министр финансов Республики Казахстан", "Министр торговли и интеграции Республики Казахстан" исключить.</w:t>
      </w:r>
    </w:p>
    <w:bookmarkEnd w:id="32"/>
    <w:bookmarkStart w:name="z5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16 августа 2017 года № 114-р "О некоторых вопросах консультативно-совещательных органов при Правительстве Республики Казахстан":</w:t>
      </w:r>
    </w:p>
    <w:bookmarkEnd w:id="33"/>
    <w:bookmarkStart w:name="z6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комиссии Республики Казахстан по вопросам внешнеторговой политики и участия в международных экономических организациях:</w:t>
      </w:r>
    </w:p>
    <w:bookmarkEnd w:id="34"/>
    <w:bookmarkStart w:name="z6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"Заместитель Премьер-Министра Республики Казахстан, председатель;" изложить в следующей редакции:</w:t>
      </w:r>
    </w:p>
    <w:bookmarkEnd w:id="35"/>
    <w:bookmarkStart w:name="z6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Премьер-Министра – Министр торговли и интеграции Республики Казахстан, председатель;".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Утратил силу постановлением Правительства РК от 02.08.2023 </w:t>
      </w:r>
      <w:r>
        <w:rPr>
          <w:rFonts w:ascii="Times New Roman"/>
          <w:b w:val="false"/>
          <w:i w:val="false"/>
          <w:color w:val="000000"/>
          <w:sz w:val="28"/>
        </w:rPr>
        <w:t>№ 628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14 ноября 2017 года № 153-р "О Национальной комиссии по переводу алфавита казахского языка на латинскую графику":</w:t>
      </w:r>
    </w:p>
    <w:bookmarkEnd w:id="37"/>
    <w:bookmarkStart w:name="z6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Национальной комиссии по переводу алфавита казахского языка на латинскую графику:</w:t>
      </w:r>
    </w:p>
    <w:bookmarkEnd w:id="38"/>
    <w:bookmarkStart w:name="z6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"вице-министр образования и науки Республики Казахстан, секретарь" дополнить строками следующего содержания:</w:t>
      </w:r>
    </w:p>
    <w:bookmarkEnd w:id="39"/>
    <w:bookmarkStart w:name="z7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Премьер-Министра – Министр иностранных дел Республики Казахстан</w:t>
      </w:r>
    </w:p>
    <w:bookmarkEnd w:id="40"/>
    <w:bookmarkStart w:name="z7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– Министр финансов Республики Казахстан";</w:t>
      </w:r>
    </w:p>
    <w:bookmarkEnd w:id="41"/>
    <w:bookmarkStart w:name="z7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"Министр иностранных дел Республики Казахстан", "Министр финансов Республики Казахстан" исключить;</w:t>
      </w:r>
    </w:p>
    <w:bookmarkEnd w:id="42"/>
    <w:bookmarkStart w:name="z7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"первый заместитель Председателя партии "Nur Otan" изложить в следующей редакции:</w:t>
      </w:r>
    </w:p>
    <w:bookmarkEnd w:id="43"/>
    <w:bookmarkStart w:name="z7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"первый заместитель председателя партии "Amanat";</w:t>
      </w:r>
    </w:p>
    <w:bookmarkEnd w:id="44"/>
    <w:bookmarkStart w:name="z7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"Заместитель Премьер-Министра – Министр иностранных дел Республики Казахстан;" исключить.</w:t>
      </w:r>
    </w:p>
    <w:bookmarkEnd w:id="45"/>
    <w:bookmarkStart w:name="z7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16 ноября 2018 года № 146-р "О Межведомственной комиссии по вопросам регулирования предпринимательской деятельности":</w:t>
      </w:r>
    </w:p>
    <w:bookmarkEnd w:id="46"/>
    <w:bookmarkStart w:name="z7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комиссии по вопросам регулирования предпринимательской деятельности:</w:t>
      </w:r>
    </w:p>
    <w:bookmarkEnd w:id="47"/>
    <w:bookmarkStart w:name="z7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"Заместитель Премьер-Министра – Министр торговли и интеграции Республики Казахстан, председатель" изложить в следующей редакции:</w:t>
      </w:r>
    </w:p>
    <w:bookmarkEnd w:id="48"/>
    <w:bookmarkStart w:name="z7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Премьер-Министра – Министр финансов Республики Казахстан, председатель".</w:t>
      </w:r>
    </w:p>
    <w:bookmarkEnd w:id="49"/>
    <w:bookmarkStart w:name="z8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19 марта 2021 года № 64-р "О создании Совета по вопросам привлечения инвесторов (инвестиционный штаб)":</w:t>
      </w:r>
    </w:p>
    <w:bookmarkEnd w:id="50"/>
    <w:bookmarkStart w:name="z8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вопросам привлечения инвесторов (инвестиционный штаб):</w:t>
      </w:r>
    </w:p>
    <w:bookmarkEnd w:id="51"/>
    <w:bookmarkStart w:name="z8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"председатель Комитета по инвестициям Министерства иностранных дел Республики Казахстан, секретарь" дополнить строками следующего содержания:</w:t>
      </w:r>
    </w:p>
    <w:bookmarkEnd w:id="52"/>
    <w:bookmarkStart w:name="z8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Премьер-Министра – Министр торговли и интеграции Республики Казахстан</w:t>
      </w:r>
    </w:p>
    <w:bookmarkEnd w:id="53"/>
    <w:bookmarkStart w:name="z8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– Министр финансов Республики Казахстан";</w:t>
      </w:r>
    </w:p>
    <w:bookmarkEnd w:id="54"/>
    <w:bookmarkStart w:name="z8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"Министр торговли и интеграции Республики Казахстан", "Министр финансов Республики Казахстан" исключить.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11. Утратил силу решением Премьер-Министра РК от 18.04.2023 </w:t>
      </w:r>
      <w:r>
        <w:rPr>
          <w:rFonts w:ascii="Times New Roman"/>
          <w:b w:val="false"/>
          <w:i w:val="false"/>
          <w:color w:val="000000"/>
          <w:sz w:val="28"/>
        </w:rPr>
        <w:t>№ 64-р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15 октября 2021 года № 169-р "Об образовании Аналитического совета по участию Республики Казахстан в Евразийском экономическом союзе":</w:t>
      </w:r>
    </w:p>
    <w:bookmarkEnd w:id="56"/>
    <w:bookmarkStart w:name="z9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Аналитическом совете по участию Республики Казахстан в Евразийском экономическом союзе: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Вынесение государственными органами инициативных предложений на заседание Совета, касающихся их дальнейшего рассмотрения на заседаниях Евразийской экономической комиссии,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 формирования позиции Правительства Республики Казахстан по вопросам участия в Евразийском экономическом союзе, а также взаимодействия центральных исполнительных органов, государственных органов, непосредственно подчиненных и подотчетных Президенту Республики Казахстан, субъектов квазигосударственного сектора и Национальной палаты предпринимателей Республики Казахстан с Евразийской экономической комиссией, утвержденными постановлением Правительства Республики Казахстан от 4 октября 2021 года № 703.";</w:t>
      </w:r>
    </w:p>
    <w:bookmarkEnd w:id="58"/>
    <w:bookmarkStart w:name="z9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Аналитического совета по участию Республики Казахстан в Евразийском экономическом союзе:</w:t>
      </w:r>
    </w:p>
    <w:bookmarkEnd w:id="59"/>
    <w:bookmarkStart w:name="z9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60"/>
    <w:bookmarkStart w:name="z9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"Первый заместитель Премьер-Министра Республики Казахстан, сопредседатель</w:t>
      </w:r>
    </w:p>
    <w:bookmarkEnd w:id="61"/>
    <w:bookmarkStart w:name="z9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 Администрации Президента Республики Казахстан, сопредседатель (по согласованию)</w:t>
      </w:r>
    </w:p>
    <w:bookmarkEnd w:id="62"/>
    <w:bookmarkStart w:name="z9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торговли и интеграции Республики Казахстан, заместитель председателей" изложить в следующей редакции:</w:t>
      </w:r>
    </w:p>
    <w:bookmarkEnd w:id="63"/>
    <w:bookmarkStart w:name="z9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Премьер-Министра – Министр торговли и интеграции Республики Казахстан, сопредседатель</w:t>
      </w:r>
    </w:p>
    <w:bookmarkEnd w:id="64"/>
    <w:bookmarkStart w:name="z10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заместитель Руководителя Администрации Президента Республики Казахстан, сопредседатель (по согласованию) </w:t>
      </w:r>
    </w:p>
    <w:bookmarkEnd w:id="65"/>
    <w:bookmarkStart w:name="z10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 торговли и интеграции Республики Казахстан, заместитель председателей";</w:t>
      </w:r>
    </w:p>
    <w:bookmarkEnd w:id="66"/>
    <w:bookmarkStart w:name="z10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"Министерство торговли и интеграции Республики Казахстан Министерство иностранных дел Республики Казахстан структурные подразделения Администрации Президента Республики Казахстан (Секретариат Совета Безопасности, Аналитический отдел Совета Безопасности, Ситуационный центр Совета Безопасности, Отдел социально-экономического мониторинга, Отдел внешней политики и международных связей, Отдел стратегического планирования) (по согласованию)" изложить в следующей редакции:</w:t>
      </w:r>
    </w:p>
    <w:bookmarkEnd w:id="67"/>
    <w:bookmarkStart w:name="z10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"Министерство торговли и интеграции Республики Казахстан Министерство иностранных дел Республики Казахстан структурные подразделения Администрации Президента Республики Казахстан (Секретариат Совета Безопасности, Аналитический отдел Совета Безопасности, Ситуационный центр Совета Безопасности, Отдел социально-экономического мониторинга, Центр внешней политики, Центр стратегических разработок и анализа) (по согласованию)".</w:t>
      </w:r>
    </w:p>
    <w:bookmarkEnd w:id="68"/>
    <w:bookmarkStart w:name="z10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7 февраля 2022 года № 24-р "Об образовании Совета отечественных предпринимателей при Правительстве Республики Казахстан":</w:t>
      </w:r>
    </w:p>
    <w:bookmarkEnd w:id="69"/>
    <w:bookmarkStart w:name="z10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отечественных предпринимателей при Правительстве Республики Казахстан:</w:t>
      </w:r>
    </w:p>
    <w:bookmarkEnd w:id="70"/>
    <w:bookmarkStart w:name="z10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"Заместитель Премьер-Министра – Министр торговли и интеграции Республики Казахстан, заместитель председателя" изложить в следующей редакции:</w:t>
      </w:r>
    </w:p>
    <w:bookmarkEnd w:id="71"/>
    <w:bookmarkStart w:name="z10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Премьер-Министра – Министр финансов Республики Казахстан, заместитель председателя";</w:t>
      </w:r>
    </w:p>
    <w:bookmarkEnd w:id="72"/>
    <w:bookmarkStart w:name="z10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"Заместитель Премьер-Министра – Министр иностранных дел Республики Казахстан" дополнить строкой следующего содержания:</w:t>
      </w:r>
    </w:p>
    <w:bookmarkEnd w:id="73"/>
    <w:bookmarkStart w:name="z10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Премьер-Министра – Министр торговли и интеграции Республики Казахстан";</w:t>
      </w:r>
    </w:p>
    <w:bookmarkEnd w:id="74"/>
    <w:bookmarkStart w:name="z11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финансов Республики Казахстан" исключить.</w:t>
      </w:r>
    </w:p>
    <w:bookmarkEnd w:id="75"/>
    <w:bookmarkStart w:name="z11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9 марта 2022 года № 47-р "О создании Водного совета Казахстана":</w:t>
      </w:r>
    </w:p>
    <w:bookmarkEnd w:id="76"/>
    <w:bookmarkStart w:name="z11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совета Казахстана:</w:t>
      </w:r>
    </w:p>
    <w:bookmarkEnd w:id="77"/>
    <w:bookmarkStart w:name="z11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 "Заместитель Премьер-Министра – Министр иностранных дел Республики Казахстан" дополнить строкой следующего содержания:</w:t>
      </w:r>
    </w:p>
    <w:bookmarkEnd w:id="78"/>
    <w:bookmarkStart w:name="z11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"Заместитель Премьер-Министра – Министр финансов Республики Казахстан;";</w:t>
      </w:r>
    </w:p>
    <w:bookmarkEnd w:id="79"/>
    <w:bookmarkStart w:name="z11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"Министр финансов Республики Казахстан;" исключить.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15. Утратил силу постановлением Правительства РК от 31.12.2024 </w:t>
      </w:r>
      <w:r>
        <w:rPr>
          <w:rFonts w:ascii="Times New Roman"/>
          <w:b w:val="false"/>
          <w:i w:val="false"/>
          <w:color w:val="000000"/>
          <w:sz w:val="28"/>
        </w:rPr>
        <w:t>№ 1157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2022 года № 268</w:t>
            </w:r>
          </w:p>
        </w:tc>
      </w:tr>
    </w:tbl>
    <w:bookmarkStart w:name="z123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Правительства Республики Казахстан и распоряжений Премьер-Министра Республики Казахстан</w:t>
      </w:r>
    </w:p>
    <w:bookmarkEnd w:id="82"/>
    <w:bookmarkStart w:name="z12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мая 2007 года № 415 "О создании Межведомственной комиссии по делам несовершеннолетних и защите их прав при Правительстве Республики Казахстан".</w:t>
      </w:r>
    </w:p>
    <w:bookmarkEnd w:id="83"/>
    <w:bookmarkStart w:name="z12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июля 2009 года № 1048 "Об образовании Координационного совета по форсированному индустриальному развитию Республики Казахстан".</w:t>
      </w:r>
    </w:p>
    <w:bookmarkEnd w:id="84"/>
    <w:bookmarkStart w:name="z12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2010 года № 133 "О внесении изменений и дополнения в постановление Правительства Республики Казахстан от 9 июля 2009 года № 1048".</w:t>
      </w:r>
    </w:p>
    <w:bookmarkEnd w:id="85"/>
    <w:bookmarkStart w:name="z12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октября 2011 года № 1176 "О внесении изменений в постановление Правительства Республики Казахстан от 9 июля 2009 года № 1048 "Об образовании Координационного совета по форсированному индустриальному развитию Республики Казахстан".</w:t>
      </w:r>
    </w:p>
    <w:bookmarkEnd w:id="86"/>
    <w:bookmarkStart w:name="z12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9 апреля 2014 года № 329 "О внесении изменений и дополнений в некоторые решения Правительства Республики Казахстан и распоряжения Премьер-Министра Республики Казахстан и признании утратившими силу некоторых решений Правительства Республики Казахстан".</w:t>
      </w:r>
    </w:p>
    <w:bookmarkEnd w:id="87"/>
    <w:bookmarkStart w:name="z12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4 сентября 2014 года № 970 "О внесении изменений в некоторые решения Правительства Республики Казахстан и распоряжения Премьер-Министра Республики Казахстан и признании утратившими силу некоторых решений Правительства Республики Казахстан и распоряжений Премьер-Министра Республики Казахстан".</w:t>
      </w:r>
    </w:p>
    <w:bookmarkEnd w:id="88"/>
    <w:bookmarkStart w:name="z13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октября 2020 года № 625 "О Межведомственном совете по защите прав потребителей".</w:t>
      </w:r>
    </w:p>
    <w:bookmarkEnd w:id="89"/>
    <w:bookmarkStart w:name="z13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2020 года № 950 "О внесении изменений и дополнения в постановление Правительства Республики Казахстан от 24 мая 2007 года № 415 "О создании Межведомственной комиссии по делам несовершеннолетних и защите их прав при Правительстве Республики Казахстан".</w:t>
      </w:r>
    </w:p>
    <w:bookmarkEnd w:id="90"/>
    <w:bookmarkStart w:name="z13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19 февраля 2016 года № 11-р "О Межведомственной комиссии по вопросам законопроектной деятельности".</w:t>
      </w:r>
    </w:p>
    <w:bookmarkEnd w:id="91"/>
    <w:bookmarkStart w:name="z13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9 марта 2016 года № 16-р "О Межведомственной комиссии по вопросам оказания государственных услуг".</w:t>
      </w:r>
    </w:p>
    <w:bookmarkEnd w:id="92"/>
    <w:bookmarkStart w:name="z13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23 мая 2016 года № 43-р "О Национальном координационном совете по охране здоровья при Правительстве Республики Казахстан".</w:t>
      </w:r>
    </w:p>
    <w:bookmarkEnd w:id="93"/>
    <w:bookmarkStart w:name="z13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31 марта 2017 года № 40-р "Об образовании Совета по экспортной политике при Правительстве Республики Казахстан".</w:t>
      </w:r>
    </w:p>
    <w:bookmarkEnd w:id="94"/>
    <w:bookmarkStart w:name="z13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11 апреля 2017 года № 43-р "О Страновом координационном комитете по работе с международными организациями по вопросам ВИЧ-инфекции и туберкулеза и внесении изменений в распоряжение Премьер-Министра Республики Казахстан от 23 мая 2016 года № 43-р "О Национальном координационном совете по охране здоровья при Правительстве Республики Казахстан"</w:t>
      </w:r>
    </w:p>
    <w:bookmarkEnd w:id="95"/>
    <w:bookmarkStart w:name="z13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Распоряжение Премьер-Министра Республики Казахстан от 12 июня 2017 года № 76-р "О некоторых вопросах консультативно-совещательных органов при Правительстве Республики Казахстан".</w:t>
      </w:r>
    </w:p>
    <w:bookmarkEnd w:id="96"/>
    <w:bookmarkStart w:name="z13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16 июня 2017 года № 78-р "Об образовании Межведомственной комиссии по вопросам борьбы с незаконным вывозом, ввозом и торговлей людьми".</w:t>
      </w:r>
    </w:p>
    <w:bookmarkEnd w:id="97"/>
    <w:bookmarkStart w:name="z13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19 июня 2017 года № 79-р "О некоторых вопросах консультативно-совещательных органов при Правительстве Республики Казахстан".</w:t>
      </w:r>
    </w:p>
    <w:bookmarkEnd w:id="98"/>
    <w:bookmarkStart w:name="z14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16 октября 2017 года № 146-р "Об образовании Межведомственной комиссии по выработке рекомендаций по отнесению контракта на недропользование к категории низкорентабельного, а также месторождения (группы месторождений, части месторождения) к категории высоковязких, обводненных, малодебитных или выработанных, за исключением общераспространенных полезных ископаемых".</w:t>
      </w:r>
    </w:p>
    <w:bookmarkEnd w:id="99"/>
    <w:bookmarkStart w:name="z14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29 декабря 2017 года № 167-р "О создании Комиссии по вопросам формализации деятельности самозанятого населения".</w:t>
      </w:r>
    </w:p>
    <w:bookmarkEnd w:id="100"/>
    <w:bookmarkStart w:name="z14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 марта 2018 года № 24-р "О Совете по вопросам развития благотворительности".</w:t>
      </w:r>
    </w:p>
    <w:bookmarkEnd w:id="101"/>
    <w:bookmarkStart w:name="z14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3 апреля 2018 года № 38-р "О создании Комиссии по вопросам определения предельного объема внешнего долга квазигосударственного сектора".</w:t>
      </w:r>
    </w:p>
    <w:bookmarkEnd w:id="102"/>
    <w:bookmarkStart w:name="z14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11 мая 2018 года № 59-р "О создании Комиссии по концессионным проектам особой значимости".</w:t>
      </w:r>
    </w:p>
    <w:bookmarkEnd w:id="103"/>
    <w:bookmarkStart w:name="z14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14 июня 2018 года № 70-р "О Межведомственной комиссии по радиочастотам Республики Казахстан".</w:t>
      </w:r>
    </w:p>
    <w:bookmarkEnd w:id="104"/>
    <w:bookmarkStart w:name="z14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13 августа 2018 года № 102-р "О Комиссии по систематизации законодательства и его модернизации".</w:t>
      </w:r>
    </w:p>
    <w:bookmarkEnd w:id="105"/>
    <w:bookmarkStart w:name="z14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13 ноября 2018 года № 143-р "О Координационном совете по целям устойчивого развития".</w:t>
      </w:r>
    </w:p>
    <w:bookmarkEnd w:id="106"/>
    <w:bookmarkStart w:name="z14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13 декабря 2018 года № 155-р "О создании Совета по региональной политике".</w:t>
      </w:r>
    </w:p>
    <w:bookmarkEnd w:id="107"/>
    <w:bookmarkStart w:name="z14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11 июня 2019 года № 106-р "О Межведомственной комиссии по развитию культурно-гуманитарных связей с соотечественниками за рубежом при Правительстве Республики Казахстан".</w:t>
      </w:r>
    </w:p>
    <w:bookmarkEnd w:id="108"/>
    <w:bookmarkStart w:name="z15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14 июня 2019 года № 108-р "О Межведомственной комиссии по вопросам государственной финансовой поддержки национальных фильмов".</w:t>
      </w:r>
    </w:p>
    <w:bookmarkEnd w:id="109"/>
    <w:bookmarkStart w:name="z15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18 сентября 2019 года № 176-р "О создании Оборонной научно-технической комиссии по научным исследованиям".</w:t>
      </w:r>
    </w:p>
    <w:bookmarkEnd w:id="110"/>
    <w:bookmarkStart w:name="z15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6 ноября 2019 года № 201-р "О Совете по развитию физической культуры и спорта".</w:t>
      </w:r>
    </w:p>
    <w:bookmarkEnd w:id="111"/>
    <w:bookmarkStart w:name="z15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9 декабря 2019 года № 224-р "О Межведомственной комиссии по вопросам импортозамещения и продвижения экспорта".</w:t>
      </w:r>
    </w:p>
    <w:bookmarkEnd w:id="112"/>
    <w:bookmarkStart w:name="z15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19 декабря 2019 года № 226-р "О создании Национального совета по развитию социально-трудовой сферы и признании утратившим силу распоряжения Премьер-Министра Республики Казахстан от 2 июля 2019 года № 119-р "О создании Национального совета по квалификациям".</w:t>
      </w:r>
    </w:p>
    <w:bookmarkEnd w:id="113"/>
    <w:bookmarkStart w:name="z15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5 февраля 2020 года № 22-р "О Совете по транспорту".</w:t>
      </w:r>
    </w:p>
    <w:bookmarkEnd w:id="114"/>
    <w:bookmarkStart w:name="z15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21 марта 2020 года № 52-р "О Межведомственной комиссии по вопросам государственных закупок".</w:t>
      </w:r>
    </w:p>
    <w:bookmarkEnd w:id="115"/>
    <w:bookmarkStart w:name="z15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25 марта 2020 года № 54-р "О Межведомственной комиссии по вопросам занятости населения".</w:t>
      </w:r>
    </w:p>
    <w:bookmarkEnd w:id="116"/>
    <w:bookmarkStart w:name="z15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30 апреля 2020 года № 62-р "Об образовании Попечительского совета WorldSkills Kazakhstan".</w:t>
      </w:r>
    </w:p>
    <w:bookmarkEnd w:id="117"/>
    <w:bookmarkStart w:name="z15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29 мая 2020 года № 77-р "О создании Совета по вопросам биологической безопасности".</w:t>
      </w:r>
    </w:p>
    <w:bookmarkEnd w:id="118"/>
    <w:bookmarkStart w:name="z16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9 июля 2020 года № 93-р "О создании Совета по повышению конкурентоспособности и оптимизации высших учебных заведений Республики Казахстан и признании утратившим силу распоряжения Премьер-Министра Республики Казахстан от 29 октября 2019 года № 199-р "О создании Комиссии по вопросам оптимизации высших учебных заведений Республики Казахстан".</w:t>
      </w:r>
    </w:p>
    <w:bookmarkEnd w:id="119"/>
    <w:bookmarkStart w:name="z16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10 июля 2020 года № 94-р "О Межведомственной рабочей группе по реализации проекта создания Международного центра торгово-экономического сотрудничества "Центральная Азия".</w:t>
      </w:r>
    </w:p>
    <w:bookmarkEnd w:id="120"/>
    <w:bookmarkStart w:name="z16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20 ноября 2020 года № 145-р "Об образовании Межведомственной комиссии по вопросам финансирования научно-исследовательских, опытно-конструкторских работ в размере 1 % от затрат на добычу, понесенных недропользователями".</w:t>
      </w:r>
    </w:p>
    <w:bookmarkEnd w:id="121"/>
    <w:bookmarkStart w:name="z16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13 мая 2021 года № 88-р "Об образовании Комиссии по вопросам развития и совершенствования инфраструктуры детско-юношеского туризма".</w:t>
      </w:r>
    </w:p>
    <w:bookmarkEnd w:id="122"/>
    <w:bookmarkStart w:name="z16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9 июля 2021 года № 120-р "О создании Совета по построению безрисковой кривой доходности и реализации Плана действий по включению государственных ценных бумаг в международные индексы".</w:t>
      </w:r>
    </w:p>
    <w:bookmarkEnd w:id="123"/>
    <w:bookmarkStart w:name="z16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27 октября 2021 года № 175-р "О Межведомственном совете по вопросам инвесторов нефтегазовой отрасли".</w:t>
      </w:r>
    </w:p>
    <w:bookmarkEnd w:id="124"/>
    <w:bookmarkStart w:name="z16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7 декабря 2021 года № 192-р "О создании Комиссии по вопросам рассмотрения тематики аналитических и социологических исследований, финансируемых из республиканского бюджета, и совместных исследований с зарубежными организациями".</w:t>
      </w:r>
    </w:p>
    <w:bookmarkEnd w:id="125"/>
    <w:bookmarkStart w:name="z16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 марта 2022 года № 39-р "Об образовании Межведомственной комиссии по вопросам реализации научных, научно-технических проектов и программ".</w:t>
      </w:r>
    </w:p>
    <w:bookmarkEnd w:id="126"/>
    <w:bookmarkStart w:name="z16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 марта 2022 года № 40-р "О Республиканской ономастической комиссии при Правительстве Республики Казахстан".</w:t>
      </w:r>
    </w:p>
    <w:bookmarkEnd w:id="127"/>
    <w:bookmarkStart w:name="z16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18 марта 2022 года № 54-р "О Республиканской терминологической комиссии при Правительстве Республики Казахстан".</w:t>
      </w:r>
    </w:p>
    <w:bookmarkEnd w:id="128"/>
    <w:bookmarkStart w:name="z17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20 апреля 2022 года № 82-р "Об образовании Совета по туризму".</w:t>
      </w:r>
    </w:p>
    <w:bookmarkEnd w:id="129"/>
    <w:bookmarkStart w:name="z17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1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