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0e65" w14:textId="bfd0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по вопросам юрисдикции и оказания правовой помощи по делам, связанным с временным пребыванием формирований сил и средств системы коллективной безопасности на территориях государств - членов Организации Договора о коллективной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2022 года № 301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Соглашения по вопросам юрисдикции и оказания правовой помощи по делам, связанным с временным пребыванием формирований сил и средств системы коллективной безопасности на территориях государств - членов Организации Договора о коллективной безопасности".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по вопросам юрисдикции и оказания правовой помощи по делам, связанным с временным пребыванием формирований сил и средств системы коллективной безопасности на территориях государств - членов Организации Договора о коллективной безопасности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по вопросам юрисдикции и оказания правовой помощи по делам, связанным с временным пребыванием формирований сил и средств системы коллективной безопасности на территориях государств - членов Организации Договора о коллективной безопасности, совершенное в Душанбе 16 сентября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