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727b" w14:textId="5bd7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совместном материально-техническом и медицинском обеспечении Войск (Коллективных сил)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2022 года № 302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совместном материально-техническом и медицинском обеспечении Войск (Коллективных сил) Организации Договора о коллективной безопасности".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совместном материально-техническом и медицинском обеспечении Войск (Коллективных сил) Организации Договора о коллективной безопасности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совместном материально-техническом и медицинском обеспечении Войск (Коллективных сил) Организации Договора о коллективной безопасности, совершенное в Душанбе 16 сентября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