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ecdab" w14:textId="f6ecd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решения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18 мая 2022 года № 314</w:t>
      </w:r>
    </w:p>
    <w:p>
      <w:pPr>
        <w:spacing w:after="0"/>
        <w:ind w:left="0"/>
        <w:jc w:val="left"/>
      </w:pPr>
      <w:bookmarkStart w:name="z3" w:id="0"/>
      <w:r>
        <w:rPr>
          <w:rFonts w:ascii="Times New Roman"/>
          <w:b/>
          <w:i w:val="false"/>
          <w:color w:val="000000"/>
        </w:rPr>
        <w:t xml:space="preserve"> О внесении изменений в некоторые решения Правительства Республики Казахстан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изменения</w:t>
      </w:r>
      <w:r>
        <w:rPr>
          <w:rFonts w:ascii="Times New Roman"/>
          <w:b w:val="false"/>
          <w:i w:val="false"/>
          <w:color w:val="000000"/>
          <w:sz w:val="28"/>
        </w:rPr>
        <w:t>, которые вносятся в некоторые решения Правительства Республики Казахстан.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мая 2022 года № 314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Изменения, которые вносятся в некоторые решения Правительства Республики Казахстан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25 мая 2013 года № 516 "О мерах по реализации Указа Президента Республики Казахстан от 22 мая 2013 года № 571 "О некоторых мерах по оптимизации системы управления институтами развития, финансовыми организациями и развития национальной экономики":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изменениям.</w:t>
      </w:r>
    </w:p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марта 2017 года № 100 "О переименовании акционерного общества "Национальное агентство по экспорту и инвестициям "KAZNEX INVEST":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изменениям.</w:t>
      </w:r>
    </w:p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марта 2019 года № 146 "О некоторых вопросах состава совета директоров компании "Kazakhstan Investment Development Fund (KIDF) Management Company" Ltd.":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Рекомендовать Министерству финансов Республики Казахстан в установленном законодательством порядке избрать в состав совета директоров компании "Kazakhstan Investment Development Fund (KIDF) Management Company" Ltd.":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Смаилова Алихана Асхановича – Премьер-Министра Республики Казахстан, председателем;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Скляра Романа Васильевича – Первого заместителя Премьер-Министра Республики Казахстан;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Тлеуберди Мухтара Бескенулы – Заместителя Премьер-Министра – Министра иностранных дел Республики Казахстан;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Жамаубаева Ерулана Кенжебековича – Заместителя Премьер-Министра – Министра финансов Республики Казахстан.".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изменениям, которые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вносятся в некоторые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решения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мая 2013 года № 516</w:t>
            </w:r>
          </w:p>
        </w:tc>
      </w:tr>
    </w:tbl>
    <w:bookmarkStart w:name="z24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Представители государственных органов для избрания в состав Совета директоров акционерного общества "Национальный управляющий холдинг "Байтерек"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Премьер-Министр Республики Казахстан, председатель Совета директоров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заместитель Премьер-Министра Республики Казахстан, член Совета директоров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Премьер-Министра – Министр финансов Республики Казахстан, член Совета директоров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заместитель Руководителя Администрации Президента Республики Казахстан или Помощник Президента Республики Казахстан, курирующий социально-экономические вопросы (по согласованию), член Совета директоров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национальной экономики Республики Казахстан, член Совета директоров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индустрии и инфраструктурного развития Республики Казахстан, член Совета директоров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сельского хозяйства Республики Казахстан, член Совета директоров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изменениям, которые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вносятся в некоторые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решения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марта 2017 года № 100</w:t>
            </w:r>
          </w:p>
        </w:tc>
      </w:tr>
    </w:tbl>
    <w:bookmarkStart w:name="z3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Представители государственных органов для избрания в состав Совета директоров акционерного общества "Национальная компания "KAZAKH INVEST"</w:t>
      </w:r>
    </w:p>
    <w:bookmarkEnd w:id="23"/>
    <w:bookmarkStart w:name="z3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Премьер-Министр Республики Казахстан, председатель Совета директоров</w:t>
      </w:r>
    </w:p>
    <w:bookmarkEnd w:id="24"/>
    <w:bookmarkStart w:name="z3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заместитель Премьер-Министра Республики Казахстан, член Совета директоров</w:t>
      </w:r>
    </w:p>
    <w:bookmarkEnd w:id="25"/>
    <w:bookmarkStart w:name="z3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Премьер-Министра – Министр иностранных дел Республики Казахстан, член Совета директоров</w:t>
      </w:r>
    </w:p>
    <w:bookmarkEnd w:id="26"/>
    <w:bookmarkStart w:name="z3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Премьер-Министра – Министр финансов Республики Казахстан, член Совета директоров</w:t>
      </w:r>
    </w:p>
    <w:bookmarkEnd w:id="27"/>
    <w:bookmarkStart w:name="z4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национальной экономики Республики Казахстан, член Совета директоров</w:t>
      </w:r>
    </w:p>
    <w:bookmarkEnd w:id="28"/>
    <w:bookmarkStart w:name="z4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</w:t>
      </w:r>
    </w:p>
    <w:bookmarkEnd w:id="2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