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a070" w14:textId="f34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2022 года № 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от 29 октября 2015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институтом развития в области инновационного развития акционерное общество "Национальное агентство по развитию инноваций "QazInnovations";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2022 года № 321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"Национальный инфокоммуникационный холдинг "Зерде".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"QazTech Ventures".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"Астана Innovations".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