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585e" w14:textId="96e5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Ащиозекского государственного природного заказника республиканского значения и республиканского государственного учреждения "Государственный природный резерват "Бокейорда" Комитета лесного хозяйства и животного мира Министерства экологии, геологии и природных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2022 года № 330.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Земельного кодекса Республики Казахстан от 20 июня 2003 года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Ащиозекский государственный природный заказник республиканского значения (зоологический) Комитета лесного хозяйства и животного мира Министерства экологии, геологии и природных ресурсов Республики Казахстан общей площадью 314504,1 гектара на территории Жанибекского и Казталовского районов Западно-Казахстанской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порядке, установленном законодательством Республики Казахстан, установить по границам земельных участков собственников и землепользователей или естественным географическим рубежам границы земель Ащиозекского государственного природного заказника республиканского значения.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Создать республиканское государственное учреждение "Государственный природный резерват "Бокейорда" Комитета лесного хозяйства и животного мира Министерства экологии, геологии и природных ресурсов Республики Казахстан" (далее – учреждение) на территории Бокейординского, Жанибекского, Казталовского, Жангалинского районов Западно-Казахстанской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Изъять из категории земель запаса земельные участки Бокейординского, Жанибекского, Казталовского, Жангалинского районов Западно-Казахстанской области общей площадью 343040,1 гектара.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Предоставить учреждению в порядке, установленном земельным законодательством Республики Казахстан,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в постоянное землепользование на территории Бокейординского, Жанибекского, Казталовского, Жангалинского районов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Перевести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в категорию земель особо охраняемых природных территорий.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Акимату Западно-Казахстанской области в соответствии с действующим законодательством Республики Казахстан установить охранную зону вокруг и на землях собственников земельных участков и землепользователей, находящихся в границах учреждения, с запрещением и (или) ограничением в пределах этой зоны любой деятельности, отрицательно влияющей на состояние и восстановление экологических систем.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Установить, что финансирование учреждения осуществляется из республиканского бюджета за счет и в пределах средств, предусматриваемых в республиканском бюджете на содержание особо охраняемых природных территорий.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Министерству экологии, геологии и природных ресурсов Республики Казахстан принять иные меры, вытекающие из настоящего постановления.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вводится в действие с 1 июля 2022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2022 года № 330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участков, предоставляемых в постоянное землепользование республиканскому государственному учреждению "Государственный природный резерват "Бокейорда" Комитета лесного хозяйства и животного мира Министерства экологии, геологии и природных ресурсов Республики Казахстан" на территории Бокейординского, Жанибекского, Казталовского, Жангалинского районов Западно-Казахстанской области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гектары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Название сельских округов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 по округам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Земли запаса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озера и пруды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каналы и реки (в т. ч. пересыхающие)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сенокосы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пастбища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солончаки и болота проходимые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пашни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пески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земли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"Аралсор"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Масин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26 357,1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Акобинский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Куйгенколский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Кошанколский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"Жанакала"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Жанаказанский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58 768,9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58 768,9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Копжасарский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343 040,1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343 040,1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279 818,3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1 961,7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2022 года № 330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2017 года № 593 "Об утверждении перечня особо охраняемых природных территорий республиканского значения":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охраняемых природных территорий республиканского значения, утвержденном указанным постановлением: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"Западно-Казахстанская область":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58-1, следующего содержания: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резерват "Бокейорда"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Бокейординский, Жанибекский, Казталовский, Жангалинский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60-1, следующего содержания: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Ащиозекский государственный природный заказник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Жанибекский, Казталовский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</w:tbl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экологии, геологии и природных ресурсов Республики Казахстан, утвержденном указанным постановлением: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подведомственных организаций Комитета лесного хозяйства и животного мира Министерства экологии, геологии и природных ресурсов Республики Казахстан: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"Республиканские государственные учреждения":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31, следующего содержания: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Республиканское государственное учреждение ""Государственный природный резерват "Бокейорда" Комитета лесного хозяйства и животного мира Министерства экологии, геологии и природных ресурсов Республики Казахстан.".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