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72c" w14:textId="bf8b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сервисного интегратора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сервисным интегратором "электронного правительства"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207 "Об определении сервисного интегратора "электронного правительства".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