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0977" w14:textId="ef309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31 декабря 2021 года № 991 "О Плане законопроектных работ Правительства Республики Казахстан на 2022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2022 года № 343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2021 года № 991 "О Плане законопроектных работ Правительства Республики Казахстан на 2022 год" следующие изменение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2022 год,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исключить;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16-1, следующего содержания: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государственной службы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Жолманов А.С.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