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f252" w14:textId="78ff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2022 года № 358.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2016 года № 20 "О внесении дополнений в постановление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810 "О внесении дополнений в постановление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