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483b4" w14:textId="3c483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изменения в Указ Президента Республики Казахстан от 8 декабря 2016 года № 385 "О Концепции формирования и использования средств Национального фонда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июня 2022 года № 376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"О внесении изменения в Указ Президента Республики Казахстан от 8 декабря 2016 года № 385 "О Концепции формирования и использования средств Национального фонда Республики Казахстан".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изменения в Указ Президента Республики Казахстан от 8 декабря 2016 года № 385 "О Концепции формирования и использования средств Национального фонда Республики Казахстан"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8 декабря 2016 года № 385 "О Концепции формирования и использования средств Национального фонда Республики Казахстан" следующее изменение: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Концепции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использования средств Национального фонда Республики Казахстан, утвержденной вышеназванным Указом: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"5. Основные принципы и подходы по формированию и использованию средств Национального фонда":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"5.1. Принципы формирования и использования средств Национального фонда":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"Размер гарантированного трансферта из Национального фонда в республиканский бюджет будет составлять в 2021 году – 2700 млрд тенге; в 2022 году – 4030 млрд тенге.".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его подписания.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