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0ca6" w14:textId="4640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w:t>
      </w:r>
    </w:p>
    <w:p>
      <w:pPr>
        <w:spacing w:after="0"/>
        <w:ind w:left="0"/>
        <w:jc w:val="both"/>
      </w:pPr>
      <w:r>
        <w:rPr>
          <w:rFonts w:ascii="Times New Roman"/>
          <w:b w:val="false"/>
          <w:i w:val="false"/>
          <w:color w:val="000000"/>
          <w:sz w:val="28"/>
        </w:rPr>
        <w:t>Постановление Правительства Республики Казахстан от 13 июня 2022 года № 390.</w:t>
      </w:r>
    </w:p>
    <w:p>
      <w:pPr>
        <w:spacing w:after="0"/>
        <w:ind w:left="0"/>
        <w:jc w:val="both"/>
      </w:pPr>
      <w:bookmarkStart w:name="z4" w:id="0"/>
      <w:r>
        <w:rPr>
          <w:rFonts w:ascii="Times New Roman"/>
          <w:b w:val="false"/>
          <w:i w:val="false"/>
          <w:color w:val="000000"/>
          <w:sz w:val="28"/>
        </w:rPr>
        <w:t>
      В целях реализации поручения Президента Республики Казахстан, данного на заседании Мажилиса Парламента Республики Казахстан от 11 января 2022 года "Уроки "трагического января": единство общества – гарантия независимости",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привлечения лучших педагогов с соответствующим пакетом мер поддержки для регионов, имеющих дефицит учителей (Специальная программа) (далее – Правила).</w:t>
      </w:r>
    </w:p>
    <w:bookmarkEnd w:id="1"/>
    <w:bookmarkStart w:name="z6" w:id="2"/>
    <w:p>
      <w:pPr>
        <w:spacing w:after="0"/>
        <w:ind w:left="0"/>
        <w:jc w:val="both"/>
      </w:pPr>
      <w:r>
        <w:rPr>
          <w:rFonts w:ascii="Times New Roman"/>
          <w:b w:val="false"/>
          <w:i w:val="false"/>
          <w:color w:val="000000"/>
          <w:sz w:val="28"/>
        </w:rPr>
        <w:t>
      2. Акимам Алматинской, Атырауской, Мангистауской, Туркестанской областей, автономной организации образования "Назарбаев Интеллектуальные школы":</w:t>
      </w:r>
    </w:p>
    <w:bookmarkEnd w:id="2"/>
    <w:bookmarkStart w:name="z7" w:id="3"/>
    <w:p>
      <w:pPr>
        <w:spacing w:after="0"/>
        <w:ind w:left="0"/>
        <w:jc w:val="both"/>
      </w:pPr>
      <w:r>
        <w:rPr>
          <w:rFonts w:ascii="Times New Roman"/>
          <w:b w:val="false"/>
          <w:i w:val="false"/>
          <w:color w:val="000000"/>
          <w:sz w:val="28"/>
        </w:rPr>
        <w:t>
      1) принять меры по реализации Правил;</w:t>
      </w:r>
    </w:p>
    <w:bookmarkEnd w:id="3"/>
    <w:bookmarkStart w:name="z8" w:id="4"/>
    <w:p>
      <w:pPr>
        <w:spacing w:after="0"/>
        <w:ind w:left="0"/>
        <w:jc w:val="both"/>
      </w:pPr>
      <w:r>
        <w:rPr>
          <w:rFonts w:ascii="Times New Roman"/>
          <w:b w:val="false"/>
          <w:i w:val="false"/>
          <w:color w:val="000000"/>
          <w:sz w:val="28"/>
        </w:rPr>
        <w:t>
      2) представлять один раз в полугодие информацию о ходе реализации Правил в Министерство образования и науки Республики Казахстан.</w:t>
      </w:r>
    </w:p>
    <w:bookmarkEnd w:id="4"/>
    <w:bookmarkStart w:name="z9" w:id="5"/>
    <w:p>
      <w:pPr>
        <w:spacing w:after="0"/>
        <w:ind w:left="0"/>
        <w:jc w:val="both"/>
      </w:pPr>
      <w:r>
        <w:rPr>
          <w:rFonts w:ascii="Times New Roman"/>
          <w:b w:val="false"/>
          <w:i w:val="false"/>
          <w:color w:val="000000"/>
          <w:sz w:val="28"/>
        </w:rPr>
        <w:t>
      3. Министерству образования и науки Республики Казахстан ежегодно до 25 декабря представлять сводную информацию о ходе реализации Правил в Правительство Республики Казахстан.</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2022 года № 390</w:t>
            </w:r>
          </w:p>
        </w:tc>
      </w:tr>
    </w:tbl>
    <w:bookmarkStart w:name="z13" w:id="7"/>
    <w:p>
      <w:pPr>
        <w:spacing w:after="0"/>
        <w:ind w:left="0"/>
        <w:jc w:val="left"/>
      </w:pPr>
      <w:r>
        <w:rPr>
          <w:rFonts w:ascii="Times New Roman"/>
          <w:b/>
          <w:i w:val="false"/>
          <w:color w:val="000000"/>
        </w:rPr>
        <w:t xml:space="preserve"> Правила привлечения лучших педагогов с соответствующим пакетом мер поддержки для регионов, имеющих дефицит учителей (Специальная программа)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1. Настоящие Правила привлечения лучших педагогов с соответствующим пакетом мер поддержки для регионов, имеющих дефицит учителей (Специальная программа) (далее – Правила), разработаны в целях реализации поручения Президента Республики Казахстан, данного на заседании Мажилиса Парламента Республики Казахстан от 11 января 2022 года "Уроки "трагического января": единство общества – гарантия независимости".</w:t>
      </w:r>
    </w:p>
    <w:bookmarkEnd w:id="9"/>
    <w:bookmarkStart w:name="z16" w:id="10"/>
    <w:p>
      <w:pPr>
        <w:spacing w:after="0"/>
        <w:ind w:left="0"/>
        <w:jc w:val="both"/>
      </w:pPr>
      <w:r>
        <w:rPr>
          <w:rFonts w:ascii="Times New Roman"/>
          <w:b w:val="false"/>
          <w:i w:val="false"/>
          <w:color w:val="000000"/>
          <w:sz w:val="28"/>
        </w:rPr>
        <w:t>
      Сроки реализации Правил:</w:t>
      </w:r>
    </w:p>
    <w:bookmarkEnd w:id="10"/>
    <w:bookmarkStart w:name="z17" w:id="11"/>
    <w:p>
      <w:pPr>
        <w:spacing w:after="0"/>
        <w:ind w:left="0"/>
        <w:jc w:val="both"/>
      </w:pPr>
      <w:r>
        <w:rPr>
          <w:rFonts w:ascii="Times New Roman"/>
          <w:b w:val="false"/>
          <w:i w:val="false"/>
          <w:color w:val="000000"/>
          <w:sz w:val="28"/>
        </w:rPr>
        <w:t>
      с 1 сентября 2022 года по 25 мая 2027 года.</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академическая честность – совокупность ценностей и принципов в образовательном процессе, устанавливающая нормы поведения всеми участниками образовательного процесса, способствующая формированию их личной честности и ответственности за обучение;</w:t>
      </w:r>
    </w:p>
    <w:bookmarkEnd w:id="13"/>
    <w:bookmarkStart w:name="z20" w:id="14"/>
    <w:p>
      <w:pPr>
        <w:spacing w:after="0"/>
        <w:ind w:left="0"/>
        <w:jc w:val="both"/>
      </w:pPr>
      <w:r>
        <w:rPr>
          <w:rFonts w:ascii="Times New Roman"/>
          <w:b w:val="false"/>
          <w:i w:val="false"/>
          <w:color w:val="000000"/>
          <w:sz w:val="28"/>
        </w:rPr>
        <w:t>
      2) информационно-коммуникационные технологические компетенции педагогов (далее – ИКТ-компетенции педагогов) – способность педагога эффективно применять информационные и коммуникационные технологии в образовательном процессе, осуществлять персонализированный и адаптивный подходы к обучению обучающихся, получать и предоставлять обратную связь;</w:t>
      </w:r>
    </w:p>
    <w:bookmarkEnd w:id="14"/>
    <w:bookmarkStart w:name="z21" w:id="15"/>
    <w:p>
      <w:pPr>
        <w:spacing w:after="0"/>
        <w:ind w:left="0"/>
        <w:jc w:val="both"/>
      </w:pPr>
      <w:r>
        <w:rPr>
          <w:rFonts w:ascii="Times New Roman"/>
          <w:b w:val="false"/>
          <w:i w:val="false"/>
          <w:color w:val="000000"/>
          <w:sz w:val="28"/>
        </w:rPr>
        <w:t>
      3) школа кадрового резерва – кадровый резерв управленцев из числа лидеров в своей области;</w:t>
      </w:r>
    </w:p>
    <w:bookmarkEnd w:id="15"/>
    <w:bookmarkStart w:name="z22" w:id="16"/>
    <w:p>
      <w:pPr>
        <w:spacing w:after="0"/>
        <w:ind w:left="0"/>
        <w:jc w:val="both"/>
      </w:pPr>
      <w:r>
        <w:rPr>
          <w:rFonts w:ascii="Times New Roman"/>
          <w:b w:val="false"/>
          <w:i w:val="false"/>
          <w:color w:val="000000"/>
          <w:sz w:val="28"/>
        </w:rPr>
        <w:t>
      4) школьные команды – группа педагогов и управленцев (иногда к ним могут присоединиться и школьники), которые объединены общими целью и ценностями;</w:t>
      </w:r>
    </w:p>
    <w:bookmarkEnd w:id="16"/>
    <w:bookmarkStart w:name="z23" w:id="17"/>
    <w:p>
      <w:pPr>
        <w:spacing w:after="0"/>
        <w:ind w:left="0"/>
        <w:jc w:val="both"/>
      </w:pPr>
      <w:r>
        <w:rPr>
          <w:rFonts w:ascii="Times New Roman"/>
          <w:b w:val="false"/>
          <w:i w:val="false"/>
          <w:color w:val="000000"/>
          <w:sz w:val="28"/>
        </w:rPr>
        <w:t>
      5) целевые регионы – регионы, выбранные для создания устойчивой модели привлечения и удержания квалифицированных и мотивированных педагогов и улучшения качества образования;</w:t>
      </w:r>
    </w:p>
    <w:bookmarkEnd w:id="17"/>
    <w:bookmarkStart w:name="z24" w:id="18"/>
    <w:p>
      <w:pPr>
        <w:spacing w:after="0"/>
        <w:ind w:left="0"/>
        <w:jc w:val="both"/>
      </w:pPr>
      <w:r>
        <w:rPr>
          <w:rFonts w:ascii="Times New Roman"/>
          <w:b w:val="false"/>
          <w:i w:val="false"/>
          <w:color w:val="000000"/>
          <w:sz w:val="28"/>
        </w:rPr>
        <w:t>
      6) транскрипт (Transcript)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18"/>
    <w:bookmarkStart w:name="z25" w:id="19"/>
    <w:p>
      <w:pPr>
        <w:spacing w:after="0"/>
        <w:ind w:left="0"/>
        <w:jc w:val="both"/>
      </w:pPr>
      <w:r>
        <w:rPr>
          <w:rFonts w:ascii="Times New Roman"/>
          <w:b w:val="false"/>
          <w:i w:val="false"/>
          <w:color w:val="000000"/>
          <w:sz w:val="28"/>
        </w:rPr>
        <w:t>
      7) программа "Шабыт" – проект, направленный на популяризацию трудов великих, известных казахских деятелей в сфере науки, культуры, искусства и просвещения среди представителей широкой педагогической общественности. Проект реализуется при использовании форм: лекция, дискуссия, интервью, посредством телекоммуникационных средств.</w:t>
      </w:r>
    </w:p>
    <w:bookmarkEnd w:id="19"/>
    <w:bookmarkStart w:name="z26" w:id="20"/>
    <w:p>
      <w:pPr>
        <w:spacing w:after="0"/>
        <w:ind w:left="0"/>
        <w:jc w:val="left"/>
      </w:pPr>
      <w:r>
        <w:rPr>
          <w:rFonts w:ascii="Times New Roman"/>
          <w:b/>
          <w:i w:val="false"/>
          <w:color w:val="000000"/>
        </w:rPr>
        <w:t xml:space="preserve"> Глава 2. Цель, основные задачи и меры привлечения лучших педагогов с соответствующим пакетом мер поддержки для регионов, имеющих дефицит учителей</w:t>
      </w:r>
    </w:p>
    <w:bookmarkEnd w:id="20"/>
    <w:bookmarkStart w:name="z27" w:id="21"/>
    <w:p>
      <w:pPr>
        <w:spacing w:after="0"/>
        <w:ind w:left="0"/>
        <w:jc w:val="both"/>
      </w:pPr>
      <w:r>
        <w:rPr>
          <w:rFonts w:ascii="Times New Roman"/>
          <w:b w:val="false"/>
          <w:i w:val="false"/>
          <w:color w:val="000000"/>
          <w:sz w:val="28"/>
        </w:rPr>
        <w:t>
      3. Цель – улучшение качества образования путем создания в региональных системах образования устойчивой модели привлечения и удержания квалифицированных и мотивированных педагогов.</w:t>
      </w:r>
    </w:p>
    <w:bookmarkEnd w:id="21"/>
    <w:bookmarkStart w:name="z28" w:id="22"/>
    <w:p>
      <w:pPr>
        <w:spacing w:after="0"/>
        <w:ind w:left="0"/>
        <w:jc w:val="both"/>
      </w:pPr>
      <w:r>
        <w:rPr>
          <w:rFonts w:ascii="Times New Roman"/>
          <w:b w:val="false"/>
          <w:i w:val="false"/>
          <w:color w:val="000000"/>
          <w:sz w:val="28"/>
        </w:rPr>
        <w:t>
      4. Задачи:</w:t>
      </w:r>
    </w:p>
    <w:bookmarkEnd w:id="22"/>
    <w:bookmarkStart w:name="z29" w:id="23"/>
    <w:p>
      <w:pPr>
        <w:spacing w:after="0"/>
        <w:ind w:left="0"/>
        <w:jc w:val="both"/>
      </w:pPr>
      <w:r>
        <w:rPr>
          <w:rFonts w:ascii="Times New Roman"/>
          <w:b w:val="false"/>
          <w:i w:val="false"/>
          <w:color w:val="000000"/>
          <w:sz w:val="28"/>
        </w:rPr>
        <w:t>
      разработка системы привлечения, отбора педагогов и пакета стимулирующих мер их поддержки;</w:t>
      </w:r>
    </w:p>
    <w:bookmarkEnd w:id="23"/>
    <w:bookmarkStart w:name="z30" w:id="24"/>
    <w:p>
      <w:pPr>
        <w:spacing w:after="0"/>
        <w:ind w:left="0"/>
        <w:jc w:val="both"/>
      </w:pPr>
      <w:r>
        <w:rPr>
          <w:rFonts w:ascii="Times New Roman"/>
          <w:b w:val="false"/>
          <w:i w:val="false"/>
          <w:color w:val="000000"/>
          <w:sz w:val="28"/>
        </w:rPr>
        <w:t>
      профессиональное развитие педагогов через повышение квалификации и учебно-методическое сопровождение.</w:t>
      </w:r>
    </w:p>
    <w:bookmarkEnd w:id="24"/>
    <w:bookmarkStart w:name="z31" w:id="25"/>
    <w:p>
      <w:pPr>
        <w:spacing w:after="0"/>
        <w:ind w:left="0"/>
        <w:jc w:val="both"/>
      </w:pPr>
      <w:r>
        <w:rPr>
          <w:rFonts w:ascii="Times New Roman"/>
          <w:b w:val="false"/>
          <w:i w:val="false"/>
          <w:color w:val="000000"/>
          <w:sz w:val="28"/>
        </w:rPr>
        <w:t>
      5. Для достижения цели и задач Правилами определены следующие меры:</w:t>
      </w:r>
    </w:p>
    <w:bookmarkEnd w:id="25"/>
    <w:bookmarkStart w:name="z32" w:id="26"/>
    <w:p>
      <w:pPr>
        <w:spacing w:after="0"/>
        <w:ind w:left="0"/>
        <w:jc w:val="both"/>
      </w:pPr>
      <w:r>
        <w:rPr>
          <w:rFonts w:ascii="Times New Roman"/>
          <w:b w:val="false"/>
          <w:i w:val="false"/>
          <w:color w:val="000000"/>
          <w:sz w:val="28"/>
        </w:rPr>
        <w:t>
      1) проведение мониторинга потребности в педагогических кадрах целевых регионов – Алматинской, Атырауской, Мангистауской, Туркестанской областей;</w:t>
      </w:r>
    </w:p>
    <w:bookmarkEnd w:id="26"/>
    <w:bookmarkStart w:name="z33" w:id="27"/>
    <w:p>
      <w:pPr>
        <w:spacing w:after="0"/>
        <w:ind w:left="0"/>
        <w:jc w:val="both"/>
      </w:pPr>
      <w:r>
        <w:rPr>
          <w:rFonts w:ascii="Times New Roman"/>
          <w:b w:val="false"/>
          <w:i w:val="false"/>
          <w:color w:val="000000"/>
          <w:sz w:val="28"/>
        </w:rPr>
        <w:t>
      2) разработка механизма по привлечению и удержанию педагогов;</w:t>
      </w:r>
    </w:p>
    <w:bookmarkEnd w:id="27"/>
    <w:bookmarkStart w:name="z34" w:id="28"/>
    <w:p>
      <w:pPr>
        <w:spacing w:after="0"/>
        <w:ind w:left="0"/>
        <w:jc w:val="both"/>
      </w:pPr>
      <w:r>
        <w:rPr>
          <w:rFonts w:ascii="Times New Roman"/>
          <w:b w:val="false"/>
          <w:i w:val="false"/>
          <w:color w:val="000000"/>
          <w:sz w:val="28"/>
        </w:rPr>
        <w:t>
      3) разработка специального пакета стимулирующих мер поддержки.</w:t>
      </w:r>
    </w:p>
    <w:bookmarkEnd w:id="28"/>
    <w:bookmarkStart w:name="z35" w:id="29"/>
    <w:p>
      <w:pPr>
        <w:spacing w:after="0"/>
        <w:ind w:left="0"/>
        <w:jc w:val="both"/>
      </w:pPr>
      <w:r>
        <w:rPr>
          <w:rFonts w:ascii="Times New Roman"/>
          <w:b w:val="false"/>
          <w:i w:val="false"/>
          <w:color w:val="000000"/>
          <w:sz w:val="28"/>
        </w:rPr>
        <w:t>
      6. Анализ потребности в педагогах в целевых регионах проводится органами управления образованием.</w:t>
      </w:r>
    </w:p>
    <w:bookmarkEnd w:id="29"/>
    <w:bookmarkStart w:name="z36" w:id="30"/>
    <w:p>
      <w:pPr>
        <w:spacing w:after="0"/>
        <w:ind w:left="0"/>
        <w:jc w:val="both"/>
      </w:pPr>
      <w:r>
        <w:rPr>
          <w:rFonts w:ascii="Times New Roman"/>
          <w:b w:val="false"/>
          <w:i w:val="false"/>
          <w:color w:val="000000"/>
          <w:sz w:val="28"/>
        </w:rPr>
        <w:t>
      7. Для привлечения педагогов на вакантные должности создаются координационные советы при областных управлениях образования целевых регионов (далее – КС).</w:t>
      </w:r>
    </w:p>
    <w:bookmarkEnd w:id="30"/>
    <w:bookmarkStart w:name="z37" w:id="31"/>
    <w:p>
      <w:pPr>
        <w:spacing w:after="0"/>
        <w:ind w:left="0"/>
        <w:jc w:val="both"/>
      </w:pPr>
      <w:r>
        <w:rPr>
          <w:rFonts w:ascii="Times New Roman"/>
          <w:b w:val="false"/>
          <w:i w:val="false"/>
          <w:color w:val="000000"/>
          <w:sz w:val="28"/>
        </w:rPr>
        <w:t>
      8. КС является коллегиальным органом, состоящим не менее чем из семи человек, в том числе председателя, избираемого из числа членов КС.</w:t>
      </w:r>
    </w:p>
    <w:bookmarkEnd w:id="31"/>
    <w:bookmarkStart w:name="z38" w:id="32"/>
    <w:p>
      <w:pPr>
        <w:spacing w:after="0"/>
        <w:ind w:left="0"/>
        <w:jc w:val="both"/>
      </w:pPr>
      <w:r>
        <w:rPr>
          <w:rFonts w:ascii="Times New Roman"/>
          <w:b w:val="false"/>
          <w:i w:val="false"/>
          <w:color w:val="000000"/>
          <w:sz w:val="28"/>
        </w:rPr>
        <w:t>
      В состав КС включаются представители администрации организации образования, в которой имеется потребность в педагогах, методисты методических кабинетов (центров) соответствующего уровня или организации образования, гражданского общества сферы образования, специалисты областного управления образования, районного (городского) отдела образования, педагоги.</w:t>
      </w:r>
    </w:p>
    <w:bookmarkEnd w:id="32"/>
    <w:bookmarkStart w:name="z39" w:id="33"/>
    <w:p>
      <w:pPr>
        <w:spacing w:after="0"/>
        <w:ind w:left="0"/>
        <w:jc w:val="both"/>
      </w:pPr>
      <w:r>
        <w:rPr>
          <w:rFonts w:ascii="Times New Roman"/>
          <w:b w:val="false"/>
          <w:i w:val="false"/>
          <w:color w:val="000000"/>
          <w:sz w:val="28"/>
        </w:rPr>
        <w:t>
      Состав КС утверждается заместителем акима области, курирующим социальные вопросы. Председатель руководит деятельностью КС. Секретарь организует заседания КС, оформляет протоколы заседаний, не является его членом и не имеет права голоса.</w:t>
      </w:r>
    </w:p>
    <w:bookmarkEnd w:id="33"/>
    <w:bookmarkStart w:name="z40" w:id="34"/>
    <w:p>
      <w:pPr>
        <w:spacing w:after="0"/>
        <w:ind w:left="0"/>
        <w:jc w:val="both"/>
      </w:pPr>
      <w:r>
        <w:rPr>
          <w:rFonts w:ascii="Times New Roman"/>
          <w:b w:val="false"/>
          <w:i w:val="false"/>
          <w:color w:val="000000"/>
          <w:sz w:val="28"/>
        </w:rPr>
        <w:t>
      9. КС осуществляет свою деятельность на основе соблюдения принципов гласности, объективности, прозрачности.</w:t>
      </w:r>
    </w:p>
    <w:bookmarkEnd w:id="34"/>
    <w:bookmarkStart w:name="z41" w:id="35"/>
    <w:p>
      <w:pPr>
        <w:spacing w:after="0"/>
        <w:ind w:left="0"/>
        <w:jc w:val="both"/>
      </w:pPr>
      <w:r>
        <w:rPr>
          <w:rFonts w:ascii="Times New Roman"/>
          <w:b w:val="false"/>
          <w:i w:val="false"/>
          <w:color w:val="000000"/>
          <w:sz w:val="28"/>
        </w:rPr>
        <w:t>
      10. Замещение отсутствующих членов КС не допускается.</w:t>
      </w:r>
    </w:p>
    <w:bookmarkEnd w:id="35"/>
    <w:bookmarkStart w:name="z42" w:id="36"/>
    <w:p>
      <w:pPr>
        <w:spacing w:after="0"/>
        <w:ind w:left="0"/>
        <w:jc w:val="both"/>
      </w:pPr>
      <w:r>
        <w:rPr>
          <w:rFonts w:ascii="Times New Roman"/>
          <w:b w:val="false"/>
          <w:i w:val="false"/>
          <w:color w:val="000000"/>
          <w:sz w:val="28"/>
        </w:rPr>
        <w:t>
      11. При возникновении конфликта интересов состав КС пересматривается. Изменение состава КС осуществляется по решению заместителя акима целевого региона, курирующего социальные вопросы.</w:t>
      </w:r>
    </w:p>
    <w:bookmarkEnd w:id="36"/>
    <w:bookmarkStart w:name="z43" w:id="37"/>
    <w:p>
      <w:pPr>
        <w:spacing w:after="0"/>
        <w:ind w:left="0"/>
        <w:jc w:val="both"/>
      </w:pPr>
      <w:r>
        <w:rPr>
          <w:rFonts w:ascii="Times New Roman"/>
          <w:b w:val="false"/>
          <w:i w:val="false"/>
          <w:color w:val="000000"/>
          <w:sz w:val="28"/>
        </w:rPr>
        <w:t>
      12. Заседания КС оформляются протоколом, подписанным председателем, членами КС, присутствовавшими на заседании, и секретарем.</w:t>
      </w:r>
    </w:p>
    <w:bookmarkEnd w:id="37"/>
    <w:bookmarkStart w:name="z44" w:id="38"/>
    <w:p>
      <w:pPr>
        <w:spacing w:after="0"/>
        <w:ind w:left="0"/>
        <w:jc w:val="both"/>
      </w:pPr>
      <w:r>
        <w:rPr>
          <w:rFonts w:ascii="Times New Roman"/>
          <w:b w:val="false"/>
          <w:i w:val="false"/>
          <w:color w:val="000000"/>
          <w:sz w:val="28"/>
        </w:rPr>
        <w:t>
      13. Заседание КС считается состоявшимся, а его решение правомочным, если на нем присутствовали не менее двух третей членов от общего состава совета. Результаты голосования определяются большинством голосов присутствующих членов КС. При равенстве голосов голос председателя КС является решающим.</w:t>
      </w:r>
    </w:p>
    <w:bookmarkEnd w:id="38"/>
    <w:bookmarkStart w:name="z45" w:id="39"/>
    <w:p>
      <w:pPr>
        <w:spacing w:after="0"/>
        <w:ind w:left="0"/>
        <w:jc w:val="both"/>
      </w:pPr>
      <w:r>
        <w:rPr>
          <w:rFonts w:ascii="Times New Roman"/>
          <w:b w:val="false"/>
          <w:i w:val="false"/>
          <w:color w:val="000000"/>
          <w:sz w:val="28"/>
        </w:rPr>
        <w:t>
      14. Заседания КС сопровождаются аудио- и видеозаписью. Аудио- и видеозаписи хранятся в организациях образования, объявивших конкурс, в течение одного года со дня проведения первого заседания.</w:t>
      </w:r>
    </w:p>
    <w:bookmarkEnd w:id="39"/>
    <w:bookmarkStart w:name="z46" w:id="40"/>
    <w:p>
      <w:pPr>
        <w:spacing w:after="0"/>
        <w:ind w:left="0"/>
        <w:jc w:val="both"/>
      </w:pPr>
      <w:r>
        <w:rPr>
          <w:rFonts w:ascii="Times New Roman"/>
          <w:b w:val="false"/>
          <w:i w:val="false"/>
          <w:color w:val="000000"/>
          <w:sz w:val="28"/>
        </w:rPr>
        <w:t>
      15. Основными функциями КС являются:</w:t>
      </w:r>
    </w:p>
    <w:bookmarkEnd w:id="40"/>
    <w:bookmarkStart w:name="z47" w:id="41"/>
    <w:p>
      <w:pPr>
        <w:spacing w:after="0"/>
        <w:ind w:left="0"/>
        <w:jc w:val="both"/>
      </w:pPr>
      <w:r>
        <w:rPr>
          <w:rFonts w:ascii="Times New Roman"/>
          <w:b w:val="false"/>
          <w:i w:val="false"/>
          <w:color w:val="000000"/>
          <w:sz w:val="28"/>
        </w:rPr>
        <w:t>
      1) проведение информационно-разъяснительной работы;</w:t>
      </w:r>
    </w:p>
    <w:bookmarkEnd w:id="41"/>
    <w:bookmarkStart w:name="z48" w:id="42"/>
    <w:p>
      <w:pPr>
        <w:spacing w:after="0"/>
        <w:ind w:left="0"/>
        <w:jc w:val="both"/>
      </w:pPr>
      <w:r>
        <w:rPr>
          <w:rFonts w:ascii="Times New Roman"/>
          <w:b w:val="false"/>
          <w:i w:val="false"/>
          <w:color w:val="000000"/>
          <w:sz w:val="28"/>
        </w:rPr>
        <w:t>
      2) рассмотрение документов претендентов на соответствие требованиям, указанным в пункте 17 настоящих Правил, для формирования списка участников конкурсного отбора педагогов (далее – конкурс) для передачи в автономную организацию образования "Назарбаев Интеллектуальные школы" (далее – АОО "НИШ") для проведения конкурса;</w:t>
      </w:r>
    </w:p>
    <w:bookmarkEnd w:id="42"/>
    <w:bookmarkStart w:name="z49" w:id="43"/>
    <w:p>
      <w:pPr>
        <w:spacing w:after="0"/>
        <w:ind w:left="0"/>
        <w:jc w:val="both"/>
      </w:pPr>
      <w:r>
        <w:rPr>
          <w:rFonts w:ascii="Times New Roman"/>
          <w:b w:val="false"/>
          <w:i w:val="false"/>
          <w:color w:val="000000"/>
          <w:sz w:val="28"/>
        </w:rPr>
        <w:t>
      3) получение списка претендентов, рекомендованных конкурсной комиссией по результатам второго этапа конкурса;</w:t>
      </w:r>
    </w:p>
    <w:bookmarkEnd w:id="43"/>
    <w:bookmarkStart w:name="z50" w:id="44"/>
    <w:p>
      <w:pPr>
        <w:spacing w:after="0"/>
        <w:ind w:left="0"/>
        <w:jc w:val="both"/>
      </w:pPr>
      <w:r>
        <w:rPr>
          <w:rFonts w:ascii="Times New Roman"/>
          <w:b w:val="false"/>
          <w:i w:val="false"/>
          <w:color w:val="000000"/>
          <w:sz w:val="28"/>
        </w:rPr>
        <w:t>
      4) координация приема на работу педагогов на вакантные места в организации образования целевых регионов согласно списку, утвержденному конкурсной комиссией;</w:t>
      </w:r>
    </w:p>
    <w:bookmarkEnd w:id="44"/>
    <w:bookmarkStart w:name="z51" w:id="45"/>
    <w:p>
      <w:pPr>
        <w:spacing w:after="0"/>
        <w:ind w:left="0"/>
        <w:jc w:val="both"/>
      </w:pPr>
      <w:r>
        <w:rPr>
          <w:rFonts w:ascii="Times New Roman"/>
          <w:b w:val="false"/>
          <w:i w:val="false"/>
          <w:color w:val="000000"/>
          <w:sz w:val="28"/>
        </w:rPr>
        <w:t>
      5) координация вопросов по переезду, размещению педагогов, обеспечению пакетом стимулирующих мер поддержки;</w:t>
      </w:r>
    </w:p>
    <w:bookmarkEnd w:id="45"/>
    <w:bookmarkStart w:name="z52" w:id="46"/>
    <w:p>
      <w:pPr>
        <w:spacing w:after="0"/>
        <w:ind w:left="0"/>
        <w:jc w:val="both"/>
      </w:pPr>
      <w:r>
        <w:rPr>
          <w:rFonts w:ascii="Times New Roman"/>
          <w:b w:val="false"/>
          <w:i w:val="false"/>
          <w:color w:val="000000"/>
          <w:sz w:val="28"/>
        </w:rPr>
        <w:t>
      6) координация вопросов по реализации мер подготовки и повышения квалификации педагогов;</w:t>
      </w:r>
    </w:p>
    <w:bookmarkEnd w:id="46"/>
    <w:bookmarkStart w:name="z53" w:id="47"/>
    <w:p>
      <w:pPr>
        <w:spacing w:after="0"/>
        <w:ind w:left="0"/>
        <w:jc w:val="both"/>
      </w:pPr>
      <w:r>
        <w:rPr>
          <w:rFonts w:ascii="Times New Roman"/>
          <w:b w:val="false"/>
          <w:i w:val="false"/>
          <w:color w:val="000000"/>
          <w:sz w:val="28"/>
        </w:rPr>
        <w:t>
      7) публикация объявления об имеющихся вакантных местах в целевом регионе в средствах массовой информации, распространяемых на всей территории Республики Казахстан, а также размещение на интернет-ресурсе местных исполнительных органов;</w:t>
      </w:r>
    </w:p>
    <w:bookmarkEnd w:id="47"/>
    <w:bookmarkStart w:name="z54" w:id="48"/>
    <w:p>
      <w:pPr>
        <w:spacing w:after="0"/>
        <w:ind w:left="0"/>
        <w:jc w:val="both"/>
      </w:pPr>
      <w:r>
        <w:rPr>
          <w:rFonts w:ascii="Times New Roman"/>
          <w:b w:val="false"/>
          <w:i w:val="false"/>
          <w:color w:val="000000"/>
          <w:sz w:val="28"/>
        </w:rPr>
        <w:t xml:space="preserve">
      8) содействие решению социальных гарантий,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48"/>
    <w:bookmarkStart w:name="z55" w:id="49"/>
    <w:p>
      <w:pPr>
        <w:spacing w:after="0"/>
        <w:ind w:left="0"/>
        <w:jc w:val="left"/>
      </w:pPr>
      <w:r>
        <w:rPr>
          <w:rFonts w:ascii="Times New Roman"/>
          <w:b/>
          <w:i w:val="false"/>
          <w:color w:val="000000"/>
        </w:rPr>
        <w:t xml:space="preserve"> Глава 3. Порядок организации и проведения конкурсного отбора педагогов</w:t>
      </w:r>
    </w:p>
    <w:bookmarkEnd w:id="49"/>
    <w:bookmarkStart w:name="z56" w:id="50"/>
    <w:p>
      <w:pPr>
        <w:spacing w:after="0"/>
        <w:ind w:left="0"/>
        <w:jc w:val="both"/>
      </w:pPr>
      <w:r>
        <w:rPr>
          <w:rFonts w:ascii="Times New Roman"/>
          <w:b w:val="false"/>
          <w:i w:val="false"/>
          <w:color w:val="000000"/>
          <w:sz w:val="28"/>
        </w:rPr>
        <w:t>
      16. Основными принципами конкурса являются:</w:t>
      </w:r>
    </w:p>
    <w:bookmarkEnd w:id="50"/>
    <w:bookmarkStart w:name="z57" w:id="51"/>
    <w:p>
      <w:pPr>
        <w:spacing w:after="0"/>
        <w:ind w:left="0"/>
        <w:jc w:val="both"/>
      </w:pPr>
      <w:r>
        <w:rPr>
          <w:rFonts w:ascii="Times New Roman"/>
          <w:b w:val="false"/>
          <w:i w:val="false"/>
          <w:color w:val="000000"/>
          <w:sz w:val="28"/>
        </w:rPr>
        <w:t>
      1) равенство прав всех претендентов независимо от места проживания;</w:t>
      </w:r>
    </w:p>
    <w:bookmarkEnd w:id="51"/>
    <w:bookmarkStart w:name="z58" w:id="52"/>
    <w:p>
      <w:pPr>
        <w:spacing w:after="0"/>
        <w:ind w:left="0"/>
        <w:jc w:val="both"/>
      </w:pPr>
      <w:r>
        <w:rPr>
          <w:rFonts w:ascii="Times New Roman"/>
          <w:b w:val="false"/>
          <w:i w:val="false"/>
          <w:color w:val="000000"/>
          <w:sz w:val="28"/>
        </w:rPr>
        <w:t>
      2) добросовестная конкуренция среди претендентов;</w:t>
      </w:r>
    </w:p>
    <w:bookmarkEnd w:id="52"/>
    <w:bookmarkStart w:name="z59" w:id="53"/>
    <w:p>
      <w:pPr>
        <w:spacing w:after="0"/>
        <w:ind w:left="0"/>
        <w:jc w:val="both"/>
      </w:pPr>
      <w:r>
        <w:rPr>
          <w:rFonts w:ascii="Times New Roman"/>
          <w:b w:val="false"/>
          <w:i w:val="false"/>
          <w:color w:val="000000"/>
          <w:sz w:val="28"/>
        </w:rPr>
        <w:t>
      3) объективность, прозрачность, гласность проведения.</w:t>
      </w:r>
    </w:p>
    <w:bookmarkEnd w:id="53"/>
    <w:bookmarkStart w:name="z60" w:id="54"/>
    <w:p>
      <w:pPr>
        <w:spacing w:after="0"/>
        <w:ind w:left="0"/>
        <w:jc w:val="both"/>
      </w:pPr>
      <w:r>
        <w:rPr>
          <w:rFonts w:ascii="Times New Roman"/>
          <w:b w:val="false"/>
          <w:i w:val="false"/>
          <w:color w:val="000000"/>
          <w:sz w:val="28"/>
        </w:rPr>
        <w:t>
      17. В конкурсе участвуют педагоги Республики Казахстан вне зависимости от места жительства, имеющие высшее педагогическое, высшее профессиональное и (или) послевузовское образование по соответствующим профилям (прошедшие педагогическую переподготовку на базе организаций высшего и (или) послевузовского образования), а также имеющие квалификационные категории "педагог-эксперт", "педагог-исследователь", "педагог-мастер", в том числе выпускники педагогических специальностей высших учебных заведений по гуманитарному направлению со средним баллом успеваемости (GPA) не ниже 3,5, по естественно-математическому направлению со средним баллом успеваемости (GPA) не ниже 3,2, а также выпускники магистратуры по педагогическим специальностям со средним баллом успеваемости (GPA) не ниже 3,4.</w:t>
      </w:r>
    </w:p>
    <w:bookmarkEnd w:id="54"/>
    <w:bookmarkStart w:name="z61" w:id="55"/>
    <w:p>
      <w:pPr>
        <w:spacing w:after="0"/>
        <w:ind w:left="0"/>
        <w:jc w:val="both"/>
      </w:pPr>
      <w:r>
        <w:rPr>
          <w:rFonts w:ascii="Times New Roman"/>
          <w:b w:val="false"/>
          <w:i w:val="false"/>
          <w:color w:val="000000"/>
          <w:sz w:val="28"/>
        </w:rPr>
        <w:t>
      18. Для проведения конкурса приказом уполномоченного органа в области образования создается конкурсная комиссия. Конкурсная комиссия – коллегиальный орган, в состав которого входят представители АОО "НИШ", Национальной академии образования им. И. Алтынсарина, акционерного общества "Национальный центр повышения квалификации "Өрлеу", Министерства образования и науки Республики Казахстан.</w:t>
      </w:r>
    </w:p>
    <w:bookmarkEnd w:id="55"/>
    <w:bookmarkStart w:name="z62" w:id="56"/>
    <w:p>
      <w:pPr>
        <w:spacing w:after="0"/>
        <w:ind w:left="0"/>
        <w:jc w:val="both"/>
      </w:pPr>
      <w:r>
        <w:rPr>
          <w:rFonts w:ascii="Times New Roman"/>
          <w:b w:val="false"/>
          <w:i w:val="false"/>
          <w:color w:val="000000"/>
          <w:sz w:val="28"/>
        </w:rPr>
        <w:t>
      19. Конкурс проводится по мере необходимости и включает в себя:</w:t>
      </w:r>
    </w:p>
    <w:bookmarkEnd w:id="56"/>
    <w:bookmarkStart w:name="z63" w:id="57"/>
    <w:p>
      <w:pPr>
        <w:spacing w:after="0"/>
        <w:ind w:left="0"/>
        <w:jc w:val="both"/>
      </w:pPr>
      <w:r>
        <w:rPr>
          <w:rFonts w:ascii="Times New Roman"/>
          <w:b w:val="false"/>
          <w:i w:val="false"/>
          <w:color w:val="000000"/>
          <w:sz w:val="28"/>
        </w:rPr>
        <w:t>
      1) объявление о проведении конкурса;</w:t>
      </w:r>
    </w:p>
    <w:bookmarkEnd w:id="57"/>
    <w:bookmarkStart w:name="z64" w:id="58"/>
    <w:p>
      <w:pPr>
        <w:spacing w:after="0"/>
        <w:ind w:left="0"/>
        <w:jc w:val="both"/>
      </w:pPr>
      <w:r>
        <w:rPr>
          <w:rFonts w:ascii="Times New Roman"/>
          <w:b w:val="false"/>
          <w:i w:val="false"/>
          <w:color w:val="000000"/>
          <w:sz w:val="28"/>
        </w:rPr>
        <w:t>
      2) прием документов;</w:t>
      </w:r>
    </w:p>
    <w:bookmarkEnd w:id="58"/>
    <w:bookmarkStart w:name="z65" w:id="59"/>
    <w:p>
      <w:pPr>
        <w:spacing w:after="0"/>
        <w:ind w:left="0"/>
        <w:jc w:val="both"/>
      </w:pPr>
      <w:r>
        <w:rPr>
          <w:rFonts w:ascii="Times New Roman"/>
          <w:b w:val="false"/>
          <w:i w:val="false"/>
          <w:color w:val="000000"/>
          <w:sz w:val="28"/>
        </w:rPr>
        <w:t>
      3) компьютерное тестирование и эссе;</w:t>
      </w:r>
    </w:p>
    <w:bookmarkEnd w:id="59"/>
    <w:bookmarkStart w:name="z66" w:id="60"/>
    <w:p>
      <w:pPr>
        <w:spacing w:after="0"/>
        <w:ind w:left="0"/>
        <w:jc w:val="both"/>
      </w:pPr>
      <w:r>
        <w:rPr>
          <w:rFonts w:ascii="Times New Roman"/>
          <w:b w:val="false"/>
          <w:i w:val="false"/>
          <w:color w:val="000000"/>
          <w:sz w:val="28"/>
        </w:rPr>
        <w:t>
      4) собеседование.</w:t>
      </w:r>
    </w:p>
    <w:bookmarkEnd w:id="60"/>
    <w:bookmarkStart w:name="z67" w:id="61"/>
    <w:p>
      <w:pPr>
        <w:spacing w:after="0"/>
        <w:ind w:left="0"/>
        <w:jc w:val="both"/>
      </w:pPr>
      <w:r>
        <w:rPr>
          <w:rFonts w:ascii="Times New Roman"/>
          <w:b w:val="false"/>
          <w:i w:val="false"/>
          <w:color w:val="000000"/>
          <w:sz w:val="28"/>
        </w:rPr>
        <w:t>
      20. КС публикует объявление о проведении конкурса в средствах массовой информации, распространяемых на всей территории Республики Казахстан, а также размещает на интернет-ресурсах местных исполнительных и уполномоченного органов.</w:t>
      </w:r>
    </w:p>
    <w:bookmarkEnd w:id="61"/>
    <w:bookmarkStart w:name="z68" w:id="62"/>
    <w:p>
      <w:pPr>
        <w:spacing w:after="0"/>
        <w:ind w:left="0"/>
        <w:jc w:val="both"/>
      </w:pPr>
      <w:r>
        <w:rPr>
          <w:rFonts w:ascii="Times New Roman"/>
          <w:b w:val="false"/>
          <w:i w:val="false"/>
          <w:color w:val="000000"/>
          <w:sz w:val="28"/>
        </w:rPr>
        <w:t xml:space="preserve">
      21. В соответствии с требованиями, указанными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претенденты, желающие участвовать в конкурсе, направляют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необходимых документов на электронный адрес, указанный в объявлении. Прием документов претендентов осуществляется КС в течение 10 (десять) рабочих дней после объявления конкурса.</w:t>
      </w:r>
    </w:p>
    <w:bookmarkEnd w:id="62"/>
    <w:bookmarkStart w:name="z69" w:id="63"/>
    <w:p>
      <w:pPr>
        <w:spacing w:after="0"/>
        <w:ind w:left="0"/>
        <w:jc w:val="both"/>
      </w:pPr>
      <w:r>
        <w:rPr>
          <w:rFonts w:ascii="Times New Roman"/>
          <w:b w:val="false"/>
          <w:i w:val="false"/>
          <w:color w:val="000000"/>
          <w:sz w:val="28"/>
        </w:rPr>
        <w:t>
      22. КС по мере поступления документов рассматривает документы претендентов на соответствие требованиям педагогической деятельности.</w:t>
      </w:r>
    </w:p>
    <w:bookmarkEnd w:id="63"/>
    <w:bookmarkStart w:name="z70" w:id="64"/>
    <w:p>
      <w:pPr>
        <w:spacing w:after="0"/>
        <w:ind w:left="0"/>
        <w:jc w:val="both"/>
      </w:pPr>
      <w:r>
        <w:rPr>
          <w:rFonts w:ascii="Times New Roman"/>
          <w:b w:val="false"/>
          <w:i w:val="false"/>
          <w:color w:val="000000"/>
          <w:sz w:val="28"/>
        </w:rPr>
        <w:t>
      23. КС в течение 3 (три) рабочих дней после принятия документов кандидата направляет запрос о наличии либо отсутствии сведений о совершении коррупционного преступления и (или)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64"/>
    <w:bookmarkStart w:name="z71" w:id="65"/>
    <w:p>
      <w:pPr>
        <w:spacing w:after="0"/>
        <w:ind w:left="0"/>
        <w:jc w:val="both"/>
      </w:pPr>
      <w:r>
        <w:rPr>
          <w:rFonts w:ascii="Times New Roman"/>
          <w:b w:val="false"/>
          <w:i w:val="false"/>
          <w:color w:val="000000"/>
          <w:sz w:val="28"/>
        </w:rPr>
        <w:t>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действующим законодательством Республики Казахстан, педагог отстраняется от конкурса на любом этапе.</w:t>
      </w:r>
    </w:p>
    <w:bookmarkEnd w:id="65"/>
    <w:bookmarkStart w:name="z72" w:id="66"/>
    <w:p>
      <w:pPr>
        <w:spacing w:after="0"/>
        <w:ind w:left="0"/>
        <w:jc w:val="both"/>
      </w:pPr>
      <w:r>
        <w:rPr>
          <w:rFonts w:ascii="Times New Roman"/>
          <w:b w:val="false"/>
          <w:i w:val="false"/>
          <w:color w:val="000000"/>
          <w:sz w:val="28"/>
        </w:rPr>
        <w:t>
      24. Не допускаются к участию в конкурсе претенденты:</w:t>
      </w:r>
    </w:p>
    <w:bookmarkEnd w:id="66"/>
    <w:bookmarkStart w:name="z73" w:id="67"/>
    <w:p>
      <w:pPr>
        <w:spacing w:after="0"/>
        <w:ind w:left="0"/>
        <w:jc w:val="both"/>
      </w:pPr>
      <w:r>
        <w:rPr>
          <w:rFonts w:ascii="Times New Roman"/>
          <w:b w:val="false"/>
          <w:i w:val="false"/>
          <w:color w:val="000000"/>
          <w:sz w:val="28"/>
        </w:rPr>
        <w:t>
      1)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67"/>
    <w:bookmarkStart w:name="z74" w:id="68"/>
    <w:p>
      <w:pPr>
        <w:spacing w:after="0"/>
        <w:ind w:left="0"/>
        <w:jc w:val="both"/>
      </w:pPr>
      <w:r>
        <w:rPr>
          <w:rFonts w:ascii="Times New Roman"/>
          <w:b w:val="false"/>
          <w:i w:val="false"/>
          <w:color w:val="000000"/>
          <w:sz w:val="28"/>
        </w:rPr>
        <w:t>
      2) имеющие запрет на педагогическую деятельность в соответствии с вступившим в законную силу приговором суда или медицинским заключением;</w:t>
      </w:r>
    </w:p>
    <w:bookmarkEnd w:id="68"/>
    <w:bookmarkStart w:name="z75" w:id="69"/>
    <w:p>
      <w:pPr>
        <w:spacing w:after="0"/>
        <w:ind w:left="0"/>
        <w:jc w:val="both"/>
      </w:pPr>
      <w:r>
        <w:rPr>
          <w:rFonts w:ascii="Times New Roman"/>
          <w:b w:val="false"/>
          <w:i w:val="false"/>
          <w:color w:val="000000"/>
          <w:sz w:val="28"/>
        </w:rPr>
        <w:t xml:space="preserve">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69"/>
    <w:bookmarkStart w:name="z76" w:id="70"/>
    <w:p>
      <w:pPr>
        <w:spacing w:after="0"/>
        <w:ind w:left="0"/>
        <w:jc w:val="both"/>
      </w:pPr>
      <w:r>
        <w:rPr>
          <w:rFonts w:ascii="Times New Roman"/>
          <w:b w:val="false"/>
          <w:i w:val="false"/>
          <w:color w:val="000000"/>
          <w:sz w:val="28"/>
        </w:rPr>
        <w:t xml:space="preserve">
      25. КС утверждает список претендентов, допущенных к участию на первом этапе конкурса, и передает в АОО "НИШ"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26. Вся информация размещается на информационных ресурсах местных исполнительных органов и АОО "НИШ".</w:t>
      </w:r>
    </w:p>
    <w:bookmarkEnd w:id="71"/>
    <w:bookmarkStart w:name="z78" w:id="72"/>
    <w:p>
      <w:pPr>
        <w:spacing w:after="0"/>
        <w:ind w:left="0"/>
        <w:jc w:val="both"/>
      </w:pPr>
      <w:r>
        <w:rPr>
          <w:rFonts w:ascii="Times New Roman"/>
          <w:b w:val="false"/>
          <w:i w:val="false"/>
          <w:color w:val="000000"/>
          <w:sz w:val="28"/>
        </w:rPr>
        <w:t>
      В АОО "НИШ" конкурс проводится:</w:t>
      </w:r>
    </w:p>
    <w:bookmarkEnd w:id="72"/>
    <w:bookmarkStart w:name="z79" w:id="73"/>
    <w:p>
      <w:pPr>
        <w:spacing w:after="0"/>
        <w:ind w:left="0"/>
        <w:jc w:val="both"/>
      </w:pPr>
      <w:r>
        <w:rPr>
          <w:rFonts w:ascii="Times New Roman"/>
          <w:b w:val="false"/>
          <w:i w:val="false"/>
          <w:color w:val="000000"/>
          <w:sz w:val="28"/>
        </w:rPr>
        <w:t>
      первый этап – в формате компьютерного тестирования и написания эссе;</w:t>
      </w:r>
    </w:p>
    <w:bookmarkEnd w:id="73"/>
    <w:bookmarkStart w:name="z80" w:id="74"/>
    <w:p>
      <w:pPr>
        <w:spacing w:after="0"/>
        <w:ind w:left="0"/>
        <w:jc w:val="both"/>
      </w:pPr>
      <w:r>
        <w:rPr>
          <w:rFonts w:ascii="Times New Roman"/>
          <w:b w:val="false"/>
          <w:i w:val="false"/>
          <w:color w:val="000000"/>
          <w:sz w:val="28"/>
        </w:rPr>
        <w:t>
      второй этап – в форме собеседования.</w:t>
      </w:r>
    </w:p>
    <w:bookmarkEnd w:id="74"/>
    <w:bookmarkStart w:name="z81" w:id="75"/>
    <w:p>
      <w:pPr>
        <w:spacing w:after="0"/>
        <w:ind w:left="0"/>
        <w:jc w:val="both"/>
      </w:pPr>
      <w:r>
        <w:rPr>
          <w:rFonts w:ascii="Times New Roman"/>
          <w:b w:val="false"/>
          <w:i w:val="false"/>
          <w:color w:val="000000"/>
          <w:sz w:val="28"/>
        </w:rPr>
        <w:t>
      27. Для проведения первого этапа конкурса при АОО "НИШ" создается экзаменационный совет – коллегиальный орган, рассматривающий соблюдение процедур и результатов первого этапа конкурса, а также уполномоченный принимать решение о рекомендации по допуску претендентов ко второму этапу конкурса. Председатель и состав экзаменационного совета определяются и утверждаются приказом АОО "НИШ".</w:t>
      </w:r>
    </w:p>
    <w:bookmarkEnd w:id="75"/>
    <w:bookmarkStart w:name="z82" w:id="76"/>
    <w:p>
      <w:pPr>
        <w:spacing w:after="0"/>
        <w:ind w:left="0"/>
        <w:jc w:val="both"/>
      </w:pPr>
      <w:r>
        <w:rPr>
          <w:rFonts w:ascii="Times New Roman"/>
          <w:b w:val="false"/>
          <w:i w:val="false"/>
          <w:color w:val="000000"/>
          <w:sz w:val="28"/>
        </w:rPr>
        <w:t>
      28. Разработка процедуры и инструментов оценивания первого этапа конкурса осуществляется АОО "НИШ".</w:t>
      </w:r>
    </w:p>
    <w:bookmarkEnd w:id="76"/>
    <w:bookmarkStart w:name="z83" w:id="77"/>
    <w:p>
      <w:pPr>
        <w:spacing w:after="0"/>
        <w:ind w:left="0"/>
        <w:jc w:val="both"/>
      </w:pPr>
      <w:r>
        <w:rPr>
          <w:rFonts w:ascii="Times New Roman"/>
          <w:b w:val="false"/>
          <w:i w:val="false"/>
          <w:color w:val="000000"/>
          <w:sz w:val="28"/>
        </w:rPr>
        <w:t>
      29. АОО "НИШ" формирует электронную базу претендентов для участия в конкурсе по спискам, предоставленным КС.</w:t>
      </w:r>
    </w:p>
    <w:bookmarkEnd w:id="77"/>
    <w:bookmarkStart w:name="z84" w:id="78"/>
    <w:p>
      <w:pPr>
        <w:spacing w:after="0"/>
        <w:ind w:left="0"/>
        <w:jc w:val="both"/>
      </w:pPr>
      <w:r>
        <w:rPr>
          <w:rFonts w:ascii="Times New Roman"/>
          <w:b w:val="false"/>
          <w:i w:val="false"/>
          <w:color w:val="000000"/>
          <w:sz w:val="28"/>
        </w:rPr>
        <w:t>
      30. Тестирование и написание эссе проводятся в компьютерном формате по выбору претендента на казахском, русском или английском языке.</w:t>
      </w:r>
    </w:p>
    <w:bookmarkEnd w:id="78"/>
    <w:bookmarkStart w:name="z85" w:id="79"/>
    <w:p>
      <w:pPr>
        <w:spacing w:after="0"/>
        <w:ind w:left="0"/>
        <w:jc w:val="both"/>
      </w:pPr>
      <w:r>
        <w:rPr>
          <w:rFonts w:ascii="Times New Roman"/>
          <w:b w:val="false"/>
          <w:i w:val="false"/>
          <w:color w:val="000000"/>
          <w:sz w:val="28"/>
        </w:rPr>
        <w:t>
      31. Тест по профилирующему предмету состоит из 25 заданий, объем эссе составляет 350 слов.</w:t>
      </w:r>
    </w:p>
    <w:bookmarkEnd w:id="79"/>
    <w:bookmarkStart w:name="z86" w:id="80"/>
    <w:p>
      <w:pPr>
        <w:spacing w:after="0"/>
        <w:ind w:left="0"/>
        <w:jc w:val="both"/>
      </w:pPr>
      <w:r>
        <w:rPr>
          <w:rFonts w:ascii="Times New Roman"/>
          <w:b w:val="false"/>
          <w:i w:val="false"/>
          <w:color w:val="000000"/>
          <w:sz w:val="28"/>
        </w:rPr>
        <w:t>
      32. Продолжительность выполнения теста и написания эссе без учета времени на проведение инструктажа претендентов составляет:</w:t>
      </w:r>
    </w:p>
    <w:bookmarkEnd w:id="80"/>
    <w:bookmarkStart w:name="z87" w:id="81"/>
    <w:p>
      <w:pPr>
        <w:spacing w:after="0"/>
        <w:ind w:left="0"/>
        <w:jc w:val="both"/>
      </w:pPr>
      <w:r>
        <w:rPr>
          <w:rFonts w:ascii="Times New Roman"/>
          <w:b w:val="false"/>
          <w:i w:val="false"/>
          <w:color w:val="000000"/>
          <w:sz w:val="28"/>
        </w:rPr>
        <w:t>
      1) тест для предметов "математика", "физика", "информатика", "химия", "биология", "казахский язык и литература", "русский язык и литература", "английский язык" – 80 минут, для остальных предметов – 40 минут;</w:t>
      </w:r>
    </w:p>
    <w:bookmarkEnd w:id="81"/>
    <w:bookmarkStart w:name="z88" w:id="82"/>
    <w:p>
      <w:pPr>
        <w:spacing w:after="0"/>
        <w:ind w:left="0"/>
        <w:jc w:val="both"/>
      </w:pPr>
      <w:r>
        <w:rPr>
          <w:rFonts w:ascii="Times New Roman"/>
          <w:b w:val="false"/>
          <w:i w:val="false"/>
          <w:color w:val="000000"/>
          <w:sz w:val="28"/>
        </w:rPr>
        <w:t>
      2) эссе – 50 минут.</w:t>
      </w:r>
    </w:p>
    <w:bookmarkEnd w:id="82"/>
    <w:bookmarkStart w:name="z89" w:id="83"/>
    <w:p>
      <w:pPr>
        <w:spacing w:after="0"/>
        <w:ind w:left="0"/>
        <w:jc w:val="both"/>
      </w:pPr>
      <w:r>
        <w:rPr>
          <w:rFonts w:ascii="Times New Roman"/>
          <w:b w:val="false"/>
          <w:i w:val="false"/>
          <w:color w:val="000000"/>
          <w:sz w:val="28"/>
        </w:rPr>
        <w:t>
      33. Процедуры тестирования и написания эссе проводятся АОО "НИШ" на базе Назарбаев Интеллектуальных школ в 17 регионах страны.</w:t>
      </w:r>
    </w:p>
    <w:bookmarkEnd w:id="83"/>
    <w:bookmarkStart w:name="z90" w:id="84"/>
    <w:p>
      <w:pPr>
        <w:spacing w:after="0"/>
        <w:ind w:left="0"/>
        <w:jc w:val="both"/>
      </w:pPr>
      <w:r>
        <w:rPr>
          <w:rFonts w:ascii="Times New Roman"/>
          <w:b w:val="false"/>
          <w:i w:val="false"/>
          <w:color w:val="000000"/>
          <w:sz w:val="28"/>
        </w:rPr>
        <w:t>
      34. Обработка результатов первого этапа конкурса проводится АОО "НИШ" в течение 10 (десять) календарных дней.</w:t>
      </w:r>
    </w:p>
    <w:bookmarkEnd w:id="84"/>
    <w:bookmarkStart w:name="z91" w:id="85"/>
    <w:p>
      <w:pPr>
        <w:spacing w:after="0"/>
        <w:ind w:left="0"/>
        <w:jc w:val="both"/>
      </w:pPr>
      <w:r>
        <w:rPr>
          <w:rFonts w:ascii="Times New Roman"/>
          <w:b w:val="false"/>
          <w:i w:val="false"/>
          <w:color w:val="000000"/>
          <w:sz w:val="28"/>
        </w:rPr>
        <w:t>
      35. Обработка результатов тестирования осуществляется методом статистического анализа ответов, при котором проверяется выполнение тестовых заданий каждым претендентом в соответствии с установленными стандартами, а также применяется психометрический анализ данных тестирования, позволяющий делать объективный вывод о знаниях и навыках претендента на основании количества решенных тестовых заданий определенного уровня трудности.</w:t>
      </w:r>
    </w:p>
    <w:bookmarkEnd w:id="85"/>
    <w:bookmarkStart w:name="z92" w:id="86"/>
    <w:p>
      <w:pPr>
        <w:spacing w:after="0"/>
        <w:ind w:left="0"/>
        <w:jc w:val="both"/>
      </w:pPr>
      <w:r>
        <w:rPr>
          <w:rFonts w:ascii="Times New Roman"/>
          <w:b w:val="false"/>
          <w:i w:val="false"/>
          <w:color w:val="000000"/>
          <w:sz w:val="28"/>
        </w:rPr>
        <w:t>
      36. Эссе оценивается сертифицированными экспертами по оцениванию АОО "НИШ" по следующим критериям:</w:t>
      </w:r>
    </w:p>
    <w:bookmarkEnd w:id="86"/>
    <w:bookmarkStart w:name="z93" w:id="87"/>
    <w:p>
      <w:pPr>
        <w:spacing w:after="0"/>
        <w:ind w:left="0"/>
        <w:jc w:val="both"/>
      </w:pPr>
      <w:r>
        <w:rPr>
          <w:rFonts w:ascii="Times New Roman"/>
          <w:b w:val="false"/>
          <w:i w:val="false"/>
          <w:color w:val="000000"/>
          <w:sz w:val="28"/>
        </w:rPr>
        <w:t>
      1) анализ, синтез и оценка – наличие в эссе приведенных аргументов и действий на основе актуальных исследований и опыта;</w:t>
      </w:r>
    </w:p>
    <w:bookmarkEnd w:id="87"/>
    <w:bookmarkStart w:name="z94" w:id="88"/>
    <w:p>
      <w:pPr>
        <w:spacing w:after="0"/>
        <w:ind w:left="0"/>
        <w:jc w:val="both"/>
      </w:pPr>
      <w:r>
        <w:rPr>
          <w:rFonts w:ascii="Times New Roman"/>
          <w:b w:val="false"/>
          <w:i w:val="false"/>
          <w:color w:val="000000"/>
          <w:sz w:val="28"/>
        </w:rPr>
        <w:t>
      2) язык и организация – соответствие логичности и последовательности изложения выбранной теме, уместное использование предложенных терминов, грамотность.</w:t>
      </w:r>
    </w:p>
    <w:bookmarkEnd w:id="88"/>
    <w:bookmarkStart w:name="z95" w:id="89"/>
    <w:p>
      <w:pPr>
        <w:spacing w:after="0"/>
        <w:ind w:left="0"/>
        <w:jc w:val="both"/>
      </w:pPr>
      <w:r>
        <w:rPr>
          <w:rFonts w:ascii="Times New Roman"/>
          <w:b w:val="false"/>
          <w:i w:val="false"/>
          <w:color w:val="000000"/>
          <w:sz w:val="28"/>
        </w:rPr>
        <w:t>
      Эссе оценивается сертифицированными экспертами по оцениванию АОО "НИШ" в следующем порядке:</w:t>
      </w:r>
    </w:p>
    <w:bookmarkEnd w:id="89"/>
    <w:bookmarkStart w:name="z96" w:id="90"/>
    <w:p>
      <w:pPr>
        <w:spacing w:after="0"/>
        <w:ind w:left="0"/>
        <w:jc w:val="both"/>
      </w:pPr>
      <w:r>
        <w:rPr>
          <w:rFonts w:ascii="Times New Roman"/>
          <w:b w:val="false"/>
          <w:i w:val="false"/>
          <w:color w:val="000000"/>
          <w:sz w:val="28"/>
        </w:rPr>
        <w:t>
      1) кодировка эссе претендентов посредством удаления личной информации;</w:t>
      </w:r>
    </w:p>
    <w:bookmarkEnd w:id="90"/>
    <w:bookmarkStart w:name="z97" w:id="91"/>
    <w:p>
      <w:pPr>
        <w:spacing w:after="0"/>
        <w:ind w:left="0"/>
        <w:jc w:val="both"/>
      </w:pPr>
      <w:r>
        <w:rPr>
          <w:rFonts w:ascii="Times New Roman"/>
          <w:b w:val="false"/>
          <w:i w:val="false"/>
          <w:color w:val="000000"/>
          <w:sz w:val="28"/>
        </w:rPr>
        <w:t>
      2) проверка эссе претендентов на плагиат через поиск копий текста в интернет-источниках;</w:t>
      </w:r>
    </w:p>
    <w:bookmarkEnd w:id="91"/>
    <w:bookmarkStart w:name="z98" w:id="92"/>
    <w:p>
      <w:pPr>
        <w:spacing w:after="0"/>
        <w:ind w:left="0"/>
        <w:jc w:val="both"/>
      </w:pPr>
      <w:r>
        <w:rPr>
          <w:rFonts w:ascii="Times New Roman"/>
          <w:b w:val="false"/>
          <w:i w:val="false"/>
          <w:color w:val="000000"/>
          <w:sz w:val="28"/>
        </w:rPr>
        <w:t>
      3) оценивание закодированных эссе претендентов в соответствии с критериями.</w:t>
      </w:r>
    </w:p>
    <w:bookmarkEnd w:id="92"/>
    <w:bookmarkStart w:name="z99" w:id="93"/>
    <w:p>
      <w:pPr>
        <w:spacing w:after="0"/>
        <w:ind w:left="0"/>
        <w:jc w:val="both"/>
      </w:pPr>
      <w:r>
        <w:rPr>
          <w:rFonts w:ascii="Times New Roman"/>
          <w:b w:val="false"/>
          <w:i w:val="false"/>
          <w:color w:val="000000"/>
          <w:sz w:val="28"/>
        </w:rPr>
        <w:t>
      37. Экзаменационный совет АОО "НИШ" рассматривает результаты первого этапа конкурса и принимает решение о рекомендации по допуску претендентов ко второму этапу конкурса.</w:t>
      </w:r>
    </w:p>
    <w:bookmarkEnd w:id="93"/>
    <w:bookmarkStart w:name="z100" w:id="94"/>
    <w:p>
      <w:pPr>
        <w:spacing w:after="0"/>
        <w:ind w:left="0"/>
        <w:jc w:val="both"/>
      </w:pPr>
      <w:r>
        <w:rPr>
          <w:rFonts w:ascii="Times New Roman"/>
          <w:b w:val="false"/>
          <w:i w:val="false"/>
          <w:color w:val="000000"/>
          <w:sz w:val="28"/>
        </w:rPr>
        <w:t>
      38. Основанием для участия претендентов во втором этапе конкурса является 60 % положительных результатов по первому этапу конкурса.</w:t>
      </w:r>
    </w:p>
    <w:bookmarkEnd w:id="94"/>
    <w:bookmarkStart w:name="z101" w:id="95"/>
    <w:p>
      <w:pPr>
        <w:spacing w:after="0"/>
        <w:ind w:left="0"/>
        <w:jc w:val="both"/>
      </w:pPr>
      <w:r>
        <w:rPr>
          <w:rFonts w:ascii="Times New Roman"/>
          <w:b w:val="false"/>
          <w:i w:val="false"/>
          <w:color w:val="000000"/>
          <w:sz w:val="28"/>
        </w:rPr>
        <w:t>
      39. Апелляция по итогам первого этапа конкурса не проводится.</w:t>
      </w:r>
    </w:p>
    <w:bookmarkEnd w:id="95"/>
    <w:bookmarkStart w:name="z102" w:id="96"/>
    <w:p>
      <w:pPr>
        <w:spacing w:after="0"/>
        <w:ind w:left="0"/>
        <w:jc w:val="both"/>
      </w:pPr>
      <w:r>
        <w:rPr>
          <w:rFonts w:ascii="Times New Roman"/>
          <w:b w:val="false"/>
          <w:i w:val="false"/>
          <w:color w:val="000000"/>
          <w:sz w:val="28"/>
        </w:rPr>
        <w:t xml:space="preserve">
      40. По итогам первого этапа конкурса формируется ранжированный список претендентов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передается в конкурсную комиссию.</w:t>
      </w:r>
    </w:p>
    <w:bookmarkEnd w:id="96"/>
    <w:bookmarkStart w:name="z103" w:id="97"/>
    <w:p>
      <w:pPr>
        <w:spacing w:after="0"/>
        <w:ind w:left="0"/>
        <w:jc w:val="both"/>
      </w:pPr>
      <w:r>
        <w:rPr>
          <w:rFonts w:ascii="Times New Roman"/>
          <w:b w:val="false"/>
          <w:i w:val="false"/>
          <w:color w:val="000000"/>
          <w:sz w:val="28"/>
        </w:rPr>
        <w:t xml:space="preserve">
      41. Претендентам направляется уведомление о результатах первого этапа конкурса на электронную почту, указанную в списке, предоставленном КС,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7"/>
    <w:bookmarkStart w:name="z104" w:id="98"/>
    <w:p>
      <w:pPr>
        <w:spacing w:after="0"/>
        <w:ind w:left="0"/>
        <w:jc w:val="both"/>
      </w:pPr>
      <w:r>
        <w:rPr>
          <w:rFonts w:ascii="Times New Roman"/>
          <w:b w:val="false"/>
          <w:i w:val="false"/>
          <w:color w:val="000000"/>
          <w:sz w:val="28"/>
        </w:rPr>
        <w:t>
      42. Второй этап конкурса проводится конкурсной комиссией в форме собеседования.</w:t>
      </w:r>
    </w:p>
    <w:bookmarkEnd w:id="98"/>
    <w:bookmarkStart w:name="z105" w:id="99"/>
    <w:p>
      <w:pPr>
        <w:spacing w:after="0"/>
        <w:ind w:left="0"/>
        <w:jc w:val="both"/>
      </w:pPr>
      <w:r>
        <w:rPr>
          <w:rFonts w:ascii="Times New Roman"/>
          <w:b w:val="false"/>
          <w:i w:val="false"/>
          <w:color w:val="000000"/>
          <w:sz w:val="28"/>
        </w:rPr>
        <w:t>
      43. Претенденты проходят собеседование в очном или дистанционном формате посредством платформы Microsoft Teams Назарбаев Интеллектуальных школ в регионах.</w:t>
      </w:r>
    </w:p>
    <w:bookmarkEnd w:id="99"/>
    <w:bookmarkStart w:name="z106" w:id="100"/>
    <w:p>
      <w:pPr>
        <w:spacing w:after="0"/>
        <w:ind w:left="0"/>
        <w:jc w:val="both"/>
      </w:pPr>
      <w:r>
        <w:rPr>
          <w:rFonts w:ascii="Times New Roman"/>
          <w:b w:val="false"/>
          <w:i w:val="false"/>
          <w:color w:val="000000"/>
          <w:sz w:val="28"/>
        </w:rPr>
        <w:t xml:space="preserve">
      44. Ход собеседования и принятие решения конкурсной комиссии о рекомендации претендентов на участие в конкурсе оформляются в виде протокола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45. Решение конкурсной комиссии о рекомендации претендентов на участие в конкурсе принимается в отсутствие претендента путем открытого голосования большинством голосов. При равенстве голосов голос председателя конкурсной комиссии является решающим.</w:t>
      </w:r>
    </w:p>
    <w:bookmarkEnd w:id="101"/>
    <w:bookmarkStart w:name="z108" w:id="102"/>
    <w:p>
      <w:pPr>
        <w:spacing w:after="0"/>
        <w:ind w:left="0"/>
        <w:jc w:val="both"/>
      </w:pPr>
      <w:r>
        <w:rPr>
          <w:rFonts w:ascii="Times New Roman"/>
          <w:b w:val="false"/>
          <w:i w:val="false"/>
          <w:color w:val="000000"/>
          <w:sz w:val="28"/>
        </w:rPr>
        <w:t xml:space="preserve">
      46. Претендентам направляется уведомление о результатах второго этапа конкурса на электронную почту, указанную в списке, предоставленном КС,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2"/>
    <w:bookmarkStart w:name="z109" w:id="103"/>
    <w:p>
      <w:pPr>
        <w:spacing w:after="0"/>
        <w:ind w:left="0"/>
        <w:jc w:val="both"/>
      </w:pPr>
      <w:r>
        <w:rPr>
          <w:rFonts w:ascii="Times New Roman"/>
          <w:b w:val="false"/>
          <w:i w:val="false"/>
          <w:color w:val="000000"/>
          <w:sz w:val="28"/>
        </w:rPr>
        <w:t xml:space="preserve">
      47. Список рекомендованных претендентов по результатам второго этапа конкурса передается в КС целевого региона актом приема-передачи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3"/>
    <w:bookmarkStart w:name="z110" w:id="104"/>
    <w:p>
      <w:pPr>
        <w:spacing w:after="0"/>
        <w:ind w:left="0"/>
        <w:jc w:val="both"/>
      </w:pPr>
      <w:r>
        <w:rPr>
          <w:rFonts w:ascii="Times New Roman"/>
          <w:b w:val="false"/>
          <w:i w:val="false"/>
          <w:color w:val="000000"/>
          <w:sz w:val="28"/>
        </w:rPr>
        <w:t xml:space="preserve">
      48. Претендент в течение 5 (пять) рабочих дней после получения уведомления о результатах второго этапа конкурса имеет право обратиться в апелляционную комиссию с письменным заявлением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Заявления на апелляцию, поступившие позже установленного срока, рассмотрению не подлежат.</w:t>
      </w:r>
    </w:p>
    <w:bookmarkEnd w:id="104"/>
    <w:bookmarkStart w:name="z111" w:id="105"/>
    <w:p>
      <w:pPr>
        <w:spacing w:after="0"/>
        <w:ind w:left="0"/>
        <w:jc w:val="both"/>
      </w:pPr>
      <w:r>
        <w:rPr>
          <w:rFonts w:ascii="Times New Roman"/>
          <w:b w:val="false"/>
          <w:i w:val="false"/>
          <w:color w:val="000000"/>
          <w:sz w:val="28"/>
        </w:rPr>
        <w:t>
      49. Председатель и состав апелляционной комиссии определяются и утверждаются уполномоченным органом в области образования. Состав апелляционной комиссии состоит не менее чем из пяти человек.</w:t>
      </w:r>
    </w:p>
    <w:bookmarkEnd w:id="105"/>
    <w:bookmarkStart w:name="z112" w:id="106"/>
    <w:p>
      <w:pPr>
        <w:spacing w:after="0"/>
        <w:ind w:left="0"/>
        <w:jc w:val="both"/>
      </w:pPr>
      <w:r>
        <w:rPr>
          <w:rFonts w:ascii="Times New Roman"/>
          <w:b w:val="false"/>
          <w:i w:val="false"/>
          <w:color w:val="000000"/>
          <w:sz w:val="28"/>
        </w:rPr>
        <w:t>
      50. Председатель руководит деятельностью апелляционной комиссии. Секретарь организует заседания апелляционной комиссии, оформляет протоколы заседаний, не является ее членом и не имеет права голоса. Заседания апелляционной комиссии проводятся в дистанционном формате.</w:t>
      </w:r>
    </w:p>
    <w:bookmarkEnd w:id="106"/>
    <w:bookmarkStart w:name="z113" w:id="107"/>
    <w:p>
      <w:pPr>
        <w:spacing w:after="0"/>
        <w:ind w:left="0"/>
        <w:jc w:val="both"/>
      </w:pPr>
      <w:r>
        <w:rPr>
          <w:rFonts w:ascii="Times New Roman"/>
          <w:b w:val="false"/>
          <w:i w:val="false"/>
          <w:color w:val="000000"/>
          <w:sz w:val="28"/>
        </w:rPr>
        <w:t xml:space="preserve">
      51. Решения апелляционной комиссии принимаются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Решения апелляционной комиссии оформляются протоколом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07"/>
    <w:bookmarkStart w:name="z114" w:id="108"/>
    <w:p>
      <w:pPr>
        <w:spacing w:after="0"/>
        <w:ind w:left="0"/>
        <w:jc w:val="both"/>
      </w:pPr>
      <w:r>
        <w:rPr>
          <w:rFonts w:ascii="Times New Roman"/>
          <w:b w:val="false"/>
          <w:i w:val="false"/>
          <w:color w:val="000000"/>
          <w:sz w:val="28"/>
        </w:rPr>
        <w:t>
      52. Решения апелляционной комиссии могут быть обжалованы в порядке, определяемом Административным процедурно-процессуальным кодексом Республики Казахстан.</w:t>
      </w:r>
    </w:p>
    <w:bookmarkEnd w:id="108"/>
    <w:bookmarkStart w:name="z115" w:id="109"/>
    <w:p>
      <w:pPr>
        <w:spacing w:after="0"/>
        <w:ind w:left="0"/>
        <w:jc w:val="both"/>
      </w:pPr>
      <w:r>
        <w:rPr>
          <w:rFonts w:ascii="Times New Roman"/>
          <w:b w:val="false"/>
          <w:i w:val="false"/>
          <w:color w:val="000000"/>
          <w:sz w:val="28"/>
        </w:rPr>
        <w:t>
      53. В соответствии со списком, утвержденным конкурсной комиссией по результатам второго этапа конкурса, КС направляет претендентов в организации среднего образования целевых регионов для приема на вакантные должности. При приеме на работу в организации образования КС регионов с учетом имеющейся потребности направляет педагогов по командному принципу, то есть по 2-3 и более педагогов в одну организацию образования. КС координирует вопросы переезда, размещения, оплаты труда и обеспечения педагогов пакетом стимулирующих мер поддержки, который включает:</w:t>
      </w:r>
    </w:p>
    <w:bookmarkEnd w:id="109"/>
    <w:bookmarkStart w:name="z116" w:id="110"/>
    <w:p>
      <w:pPr>
        <w:spacing w:after="0"/>
        <w:ind w:left="0"/>
        <w:jc w:val="both"/>
      </w:pPr>
      <w:r>
        <w:rPr>
          <w:rFonts w:ascii="Times New Roman"/>
          <w:b w:val="false"/>
          <w:i w:val="false"/>
          <w:color w:val="000000"/>
          <w:sz w:val="28"/>
        </w:rPr>
        <w:t xml:space="preserve">
      стимулирующую доплату в размере 150 % от должностного оклада, исчисляемого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 за счет целевых трансфертов из республиканского бюджета;</w:t>
      </w:r>
    </w:p>
    <w:bookmarkEnd w:id="110"/>
    <w:bookmarkStart w:name="z117" w:id="111"/>
    <w:p>
      <w:pPr>
        <w:spacing w:after="0"/>
        <w:ind w:left="0"/>
        <w:jc w:val="both"/>
      </w:pPr>
      <w:r>
        <w:rPr>
          <w:rFonts w:ascii="Times New Roman"/>
          <w:b w:val="false"/>
          <w:i w:val="false"/>
          <w:color w:val="000000"/>
          <w:sz w:val="28"/>
        </w:rPr>
        <w:t>
      включение привлеченных педагогов в кадровый резерв руководителей, заместителей руководителей организаций образования, организация их обучения;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конкурса "Лучший молодой учитель года" один раз в два года (в качестве призового фонда предусматривается 3-месячная стажировка в ведущих организациях образования Казахстана, направление на международные конференции по вопросам среднего образования).</w:t>
      </w:r>
    </w:p>
    <w:bookmarkStart w:name="z119" w:id="112"/>
    <w:p>
      <w:pPr>
        <w:spacing w:after="0"/>
        <w:ind w:left="0"/>
        <w:jc w:val="both"/>
      </w:pPr>
      <w:r>
        <w:rPr>
          <w:rFonts w:ascii="Times New Roman"/>
          <w:b w:val="false"/>
          <w:i w:val="false"/>
          <w:color w:val="000000"/>
          <w:sz w:val="28"/>
        </w:rPr>
        <w:t>
      54. Права, обязанности и условия обеспечения исполнения обязательств педагога, принятого для работы в соответствии с настоящими Правилами, предусматриваются в трудовом договоре.</w:t>
      </w:r>
    </w:p>
    <w:bookmarkEnd w:id="112"/>
    <w:bookmarkStart w:name="z120" w:id="113"/>
    <w:p>
      <w:pPr>
        <w:spacing w:after="0"/>
        <w:ind w:left="0"/>
        <w:jc w:val="left"/>
      </w:pPr>
      <w:r>
        <w:rPr>
          <w:rFonts w:ascii="Times New Roman"/>
          <w:b/>
          <w:i w:val="false"/>
          <w:color w:val="000000"/>
        </w:rPr>
        <w:t xml:space="preserve"> Глава 4. Предпринимаемые меры по методической поддержке и посткурсовое сопровождение учителей</w:t>
      </w:r>
    </w:p>
    <w:bookmarkEnd w:id="113"/>
    <w:bookmarkStart w:name="z121" w:id="114"/>
    <w:p>
      <w:pPr>
        <w:spacing w:after="0"/>
        <w:ind w:left="0"/>
        <w:jc w:val="both"/>
      </w:pPr>
      <w:r>
        <w:rPr>
          <w:rFonts w:ascii="Times New Roman"/>
          <w:b w:val="false"/>
          <w:i w:val="false"/>
          <w:color w:val="000000"/>
          <w:sz w:val="28"/>
        </w:rPr>
        <w:t>
      55. С целью эффективной методической поддержки учителей АОО "НИШ" проводятся диагностика и исследование профессиональных потребностей педагогов целевых регионов. Диагностика и исследование включают в себя проведение анкетирования учителей, руководителей школ по определению профессиональных потребностей педагогов, определение уровня ИКТ-компетенций учителей, наблюдение уроков в 1-11 классах с предоставлением обратной связи.</w:t>
      </w:r>
    </w:p>
    <w:bookmarkEnd w:id="114"/>
    <w:bookmarkStart w:name="z122" w:id="115"/>
    <w:p>
      <w:pPr>
        <w:spacing w:after="0"/>
        <w:ind w:left="0"/>
        <w:jc w:val="both"/>
      </w:pPr>
      <w:r>
        <w:rPr>
          <w:rFonts w:ascii="Times New Roman"/>
          <w:b w:val="false"/>
          <w:i w:val="false"/>
          <w:color w:val="000000"/>
          <w:sz w:val="28"/>
        </w:rPr>
        <w:t>
      56. Педагоги, прошедшие конкурсный отбор, проходят 4-недельные курсы повышения квалификации в АОО "НИШ", также в течение первого учебного года данной категории педагогов оказывается посткурсовое сопровождение.</w:t>
      </w:r>
    </w:p>
    <w:bookmarkEnd w:id="115"/>
    <w:bookmarkStart w:name="z123" w:id="116"/>
    <w:p>
      <w:pPr>
        <w:spacing w:after="0"/>
        <w:ind w:left="0"/>
        <w:jc w:val="both"/>
      </w:pPr>
      <w:r>
        <w:rPr>
          <w:rFonts w:ascii="Times New Roman"/>
          <w:b w:val="false"/>
          <w:i w:val="false"/>
          <w:color w:val="000000"/>
          <w:sz w:val="28"/>
        </w:rPr>
        <w:t>
      57. Важной составляющей профессионального развития педагогов, руководителей методических объединений, психологов является регулярное повышение квалификации действующего состава педагогов по различным направлениям: методике и технологиям обучения, Lesson Study/Action Research, системе оценивания и другим профессиональным потребностям. Обучение руководителей школ и педагогов целевых регионов осуществляется путем выделения образовательных грантов на обучение в профильной магистратуре в рамках предусмотренных средств и объема.</w:t>
      </w:r>
    </w:p>
    <w:bookmarkEnd w:id="116"/>
    <w:bookmarkStart w:name="z124" w:id="117"/>
    <w:p>
      <w:pPr>
        <w:spacing w:after="0"/>
        <w:ind w:left="0"/>
        <w:jc w:val="both"/>
      </w:pPr>
      <w:r>
        <w:rPr>
          <w:rFonts w:ascii="Times New Roman"/>
          <w:b w:val="false"/>
          <w:i w:val="false"/>
          <w:color w:val="000000"/>
          <w:sz w:val="28"/>
        </w:rPr>
        <w:t>
      58. С целью эффективной интеграции ИКТ в школьное образование в целевых регионах проводятся исследования по определению ИКТ-компетенций педагогов общеобразовательных школ в онлайн-формате для определения уровня ИКТ-компетентности респондентов и разработки рекомендаций по их совершенствованию.</w:t>
      </w:r>
    </w:p>
    <w:bookmarkEnd w:id="117"/>
    <w:bookmarkStart w:name="z125" w:id="118"/>
    <w:p>
      <w:pPr>
        <w:spacing w:after="0"/>
        <w:ind w:left="0"/>
        <w:jc w:val="both"/>
      </w:pPr>
      <w:r>
        <w:rPr>
          <w:rFonts w:ascii="Times New Roman"/>
          <w:b w:val="false"/>
          <w:i w:val="false"/>
          <w:color w:val="000000"/>
          <w:sz w:val="28"/>
        </w:rPr>
        <w:t>
      59. Для удержания учителя в профессии, а также наращивания потенциала действующих и будущих руководителей создается школа кадрового резерва, в которой педагоги пройдут обучение инструментам управления на основе нормативных правовых актов, внутришкольного контроля, организации работы с родителями.</w:t>
      </w:r>
    </w:p>
    <w:bookmarkEnd w:id="118"/>
    <w:bookmarkStart w:name="z126" w:id="119"/>
    <w:p>
      <w:pPr>
        <w:spacing w:after="0"/>
        <w:ind w:left="0"/>
        <w:jc w:val="both"/>
      </w:pPr>
      <w:r>
        <w:rPr>
          <w:rFonts w:ascii="Times New Roman"/>
          <w:b w:val="false"/>
          <w:i w:val="false"/>
          <w:color w:val="000000"/>
          <w:sz w:val="28"/>
        </w:rPr>
        <w:t>
      60. Для руководителей школ (директор, заместитель директора и учитель-лидер) организуется обучение по программе "Школьная команда: эффективное управление и качественное образование", направленное на преобразование деятельности школы. Программа курса предусматривает получение слушателями практических кейсов, рекомендаций по формированию школьных лидерских команд.</w:t>
      </w:r>
    </w:p>
    <w:bookmarkEnd w:id="119"/>
    <w:bookmarkStart w:name="z127" w:id="120"/>
    <w:p>
      <w:pPr>
        <w:spacing w:after="0"/>
        <w:ind w:left="0"/>
        <w:jc w:val="both"/>
      </w:pPr>
      <w:r>
        <w:rPr>
          <w:rFonts w:ascii="Times New Roman"/>
          <w:b w:val="false"/>
          <w:i w:val="false"/>
          <w:color w:val="000000"/>
          <w:sz w:val="28"/>
        </w:rPr>
        <w:t>
      61. В целевых регионах на следующие 5 лет (2022 – 2027 годы) для повышения качества образования организуются курсы повышения квалификации действующих педагогов: учителей по предметам 1-11 классов, руководителей методических объединений, школьных психологов и социальных педагогов, администраций школ по следующим ключевым направлениям:</w:t>
      </w:r>
    </w:p>
    <w:bookmarkEnd w:id="120"/>
    <w:bookmarkStart w:name="z128" w:id="121"/>
    <w:p>
      <w:pPr>
        <w:spacing w:after="0"/>
        <w:ind w:left="0"/>
        <w:jc w:val="both"/>
      </w:pPr>
      <w:r>
        <w:rPr>
          <w:rFonts w:ascii="Times New Roman"/>
          <w:b w:val="false"/>
          <w:i w:val="false"/>
          <w:color w:val="000000"/>
          <w:sz w:val="28"/>
        </w:rPr>
        <w:t>
      методика преподавания предмета и система оценивания;</w:t>
      </w:r>
    </w:p>
    <w:bookmarkEnd w:id="121"/>
    <w:bookmarkStart w:name="z129" w:id="122"/>
    <w:p>
      <w:pPr>
        <w:spacing w:after="0"/>
        <w:ind w:left="0"/>
        <w:jc w:val="both"/>
      </w:pPr>
      <w:r>
        <w:rPr>
          <w:rFonts w:ascii="Times New Roman"/>
          <w:b w:val="false"/>
          <w:i w:val="false"/>
          <w:color w:val="000000"/>
          <w:sz w:val="28"/>
        </w:rPr>
        <w:t>
      исследование школьной практики учителя;</w:t>
      </w:r>
    </w:p>
    <w:bookmarkEnd w:id="122"/>
    <w:bookmarkStart w:name="z130" w:id="123"/>
    <w:p>
      <w:pPr>
        <w:spacing w:after="0"/>
        <w:ind w:left="0"/>
        <w:jc w:val="both"/>
      </w:pPr>
      <w:r>
        <w:rPr>
          <w:rFonts w:ascii="Times New Roman"/>
          <w:b w:val="false"/>
          <w:i w:val="false"/>
          <w:color w:val="000000"/>
          <w:sz w:val="28"/>
        </w:rPr>
        <w:t>
      управление и лидерство в школе;</w:t>
      </w:r>
    </w:p>
    <w:bookmarkEnd w:id="123"/>
    <w:bookmarkStart w:name="z131" w:id="124"/>
    <w:p>
      <w:pPr>
        <w:spacing w:after="0"/>
        <w:ind w:left="0"/>
        <w:jc w:val="both"/>
      </w:pPr>
      <w:r>
        <w:rPr>
          <w:rFonts w:ascii="Times New Roman"/>
          <w:b w:val="false"/>
          <w:i w:val="false"/>
          <w:color w:val="000000"/>
          <w:sz w:val="28"/>
        </w:rPr>
        <w:t>
      воспитание и благополучие школьника.</w:t>
      </w:r>
    </w:p>
    <w:bookmarkEnd w:id="124"/>
    <w:bookmarkStart w:name="z132" w:id="125"/>
    <w:p>
      <w:pPr>
        <w:spacing w:after="0"/>
        <w:ind w:left="0"/>
        <w:jc w:val="both"/>
      </w:pPr>
      <w:r>
        <w:rPr>
          <w:rFonts w:ascii="Times New Roman"/>
          <w:b w:val="false"/>
          <w:i w:val="false"/>
          <w:color w:val="000000"/>
          <w:sz w:val="28"/>
        </w:rPr>
        <w:t>
      Контент программ повышения квалификации будет актуализирован на основе данных предкурсового мониторинга.</w:t>
      </w:r>
    </w:p>
    <w:bookmarkEnd w:id="125"/>
    <w:bookmarkStart w:name="z133" w:id="126"/>
    <w:p>
      <w:pPr>
        <w:spacing w:after="0"/>
        <w:ind w:left="0"/>
        <w:jc w:val="both"/>
      </w:pPr>
      <w:r>
        <w:rPr>
          <w:rFonts w:ascii="Times New Roman"/>
          <w:b w:val="false"/>
          <w:i w:val="false"/>
          <w:color w:val="000000"/>
          <w:sz w:val="28"/>
        </w:rPr>
        <w:t>
      62. В целях творческого и духовного развития педагогических коллективов школ целевых регионов реализовывается программа "Шабыт" – открытая мультимедийная площадка, в рамках которой педагоги знакомятся с трудами великих казахских просветителей, встречаются с известными учеными, деятелями культуры и искусства Казахстана.</w:t>
      </w:r>
    </w:p>
    <w:bookmarkEnd w:id="126"/>
    <w:bookmarkStart w:name="z134" w:id="127"/>
    <w:p>
      <w:pPr>
        <w:spacing w:after="0"/>
        <w:ind w:left="0"/>
        <w:jc w:val="both"/>
      </w:pPr>
      <w:r>
        <w:rPr>
          <w:rFonts w:ascii="Times New Roman"/>
          <w:b w:val="false"/>
          <w:i w:val="false"/>
          <w:color w:val="000000"/>
          <w:sz w:val="28"/>
        </w:rPr>
        <w:t>
      _________________________</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8"/>
    <w:p>
      <w:pPr>
        <w:spacing w:after="0"/>
        <w:ind w:left="0"/>
        <w:jc w:val="left"/>
      </w:pPr>
      <w:r>
        <w:rPr>
          <w:rFonts w:ascii="Times New Roman"/>
          <w:b/>
          <w:i w:val="false"/>
          <w:color w:val="000000"/>
        </w:rPr>
        <w:t xml:space="preserve"> Заявление на участие в конкурсе по привлечению лучших педагогов с соответствующим пакетом мер поддержки для регионов, имеющих дефицит учителей (далее – конкурс)</w:t>
      </w:r>
    </w:p>
    <w:bookmarkEnd w:id="128"/>
    <w:p>
      <w:pPr>
        <w:spacing w:after="0"/>
        <w:ind w:left="0"/>
        <w:jc w:val="both"/>
      </w:pPr>
      <w:bookmarkStart w:name="z138" w:id="129"/>
      <w:r>
        <w:rPr>
          <w:rFonts w:ascii="Times New Roman"/>
          <w:b w:val="false"/>
          <w:i w:val="false"/>
          <w:color w:val="000000"/>
          <w:sz w:val="28"/>
        </w:rPr>
        <w:t>
      Я, ___________________________________________________________,</w:t>
      </w:r>
    </w:p>
    <w:bookmarkEnd w:id="129"/>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 xml:space="preserve">       ИИН ______________________________________________________________ </w:t>
      </w:r>
    </w:p>
    <w:p>
      <w:pPr>
        <w:spacing w:after="0"/>
        <w:ind w:left="0"/>
        <w:jc w:val="both"/>
      </w:pPr>
      <w:r>
        <w:rPr>
          <w:rFonts w:ascii="Times New Roman"/>
          <w:b w:val="false"/>
          <w:i w:val="false"/>
          <w:color w:val="000000"/>
          <w:sz w:val="28"/>
        </w:rPr>
        <w:t xml:space="preserve">       Наименование ВУЗа__________________________________________________</w:t>
      </w:r>
    </w:p>
    <w:p>
      <w:pPr>
        <w:spacing w:after="0"/>
        <w:ind w:left="0"/>
        <w:jc w:val="both"/>
      </w:pPr>
      <w:r>
        <w:rPr>
          <w:rFonts w:ascii="Times New Roman"/>
          <w:b w:val="false"/>
          <w:i w:val="false"/>
          <w:color w:val="000000"/>
          <w:sz w:val="28"/>
        </w:rPr>
        <w:t xml:space="preserve">       Специальность по диплому ___________________________________________ </w:t>
      </w:r>
    </w:p>
    <w:p>
      <w:pPr>
        <w:spacing w:after="0"/>
        <w:ind w:left="0"/>
        <w:jc w:val="both"/>
      </w:pPr>
      <w:r>
        <w:rPr>
          <w:rFonts w:ascii="Times New Roman"/>
          <w:b w:val="false"/>
          <w:i w:val="false"/>
          <w:color w:val="000000"/>
          <w:sz w:val="28"/>
        </w:rPr>
        <w:t xml:space="preserve">       Язык преподавания __________________________________________________ </w:t>
      </w:r>
    </w:p>
    <w:p>
      <w:pPr>
        <w:spacing w:after="0"/>
        <w:ind w:left="0"/>
        <w:jc w:val="both"/>
      </w:pPr>
      <w:r>
        <w:rPr>
          <w:rFonts w:ascii="Times New Roman"/>
          <w:b w:val="false"/>
          <w:i w:val="false"/>
          <w:color w:val="000000"/>
          <w:sz w:val="28"/>
        </w:rPr>
        <w:t xml:space="preserve">       Квалификационная категория (при наличии) ____________________________</w:t>
      </w:r>
    </w:p>
    <w:p>
      <w:pPr>
        <w:spacing w:after="0"/>
        <w:ind w:left="0"/>
        <w:jc w:val="both"/>
      </w:pPr>
      <w:r>
        <w:rPr>
          <w:rFonts w:ascii="Times New Roman"/>
          <w:b w:val="false"/>
          <w:i w:val="false"/>
          <w:color w:val="000000"/>
          <w:sz w:val="28"/>
        </w:rPr>
        <w:t xml:space="preserve">       Регион ____________________________________________________________</w:t>
      </w:r>
    </w:p>
    <w:p>
      <w:pPr>
        <w:spacing w:after="0"/>
        <w:ind w:left="0"/>
        <w:jc w:val="both"/>
      </w:pPr>
      <w:r>
        <w:rPr>
          <w:rFonts w:ascii="Times New Roman"/>
          <w:b w:val="false"/>
          <w:i w:val="false"/>
          <w:color w:val="000000"/>
          <w:sz w:val="28"/>
        </w:rPr>
        <w:t xml:space="preserve">       Прошу допустить меня на участие в конкурсе в 20___ году. </w:t>
      </w:r>
    </w:p>
    <w:p>
      <w:pPr>
        <w:spacing w:after="0"/>
        <w:ind w:left="0"/>
        <w:jc w:val="both"/>
      </w:pPr>
      <w:r>
        <w:rPr>
          <w:rFonts w:ascii="Times New Roman"/>
          <w:b w:val="false"/>
          <w:i w:val="false"/>
          <w:color w:val="000000"/>
          <w:sz w:val="28"/>
        </w:rPr>
        <w:t xml:space="preserve">       Согласен на обработку персональных данных.</w:t>
      </w:r>
    </w:p>
    <w:p>
      <w:pPr>
        <w:spacing w:after="0"/>
        <w:ind w:left="0"/>
        <w:jc w:val="both"/>
      </w:pPr>
      <w:r>
        <w:rPr>
          <w:rFonts w:ascii="Times New Roman"/>
          <w:b w:val="false"/>
          <w:i w:val="false"/>
          <w:color w:val="000000"/>
          <w:sz w:val="28"/>
        </w:rPr>
        <w:t xml:space="preserve">       Прилагаю следующие документы:</w:t>
      </w:r>
    </w:p>
    <w:p>
      <w:pPr>
        <w:spacing w:after="0"/>
        <w:ind w:left="0"/>
        <w:jc w:val="both"/>
      </w:pPr>
      <w:r>
        <w:rPr>
          <w:rFonts w:ascii="Times New Roman"/>
          <w:b w:val="false"/>
          <w:i w:val="false"/>
          <w:color w:val="000000"/>
          <w:sz w:val="28"/>
        </w:rPr>
        <w:t xml:space="preserve">       1) копию документа, удостоверяющего личность;</w:t>
      </w:r>
    </w:p>
    <w:p>
      <w:pPr>
        <w:spacing w:after="0"/>
        <w:ind w:left="0"/>
        <w:jc w:val="both"/>
      </w:pPr>
      <w:r>
        <w:rPr>
          <w:rFonts w:ascii="Times New Roman"/>
          <w:b w:val="false"/>
          <w:i w:val="false"/>
          <w:color w:val="000000"/>
          <w:sz w:val="28"/>
        </w:rPr>
        <w:t xml:space="preserve">       2) копию документа, подтверждающего трудовую деятельность, заверенную </w:t>
      </w:r>
    </w:p>
    <w:p>
      <w:pPr>
        <w:spacing w:after="0"/>
        <w:ind w:left="0"/>
        <w:jc w:val="both"/>
      </w:pPr>
      <w:r>
        <w:rPr>
          <w:rFonts w:ascii="Times New Roman"/>
          <w:b w:val="false"/>
          <w:i w:val="false"/>
          <w:color w:val="000000"/>
          <w:sz w:val="28"/>
        </w:rPr>
        <w:t xml:space="preserve">       руководителем организации образования (при наличии);</w:t>
      </w:r>
    </w:p>
    <w:p>
      <w:pPr>
        <w:spacing w:after="0"/>
        <w:ind w:left="0"/>
        <w:jc w:val="both"/>
      </w:pPr>
      <w:r>
        <w:rPr>
          <w:rFonts w:ascii="Times New Roman"/>
          <w:b w:val="false"/>
          <w:i w:val="false"/>
          <w:color w:val="000000"/>
          <w:sz w:val="28"/>
        </w:rPr>
        <w:t xml:space="preserve">       3) транскрипт (Transcript) (для выпускников педагогических специальностей ВУЗов);</w:t>
      </w:r>
    </w:p>
    <w:p>
      <w:pPr>
        <w:spacing w:after="0"/>
        <w:ind w:left="0"/>
        <w:jc w:val="both"/>
      </w:pPr>
      <w:r>
        <w:rPr>
          <w:rFonts w:ascii="Times New Roman"/>
          <w:b w:val="false"/>
          <w:i w:val="false"/>
          <w:color w:val="000000"/>
          <w:sz w:val="28"/>
        </w:rPr>
        <w:t xml:space="preserve">       4) сертификат национального квалификационного тестирования;</w:t>
      </w:r>
    </w:p>
    <w:p>
      <w:pPr>
        <w:spacing w:after="0"/>
        <w:ind w:left="0"/>
        <w:jc w:val="both"/>
      </w:pPr>
      <w:r>
        <w:rPr>
          <w:rFonts w:ascii="Times New Roman"/>
          <w:b w:val="false"/>
          <w:i w:val="false"/>
          <w:color w:val="000000"/>
          <w:sz w:val="28"/>
        </w:rPr>
        <w:t xml:space="preserve">       5) резюме с фотографией;</w:t>
      </w:r>
    </w:p>
    <w:p>
      <w:pPr>
        <w:spacing w:after="0"/>
        <w:ind w:left="0"/>
        <w:jc w:val="both"/>
      </w:pPr>
      <w:r>
        <w:rPr>
          <w:rFonts w:ascii="Times New Roman"/>
          <w:b w:val="false"/>
          <w:i w:val="false"/>
          <w:color w:val="000000"/>
          <w:sz w:val="28"/>
        </w:rPr>
        <w:t xml:space="preserve">       6) копию документа об образовании и квалификации;</w:t>
      </w:r>
    </w:p>
    <w:p>
      <w:pPr>
        <w:spacing w:after="0"/>
        <w:ind w:left="0"/>
        <w:jc w:val="both"/>
      </w:pPr>
      <w:r>
        <w:rPr>
          <w:rFonts w:ascii="Times New Roman"/>
          <w:b w:val="false"/>
          <w:i w:val="false"/>
          <w:color w:val="000000"/>
          <w:sz w:val="28"/>
        </w:rPr>
        <w:t xml:space="preserve">       7) 2 фотографии размером 3х4 в электронном формате;</w:t>
      </w:r>
    </w:p>
    <w:p>
      <w:pPr>
        <w:spacing w:after="0"/>
        <w:ind w:left="0"/>
        <w:jc w:val="both"/>
      </w:pPr>
      <w:r>
        <w:rPr>
          <w:rFonts w:ascii="Times New Roman"/>
          <w:b w:val="false"/>
          <w:i w:val="false"/>
          <w:color w:val="000000"/>
          <w:sz w:val="28"/>
        </w:rPr>
        <w:t xml:space="preserve">       8) медицинскую справку о состоянии здоровья по форме, </w:t>
      </w:r>
    </w:p>
    <w:p>
      <w:pPr>
        <w:spacing w:after="0"/>
        <w:ind w:left="0"/>
        <w:jc w:val="both"/>
      </w:pPr>
      <w:r>
        <w:rPr>
          <w:rFonts w:ascii="Times New Roman"/>
          <w:b w:val="false"/>
          <w:i w:val="false"/>
          <w:color w:val="000000"/>
          <w:sz w:val="28"/>
        </w:rPr>
        <w:t xml:space="preserve">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w:t>
      </w:r>
    </w:p>
    <w:p>
      <w:pPr>
        <w:spacing w:after="0"/>
        <w:ind w:left="0"/>
        <w:jc w:val="both"/>
      </w:pPr>
      <w:r>
        <w:rPr>
          <w:rFonts w:ascii="Times New Roman"/>
          <w:b w:val="false"/>
          <w:i w:val="false"/>
          <w:color w:val="000000"/>
          <w:sz w:val="28"/>
        </w:rPr>
        <w:t xml:space="preserve">       Республики Казахстан от 30 октября 2020 года № ҚР ДСМ-175/2020 "Об утверждении </w:t>
      </w:r>
    </w:p>
    <w:p>
      <w:pPr>
        <w:spacing w:after="0"/>
        <w:ind w:left="0"/>
        <w:jc w:val="both"/>
      </w:pPr>
      <w:r>
        <w:rPr>
          <w:rFonts w:ascii="Times New Roman"/>
          <w:b w:val="false"/>
          <w:i w:val="false"/>
          <w:color w:val="000000"/>
          <w:sz w:val="28"/>
        </w:rPr>
        <w:t xml:space="preserve">       форм учетной документации в области здравоохранения";</w:t>
      </w:r>
    </w:p>
    <w:p>
      <w:pPr>
        <w:spacing w:after="0"/>
        <w:ind w:left="0"/>
        <w:jc w:val="both"/>
      </w:pPr>
      <w:r>
        <w:rPr>
          <w:rFonts w:ascii="Times New Roman"/>
          <w:b w:val="false"/>
          <w:i w:val="false"/>
          <w:color w:val="000000"/>
          <w:sz w:val="28"/>
        </w:rPr>
        <w:t xml:space="preserve">       9) дополнительную информацию (копии документов о повышении квалификации, </w:t>
      </w:r>
    </w:p>
    <w:p>
      <w:pPr>
        <w:spacing w:after="0"/>
        <w:ind w:left="0"/>
        <w:jc w:val="both"/>
      </w:pPr>
      <w:r>
        <w:rPr>
          <w:rFonts w:ascii="Times New Roman"/>
          <w:b w:val="false"/>
          <w:i w:val="false"/>
          <w:color w:val="000000"/>
          <w:sz w:val="28"/>
        </w:rPr>
        <w:t xml:space="preserve">       присвоении академических и ученых степеней, профессиональные достижения и </w:t>
      </w:r>
    </w:p>
    <w:p>
      <w:pPr>
        <w:spacing w:after="0"/>
        <w:ind w:left="0"/>
        <w:jc w:val="both"/>
      </w:pPr>
      <w:r>
        <w:rPr>
          <w:rFonts w:ascii="Times New Roman"/>
          <w:b w:val="false"/>
          <w:i w:val="false"/>
          <w:color w:val="000000"/>
          <w:sz w:val="28"/>
        </w:rPr>
        <w:t xml:space="preserve">       публикации и т.п.).</w:t>
      </w:r>
    </w:p>
    <w:p>
      <w:pPr>
        <w:spacing w:after="0"/>
        <w:ind w:left="0"/>
        <w:jc w:val="both"/>
      </w:pPr>
      <w:r>
        <w:rPr>
          <w:rFonts w:ascii="Times New Roman"/>
          <w:b w:val="false"/>
          <w:i w:val="false"/>
          <w:color w:val="000000"/>
          <w:sz w:val="28"/>
        </w:rPr>
        <w:t xml:space="preserve">       "____" __________ 20 ___ года __________________ (подпись)</w:t>
      </w:r>
    </w:p>
    <w:bookmarkStart w:name="z139" w:id="130"/>
    <w:p>
      <w:pPr>
        <w:spacing w:after="0"/>
        <w:ind w:left="0"/>
        <w:jc w:val="both"/>
      </w:pPr>
      <w:r>
        <w:rPr>
          <w:rFonts w:ascii="Times New Roman"/>
          <w:b w:val="false"/>
          <w:i w:val="false"/>
          <w:color w:val="000000"/>
          <w:sz w:val="28"/>
        </w:rPr>
        <w:t>
      _________________________</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31"/>
    <w:p>
      <w:pPr>
        <w:spacing w:after="0"/>
        <w:ind w:left="0"/>
        <w:jc w:val="left"/>
      </w:pPr>
      <w:r>
        <w:rPr>
          <w:rFonts w:ascii="Times New Roman"/>
          <w:b/>
          <w:i w:val="false"/>
          <w:color w:val="000000"/>
        </w:rPr>
        <w:t xml:space="preserve"> Список претендентов на участие в первом этапе конкурса по _______________ области</w:t>
      </w:r>
    </w:p>
    <w:bookmarkEnd w:id="131"/>
    <w:bookmarkStart w:name="z143" w:id="132"/>
    <w:p>
      <w:pPr>
        <w:spacing w:after="0"/>
        <w:ind w:left="0"/>
        <w:jc w:val="both"/>
      </w:pPr>
      <w:r>
        <w:rPr>
          <w:rFonts w:ascii="Times New Roman"/>
          <w:b w:val="false"/>
          <w:i w:val="false"/>
          <w:color w:val="000000"/>
          <w:sz w:val="28"/>
        </w:rPr>
        <w:t>
      Координационный совет на основании протокола направляет документы претендентов в автономную организацию образования "Назарбаев Интеллектуальные школы" для проведения конкурса.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претендента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тестирования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33"/>
      <w:r>
        <w:rPr>
          <w:rFonts w:ascii="Times New Roman"/>
          <w:b w:val="false"/>
          <w:i w:val="false"/>
          <w:color w:val="000000"/>
          <w:sz w:val="28"/>
        </w:rPr>
        <w:t>
      Председатель КС: _____________________________________________________</w:t>
      </w:r>
    </w:p>
    <w:bookmarkEnd w:id="133"/>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Члены КС:</w:t>
      </w:r>
    </w:p>
    <w:p>
      <w:pPr>
        <w:spacing w:after="0"/>
        <w:ind w:left="0"/>
        <w:jc w:val="both"/>
      </w:pPr>
      <w:r>
        <w:rPr>
          <w:rFonts w:ascii="Times New Roman"/>
          <w:b w:val="false"/>
          <w:i w:val="false"/>
          <w:color w:val="000000"/>
          <w:sz w:val="28"/>
        </w:rPr>
        <w:t xml:space="preserve">       1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2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3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4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Секретарь КС: 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bookmarkStart w:name="z145" w:id="134"/>
    <w:p>
      <w:pPr>
        <w:spacing w:after="0"/>
        <w:ind w:left="0"/>
        <w:jc w:val="both"/>
      </w:pPr>
      <w:r>
        <w:rPr>
          <w:rFonts w:ascii="Times New Roman"/>
          <w:b w:val="false"/>
          <w:i w:val="false"/>
          <w:color w:val="000000"/>
          <w:sz w:val="28"/>
        </w:rPr>
        <w:t>
      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35"/>
    <w:p>
      <w:pPr>
        <w:spacing w:after="0"/>
        <w:ind w:left="0"/>
        <w:jc w:val="left"/>
      </w:pPr>
      <w:r>
        <w:rPr>
          <w:rFonts w:ascii="Times New Roman"/>
          <w:b/>
          <w:i w:val="false"/>
          <w:color w:val="000000"/>
        </w:rPr>
        <w:t xml:space="preserve"> Список претендентов по результатам первого этапа конкурса</w:t>
      </w:r>
    </w:p>
    <w:bookmarkEnd w:id="135"/>
    <w:bookmarkStart w:name="z149" w:id="136"/>
    <w:p>
      <w:pPr>
        <w:spacing w:after="0"/>
        <w:ind w:left="0"/>
        <w:jc w:val="both"/>
      </w:pPr>
      <w:r>
        <w:rPr>
          <w:rFonts w:ascii="Times New Roman"/>
          <w:b w:val="false"/>
          <w:i w:val="false"/>
          <w:color w:val="000000"/>
          <w:sz w:val="28"/>
        </w:rPr>
        <w:t>
      (заполняется экзаменационным советом при АОО "НИШ" и направляется в конкурсную комиссию)</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претендента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(рекомендован/не рекомендован)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37"/>
      <w:r>
        <w:rPr>
          <w:rFonts w:ascii="Times New Roman"/>
          <w:b w:val="false"/>
          <w:i w:val="false"/>
          <w:color w:val="000000"/>
          <w:sz w:val="28"/>
        </w:rPr>
        <w:t>
      Председатель экзаменационного совета: __________________________________</w:t>
      </w:r>
    </w:p>
    <w:bookmarkEnd w:id="137"/>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Члены экзаменационного совета:</w:t>
      </w:r>
    </w:p>
    <w:p>
      <w:pPr>
        <w:spacing w:after="0"/>
        <w:ind w:left="0"/>
        <w:jc w:val="both"/>
      </w:pPr>
      <w:r>
        <w:rPr>
          <w:rFonts w:ascii="Times New Roman"/>
          <w:b w:val="false"/>
          <w:i w:val="false"/>
          <w:color w:val="000000"/>
          <w:sz w:val="28"/>
        </w:rPr>
        <w:t xml:space="preserve">       _______________________________________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______________________________________ (подпись, Ф.И.О. (при его наличии)</w:t>
      </w:r>
    </w:p>
    <w:p>
      <w:pPr>
        <w:spacing w:after="0"/>
        <w:ind w:left="0"/>
        <w:jc w:val="both"/>
      </w:pPr>
      <w:r>
        <w:rPr>
          <w:rFonts w:ascii="Times New Roman"/>
          <w:b w:val="false"/>
          <w:i w:val="false"/>
          <w:color w:val="000000"/>
          <w:sz w:val="28"/>
        </w:rPr>
        <w:t xml:space="preserve">       Секретарь экзаменационного совета: 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51" w:id="138"/>
    <w:p>
      <w:pPr>
        <w:spacing w:after="0"/>
        <w:ind w:left="0"/>
        <w:jc w:val="both"/>
      </w:pPr>
      <w:r>
        <w:rPr>
          <w:rFonts w:ascii="Times New Roman"/>
          <w:b w:val="false"/>
          <w:i w:val="false"/>
          <w:color w:val="000000"/>
          <w:sz w:val="28"/>
        </w:rPr>
        <w:t>
      __________________________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9"/>
    <w:p>
      <w:pPr>
        <w:spacing w:after="0"/>
        <w:ind w:left="0"/>
        <w:jc w:val="left"/>
      </w:pPr>
      <w:r>
        <w:rPr>
          <w:rFonts w:ascii="Times New Roman"/>
          <w:b/>
          <w:i w:val="false"/>
          <w:color w:val="000000"/>
        </w:rPr>
        <w:t xml:space="preserve"> Уведомление о результатах первого этапа конкурса</w:t>
      </w:r>
    </w:p>
    <w:bookmarkEnd w:id="139"/>
    <w:p>
      <w:pPr>
        <w:spacing w:after="0"/>
        <w:ind w:left="0"/>
        <w:jc w:val="both"/>
      </w:pPr>
      <w:bookmarkStart w:name="z155" w:id="140"/>
      <w:r>
        <w:rPr>
          <w:rFonts w:ascii="Times New Roman"/>
          <w:b w:val="false"/>
          <w:i w:val="false"/>
          <w:color w:val="000000"/>
          <w:sz w:val="28"/>
        </w:rPr>
        <w:t>
      Форма 1</w:t>
      </w:r>
    </w:p>
    <w:bookmarkEnd w:id="140"/>
    <w:p>
      <w:pPr>
        <w:spacing w:after="0"/>
        <w:ind w:left="0"/>
        <w:jc w:val="both"/>
      </w:pPr>
      <w:r>
        <w:rPr>
          <w:rFonts w:ascii="Times New Roman"/>
          <w:b w:val="false"/>
          <w:i w:val="false"/>
          <w:color w:val="000000"/>
          <w:sz w:val="28"/>
        </w:rPr>
        <w:t xml:space="preserve">       Уважаемый (-ая) _____________________!</w:t>
      </w:r>
    </w:p>
    <w:p>
      <w:pPr>
        <w:spacing w:after="0"/>
        <w:ind w:left="0"/>
        <w:jc w:val="both"/>
      </w:pPr>
      <w:r>
        <w:rPr>
          <w:rFonts w:ascii="Times New Roman"/>
          <w:b w:val="false"/>
          <w:i w:val="false"/>
          <w:color w:val="000000"/>
          <w:sz w:val="28"/>
        </w:rPr>
        <w:t xml:space="preserve">       Автономная организация образования "Назарбаев Интеллектуальные школы" </w:t>
      </w:r>
    </w:p>
    <w:p>
      <w:pPr>
        <w:spacing w:after="0"/>
        <w:ind w:left="0"/>
        <w:jc w:val="both"/>
      </w:pPr>
      <w:r>
        <w:rPr>
          <w:rFonts w:ascii="Times New Roman"/>
          <w:b w:val="false"/>
          <w:i w:val="false"/>
          <w:color w:val="000000"/>
          <w:sz w:val="28"/>
        </w:rPr>
        <w:t xml:space="preserve">информирует о том, что на основании результатов первого этапа конкурса Вы </w:t>
      </w:r>
    </w:p>
    <w:p>
      <w:pPr>
        <w:spacing w:after="0"/>
        <w:ind w:left="0"/>
        <w:jc w:val="both"/>
      </w:pPr>
      <w:r>
        <w:rPr>
          <w:rFonts w:ascii="Times New Roman"/>
          <w:b w:val="false"/>
          <w:i w:val="false"/>
          <w:color w:val="000000"/>
          <w:sz w:val="28"/>
        </w:rPr>
        <w:t>рекомендованы к участию во втором этапе конкурса.</w:t>
      </w:r>
    </w:p>
    <w:p>
      <w:pPr>
        <w:spacing w:after="0"/>
        <w:ind w:left="0"/>
        <w:jc w:val="both"/>
      </w:pPr>
      <w:r>
        <w:rPr>
          <w:rFonts w:ascii="Times New Roman"/>
          <w:b w:val="false"/>
          <w:i w:val="false"/>
          <w:color w:val="000000"/>
          <w:sz w:val="28"/>
        </w:rPr>
        <w:t xml:space="preserve">       Форма 2</w:t>
      </w:r>
    </w:p>
    <w:p>
      <w:pPr>
        <w:spacing w:after="0"/>
        <w:ind w:left="0"/>
        <w:jc w:val="both"/>
      </w:pPr>
      <w:r>
        <w:rPr>
          <w:rFonts w:ascii="Times New Roman"/>
          <w:b w:val="false"/>
          <w:i w:val="false"/>
          <w:color w:val="000000"/>
          <w:sz w:val="28"/>
        </w:rPr>
        <w:t xml:space="preserve">       Уважаемый (-ая) ______________________!</w:t>
      </w:r>
    </w:p>
    <w:p>
      <w:pPr>
        <w:spacing w:after="0"/>
        <w:ind w:left="0"/>
        <w:jc w:val="both"/>
      </w:pPr>
      <w:r>
        <w:rPr>
          <w:rFonts w:ascii="Times New Roman"/>
          <w:b w:val="false"/>
          <w:i w:val="false"/>
          <w:color w:val="000000"/>
          <w:sz w:val="28"/>
        </w:rPr>
        <w:t xml:space="preserve">       Автономная организация образования "Назарбаев Интеллектуальные школы" </w:t>
      </w:r>
    </w:p>
    <w:p>
      <w:pPr>
        <w:spacing w:after="0"/>
        <w:ind w:left="0"/>
        <w:jc w:val="both"/>
      </w:pPr>
      <w:r>
        <w:rPr>
          <w:rFonts w:ascii="Times New Roman"/>
          <w:b w:val="false"/>
          <w:i w:val="false"/>
          <w:color w:val="000000"/>
          <w:sz w:val="28"/>
        </w:rPr>
        <w:t xml:space="preserve">информирует о том, что на основании результатов первого этапа конкурса Вы не </w:t>
      </w:r>
    </w:p>
    <w:p>
      <w:pPr>
        <w:spacing w:after="0"/>
        <w:ind w:left="0"/>
        <w:jc w:val="both"/>
      </w:pPr>
      <w:r>
        <w:rPr>
          <w:rFonts w:ascii="Times New Roman"/>
          <w:b w:val="false"/>
          <w:i w:val="false"/>
          <w:color w:val="000000"/>
          <w:sz w:val="28"/>
        </w:rPr>
        <w:t>рекомендованы к участию во втором этапе конкурса.</w:t>
      </w:r>
    </w:p>
    <w:bookmarkStart w:name="z156" w:id="141"/>
    <w:p>
      <w:pPr>
        <w:spacing w:after="0"/>
        <w:ind w:left="0"/>
        <w:jc w:val="left"/>
      </w:pPr>
      <w:r>
        <w:rPr>
          <w:rFonts w:ascii="Times New Roman"/>
          <w:b/>
          <w:i w:val="false"/>
          <w:color w:val="000000"/>
        </w:rPr>
        <w:t xml:space="preserve"> Лист обратной связи по первому этапу конкурса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предметная подготовка по темам:</w:t>
            </w:r>
          </w:p>
        </w:tc>
      </w:tr>
    </w:tbl>
    <w:bookmarkStart w:name="z157" w:id="142"/>
    <w:p>
      <w:pPr>
        <w:spacing w:after="0"/>
        <w:ind w:left="0"/>
        <w:jc w:val="both"/>
      </w:pPr>
      <w:r>
        <w:rPr>
          <w:rFonts w:ascii="Times New Roman"/>
          <w:b w:val="false"/>
          <w:i w:val="false"/>
          <w:color w:val="000000"/>
          <w:sz w:val="28"/>
        </w:rPr>
        <w:t>
      _________________________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43"/>
    <w:p>
      <w:pPr>
        <w:spacing w:after="0"/>
        <w:ind w:left="0"/>
        <w:jc w:val="left"/>
      </w:pPr>
      <w:r>
        <w:rPr>
          <w:rFonts w:ascii="Times New Roman"/>
          <w:b/>
          <w:i w:val="false"/>
          <w:color w:val="000000"/>
        </w:rPr>
        <w:t xml:space="preserve"> Протокол проведения второго этапа конкурса (собеседования)</w:t>
      </w:r>
    </w:p>
    <w:bookmarkEnd w:id="143"/>
    <w:bookmarkStart w:name="z161" w:id="144"/>
    <w:p>
      <w:pPr>
        <w:spacing w:after="0"/>
        <w:ind w:left="0"/>
        <w:jc w:val="both"/>
      </w:pPr>
      <w:r>
        <w:rPr>
          <w:rFonts w:ascii="Times New Roman"/>
          <w:b w:val="false"/>
          <w:i w:val="false"/>
          <w:color w:val="000000"/>
          <w:sz w:val="28"/>
        </w:rPr>
        <w:t>
      "___" _____________20___ г.</w:t>
      </w:r>
    </w:p>
    <w:bookmarkEnd w:id="144"/>
    <w:p>
      <w:pPr>
        <w:spacing w:after="0"/>
        <w:ind w:left="0"/>
        <w:jc w:val="both"/>
      </w:pPr>
      <w:bookmarkStart w:name="z162" w:id="145"/>
      <w:r>
        <w:rPr>
          <w:rFonts w:ascii="Times New Roman"/>
          <w:b w:val="false"/>
          <w:i w:val="false"/>
          <w:color w:val="000000"/>
          <w:sz w:val="28"/>
        </w:rPr>
        <w:t>
      Присутствовали:</w:t>
      </w:r>
    </w:p>
    <w:bookmarkEnd w:id="145"/>
    <w:p>
      <w:pPr>
        <w:spacing w:after="0"/>
        <w:ind w:left="0"/>
        <w:jc w:val="both"/>
      </w:pPr>
      <w:r>
        <w:rPr>
          <w:rFonts w:ascii="Times New Roman"/>
          <w:b w:val="false"/>
          <w:i w:val="false"/>
          <w:color w:val="000000"/>
          <w:sz w:val="28"/>
        </w:rPr>
        <w:t xml:space="preserve">       Председатель конкурсной комиссии: 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Члены конкурсной комиссии:</w:t>
      </w:r>
    </w:p>
    <w:p>
      <w:pPr>
        <w:spacing w:after="0"/>
        <w:ind w:left="0"/>
        <w:jc w:val="both"/>
      </w:pPr>
      <w:r>
        <w:rPr>
          <w:rFonts w:ascii="Times New Roman"/>
          <w:b w:val="false"/>
          <w:i w:val="false"/>
          <w:color w:val="000000"/>
          <w:sz w:val="28"/>
        </w:rPr>
        <w:t xml:space="preserve">       1 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2 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3 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4 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Секретарь конкурсной комиссии: 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 xml:space="preserve">       В ходе проведения второго этапа конкурса (дистанционного собеседования) с </w:t>
      </w:r>
    </w:p>
    <w:p>
      <w:pPr>
        <w:spacing w:after="0"/>
        <w:ind w:left="0"/>
        <w:jc w:val="both"/>
      </w:pPr>
      <w:r>
        <w:rPr>
          <w:rFonts w:ascii="Times New Roman"/>
          <w:b w:val="false"/>
          <w:i w:val="false"/>
          <w:color w:val="000000"/>
          <w:sz w:val="28"/>
        </w:rPr>
        <w:t>претендентом велась аудио- и видеозапись.</w:t>
      </w:r>
    </w:p>
    <w:p>
      <w:pPr>
        <w:spacing w:after="0"/>
        <w:ind w:left="0"/>
        <w:jc w:val="both"/>
      </w:pPr>
      <w:r>
        <w:rPr>
          <w:rFonts w:ascii="Times New Roman"/>
          <w:b w:val="false"/>
          <w:i w:val="false"/>
          <w:color w:val="000000"/>
          <w:sz w:val="28"/>
        </w:rPr>
        <w:t xml:space="preserve">       1) Ф.И.О. (при его наличии) претендента__________________________________</w:t>
      </w:r>
    </w:p>
    <w:p>
      <w:pPr>
        <w:spacing w:after="0"/>
        <w:ind w:left="0"/>
        <w:jc w:val="both"/>
      </w:pPr>
      <w:r>
        <w:rPr>
          <w:rFonts w:ascii="Times New Roman"/>
          <w:b w:val="false"/>
          <w:i w:val="false"/>
          <w:color w:val="000000"/>
          <w:sz w:val="28"/>
        </w:rPr>
        <w:t xml:space="preserve">       2) Предмет ___________________________________________________________</w:t>
      </w:r>
    </w:p>
    <w:p>
      <w:pPr>
        <w:spacing w:after="0"/>
        <w:ind w:left="0"/>
        <w:jc w:val="both"/>
      </w:pPr>
      <w:r>
        <w:rPr>
          <w:rFonts w:ascii="Times New Roman"/>
          <w:b w:val="false"/>
          <w:i w:val="false"/>
          <w:color w:val="000000"/>
          <w:sz w:val="28"/>
        </w:rPr>
        <w:t xml:space="preserve">       3) Квалификационная категория _________________________________________</w:t>
      </w:r>
    </w:p>
    <w:p>
      <w:pPr>
        <w:spacing w:after="0"/>
        <w:ind w:left="0"/>
        <w:jc w:val="both"/>
      </w:pPr>
      <w:r>
        <w:rPr>
          <w:rFonts w:ascii="Times New Roman"/>
          <w:b w:val="false"/>
          <w:i w:val="false"/>
          <w:color w:val="000000"/>
          <w:sz w:val="28"/>
        </w:rPr>
        <w:t xml:space="preserve">       4) Стаж работы, в том числе педагогический _______________________________</w:t>
      </w:r>
    </w:p>
    <w:p>
      <w:pPr>
        <w:spacing w:after="0"/>
        <w:ind w:left="0"/>
        <w:jc w:val="both"/>
      </w:pPr>
      <w:r>
        <w:rPr>
          <w:rFonts w:ascii="Times New Roman"/>
          <w:b w:val="false"/>
          <w:i w:val="false"/>
          <w:color w:val="000000"/>
          <w:sz w:val="28"/>
        </w:rPr>
        <w:t xml:space="preserve">       5) Место работы, должность/место учебы, курс, специальность 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6) Язык преподавания/обучения _________________________________________</w:t>
      </w:r>
    </w:p>
    <w:p>
      <w:pPr>
        <w:spacing w:after="0"/>
        <w:ind w:left="0"/>
        <w:jc w:val="both"/>
      </w:pPr>
      <w:r>
        <w:rPr>
          <w:rFonts w:ascii="Times New Roman"/>
          <w:b w:val="false"/>
          <w:i w:val="false"/>
          <w:color w:val="000000"/>
          <w:sz w:val="28"/>
        </w:rPr>
        <w:t xml:space="preserve">       7) Контактный телефон ________________________________________________</w:t>
      </w:r>
    </w:p>
    <w:p>
      <w:pPr>
        <w:spacing w:after="0"/>
        <w:ind w:left="0"/>
        <w:jc w:val="both"/>
      </w:pPr>
      <w:r>
        <w:rPr>
          <w:rFonts w:ascii="Times New Roman"/>
          <w:b w:val="false"/>
          <w:i w:val="false"/>
          <w:color w:val="000000"/>
          <w:sz w:val="28"/>
        </w:rPr>
        <w:t xml:space="preserve">       Претенденту были заданы следующие вопросы:</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w:t>
      </w:r>
    </w:p>
    <w:bookmarkStart w:name="z163" w:id="146"/>
    <w:p>
      <w:pPr>
        <w:spacing w:after="0"/>
        <w:ind w:left="0"/>
        <w:jc w:val="both"/>
      </w:pPr>
      <w:r>
        <w:rPr>
          <w:rFonts w:ascii="Times New Roman"/>
          <w:b w:val="false"/>
          <w:i w:val="false"/>
          <w:color w:val="000000"/>
          <w:sz w:val="28"/>
        </w:rPr>
        <w:t>
      1. По результатам второго этапа конкурса конкурсная комиссия приняла решение рекомендовать следующих претендентов: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 п/п</w:t>
            </w:r>
          </w:p>
          <w:bookmarkEnd w:id="147"/>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8"/>
    <w:p>
      <w:pPr>
        <w:spacing w:after="0"/>
        <w:ind w:left="0"/>
        <w:jc w:val="both"/>
      </w:pPr>
      <w:r>
        <w:rPr>
          <w:rFonts w:ascii="Times New Roman"/>
          <w:b w:val="false"/>
          <w:i w:val="false"/>
          <w:color w:val="000000"/>
          <w:sz w:val="28"/>
        </w:rPr>
        <w:t>
      2. По результатам второго этапа конкурса конкурсная комиссия приняла решение не рекомендовать следующих претендентов:</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49"/>
      <w:r>
        <w:rPr>
          <w:rFonts w:ascii="Times New Roman"/>
          <w:b w:val="false"/>
          <w:i w:val="false"/>
          <w:color w:val="000000"/>
          <w:sz w:val="28"/>
        </w:rPr>
        <w:t>
      Председатель конкурсной комиссии: _____________________________________</w:t>
      </w:r>
    </w:p>
    <w:bookmarkEnd w:id="149"/>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Члены конкурсной комиссии:</w:t>
      </w:r>
    </w:p>
    <w:p>
      <w:pPr>
        <w:spacing w:after="0"/>
        <w:ind w:left="0"/>
        <w:jc w:val="both"/>
      </w:pPr>
      <w:r>
        <w:rPr>
          <w:rFonts w:ascii="Times New Roman"/>
          <w:b w:val="false"/>
          <w:i w:val="false"/>
          <w:color w:val="000000"/>
          <w:sz w:val="28"/>
        </w:rPr>
        <w:t xml:space="preserve">       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 (подпись, Ф.И.О. (при его наличии)</w:t>
      </w:r>
    </w:p>
    <w:p>
      <w:pPr>
        <w:spacing w:after="0"/>
        <w:ind w:left="0"/>
        <w:jc w:val="both"/>
      </w:pPr>
      <w:r>
        <w:rPr>
          <w:rFonts w:ascii="Times New Roman"/>
          <w:b w:val="false"/>
          <w:i w:val="false"/>
          <w:color w:val="000000"/>
          <w:sz w:val="28"/>
        </w:rPr>
        <w:t xml:space="preserve">       ___________________________________ (подпись, Ф.И.О. (при его наличии)</w:t>
      </w:r>
    </w:p>
    <w:p>
      <w:pPr>
        <w:spacing w:after="0"/>
        <w:ind w:left="0"/>
        <w:jc w:val="both"/>
      </w:pPr>
      <w:r>
        <w:rPr>
          <w:rFonts w:ascii="Times New Roman"/>
          <w:b w:val="false"/>
          <w:i w:val="false"/>
          <w:color w:val="000000"/>
          <w:sz w:val="28"/>
        </w:rPr>
        <w:t xml:space="preserve">       Секретарь конкурсной комиссии: 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67" w:id="150"/>
    <w:p>
      <w:pPr>
        <w:spacing w:after="0"/>
        <w:ind w:left="0"/>
        <w:jc w:val="both"/>
      </w:pPr>
      <w:r>
        <w:rPr>
          <w:rFonts w:ascii="Times New Roman"/>
          <w:b w:val="false"/>
          <w:i w:val="false"/>
          <w:color w:val="000000"/>
          <w:sz w:val="28"/>
        </w:rPr>
        <w:t>
      __________________________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1"/>
    <w:p>
      <w:pPr>
        <w:spacing w:after="0"/>
        <w:ind w:left="0"/>
        <w:jc w:val="left"/>
      </w:pPr>
      <w:r>
        <w:rPr>
          <w:rFonts w:ascii="Times New Roman"/>
          <w:b/>
          <w:i w:val="false"/>
          <w:color w:val="000000"/>
        </w:rPr>
        <w:t xml:space="preserve"> Уведомление о результатах второго этапа конкурса</w:t>
      </w:r>
    </w:p>
    <w:bookmarkEnd w:id="151"/>
    <w:p>
      <w:pPr>
        <w:spacing w:after="0"/>
        <w:ind w:left="0"/>
        <w:jc w:val="both"/>
      </w:pPr>
      <w:bookmarkStart w:name="z171" w:id="152"/>
      <w:r>
        <w:rPr>
          <w:rFonts w:ascii="Times New Roman"/>
          <w:b w:val="false"/>
          <w:i w:val="false"/>
          <w:color w:val="000000"/>
          <w:sz w:val="28"/>
        </w:rPr>
        <w:t>
      Форма 1</w:t>
      </w:r>
    </w:p>
    <w:bookmarkEnd w:id="152"/>
    <w:p>
      <w:pPr>
        <w:spacing w:after="0"/>
        <w:ind w:left="0"/>
        <w:jc w:val="both"/>
      </w:pPr>
      <w:r>
        <w:rPr>
          <w:rFonts w:ascii="Times New Roman"/>
          <w:b w:val="false"/>
          <w:i w:val="false"/>
          <w:color w:val="000000"/>
          <w:sz w:val="28"/>
        </w:rPr>
        <w:t xml:space="preserve">       Уважаемый (-ая) _____________________!</w:t>
      </w:r>
    </w:p>
    <w:p>
      <w:pPr>
        <w:spacing w:after="0"/>
        <w:ind w:left="0"/>
        <w:jc w:val="both"/>
      </w:pPr>
      <w:r>
        <w:rPr>
          <w:rFonts w:ascii="Times New Roman"/>
          <w:b w:val="false"/>
          <w:i w:val="false"/>
          <w:color w:val="000000"/>
          <w:sz w:val="28"/>
        </w:rPr>
        <w:t xml:space="preserve">       Конкурсная комиссия Министерства образования и науки Республики Казахстан </w:t>
      </w:r>
    </w:p>
    <w:p>
      <w:pPr>
        <w:spacing w:after="0"/>
        <w:ind w:left="0"/>
        <w:jc w:val="both"/>
      </w:pPr>
      <w:r>
        <w:rPr>
          <w:rFonts w:ascii="Times New Roman"/>
          <w:b w:val="false"/>
          <w:i w:val="false"/>
          <w:color w:val="000000"/>
          <w:sz w:val="28"/>
        </w:rPr>
        <w:t>уведомляет о том, что Вы рекомендованы по результатам второго этапа конкурса.</w:t>
      </w:r>
    </w:p>
    <w:p>
      <w:pPr>
        <w:spacing w:after="0"/>
        <w:ind w:left="0"/>
        <w:jc w:val="both"/>
      </w:pPr>
      <w:r>
        <w:rPr>
          <w:rFonts w:ascii="Times New Roman"/>
          <w:b w:val="false"/>
          <w:i w:val="false"/>
          <w:color w:val="000000"/>
          <w:sz w:val="28"/>
        </w:rPr>
        <w:t xml:space="preserve">       Форма 2</w:t>
      </w:r>
    </w:p>
    <w:p>
      <w:pPr>
        <w:spacing w:after="0"/>
        <w:ind w:left="0"/>
        <w:jc w:val="both"/>
      </w:pPr>
      <w:r>
        <w:rPr>
          <w:rFonts w:ascii="Times New Roman"/>
          <w:b w:val="false"/>
          <w:i w:val="false"/>
          <w:color w:val="000000"/>
          <w:sz w:val="28"/>
        </w:rPr>
        <w:t xml:space="preserve">       Уважаемый (-ая) ______________________!</w:t>
      </w:r>
    </w:p>
    <w:p>
      <w:pPr>
        <w:spacing w:after="0"/>
        <w:ind w:left="0"/>
        <w:jc w:val="both"/>
      </w:pPr>
      <w:r>
        <w:rPr>
          <w:rFonts w:ascii="Times New Roman"/>
          <w:b w:val="false"/>
          <w:i w:val="false"/>
          <w:color w:val="000000"/>
          <w:sz w:val="28"/>
        </w:rPr>
        <w:t xml:space="preserve">       Конкурсная комиссия Министерства образования и науки Республики Казахстан </w:t>
      </w:r>
    </w:p>
    <w:p>
      <w:pPr>
        <w:spacing w:after="0"/>
        <w:ind w:left="0"/>
        <w:jc w:val="both"/>
      </w:pPr>
      <w:r>
        <w:rPr>
          <w:rFonts w:ascii="Times New Roman"/>
          <w:b w:val="false"/>
          <w:i w:val="false"/>
          <w:color w:val="000000"/>
          <w:sz w:val="28"/>
        </w:rPr>
        <w:t>уведомляет о том, что Вы не рекомендованы по результатам второго этапа конкурса.</w:t>
      </w:r>
    </w:p>
    <w:bookmarkStart w:name="z172" w:id="153"/>
    <w:p>
      <w:pPr>
        <w:spacing w:after="0"/>
        <w:ind w:left="0"/>
        <w:jc w:val="both"/>
      </w:pPr>
      <w:r>
        <w:rPr>
          <w:rFonts w:ascii="Times New Roman"/>
          <w:b w:val="false"/>
          <w:i w:val="false"/>
          <w:color w:val="000000"/>
          <w:sz w:val="28"/>
        </w:rPr>
        <w:t>
      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4"/>
    <w:p>
      <w:pPr>
        <w:spacing w:after="0"/>
        <w:ind w:left="0"/>
        <w:jc w:val="left"/>
      </w:pPr>
      <w:r>
        <w:rPr>
          <w:rFonts w:ascii="Times New Roman"/>
          <w:b/>
          <w:i w:val="false"/>
          <w:color w:val="000000"/>
        </w:rPr>
        <w:t xml:space="preserve"> Акт приема-передачи</w:t>
      </w:r>
    </w:p>
    <w:bookmarkEnd w:id="154"/>
    <w:p>
      <w:pPr>
        <w:spacing w:after="0"/>
        <w:ind w:left="0"/>
        <w:jc w:val="both"/>
      </w:pPr>
      <w:bookmarkStart w:name="z176" w:id="155"/>
      <w:r>
        <w:rPr>
          <w:rFonts w:ascii="Times New Roman"/>
          <w:b w:val="false"/>
          <w:i w:val="false"/>
          <w:color w:val="000000"/>
          <w:sz w:val="28"/>
        </w:rPr>
        <w:t>
      г. Нур-Султан                               "___" _______________20___год</w:t>
      </w:r>
    </w:p>
    <w:bookmarkEnd w:id="155"/>
    <w:p>
      <w:pPr>
        <w:spacing w:after="0"/>
        <w:ind w:left="0"/>
        <w:jc w:val="both"/>
      </w:pPr>
      <w:r>
        <w:rPr>
          <w:rFonts w:ascii="Times New Roman"/>
          <w:b w:val="false"/>
          <w:i w:val="false"/>
          <w:color w:val="000000"/>
          <w:sz w:val="28"/>
        </w:rPr>
        <w:t xml:space="preserve">       Конкурсная комиссия Министерства образования и науки Республики Казахстан по </w:t>
      </w:r>
    </w:p>
    <w:p>
      <w:pPr>
        <w:spacing w:after="0"/>
        <w:ind w:left="0"/>
        <w:jc w:val="both"/>
      </w:pPr>
      <w:r>
        <w:rPr>
          <w:rFonts w:ascii="Times New Roman"/>
          <w:b w:val="false"/>
          <w:i w:val="false"/>
          <w:color w:val="000000"/>
          <w:sz w:val="28"/>
        </w:rPr>
        <w:t xml:space="preserve">проведению второго этапа конкурсного отбора в рамках реализации Правил по привлечению </w:t>
      </w:r>
    </w:p>
    <w:p>
      <w:pPr>
        <w:spacing w:after="0"/>
        <w:ind w:left="0"/>
        <w:jc w:val="both"/>
      </w:pPr>
      <w:r>
        <w:rPr>
          <w:rFonts w:ascii="Times New Roman"/>
          <w:b w:val="false"/>
          <w:i w:val="false"/>
          <w:color w:val="000000"/>
          <w:sz w:val="28"/>
        </w:rPr>
        <w:t xml:space="preserve">лучших педагогов с соответствующим пакетом мер поддержки для регионов, имеющих </w:t>
      </w:r>
    </w:p>
    <w:p>
      <w:pPr>
        <w:spacing w:after="0"/>
        <w:ind w:left="0"/>
        <w:jc w:val="both"/>
      </w:pPr>
      <w:r>
        <w:rPr>
          <w:rFonts w:ascii="Times New Roman"/>
          <w:b w:val="false"/>
          <w:i w:val="false"/>
          <w:color w:val="000000"/>
          <w:sz w:val="28"/>
        </w:rPr>
        <w:t xml:space="preserve">дефицит учителей (Специальная программа) (далее – конкурсная комиссия), в лице </w:t>
      </w:r>
    </w:p>
    <w:p>
      <w:pPr>
        <w:spacing w:after="0"/>
        <w:ind w:left="0"/>
        <w:jc w:val="both"/>
      </w:pPr>
      <w:r>
        <w:rPr>
          <w:rFonts w:ascii="Times New Roman"/>
          <w:b w:val="false"/>
          <w:i w:val="false"/>
          <w:color w:val="000000"/>
          <w:sz w:val="28"/>
        </w:rPr>
        <w:t xml:space="preserve">председателя конкурсной комиссии ____________________________________, с одной </w:t>
      </w:r>
    </w:p>
    <w:p>
      <w:pPr>
        <w:spacing w:after="0"/>
        <w:ind w:left="0"/>
        <w:jc w:val="both"/>
      </w:pPr>
      <w:r>
        <w:rPr>
          <w:rFonts w:ascii="Times New Roman"/>
          <w:b w:val="false"/>
          <w:i w:val="false"/>
          <w:color w:val="000000"/>
          <w:sz w:val="28"/>
        </w:rPr>
        <w:t xml:space="preserve">стороны, и координационный совет управления образования (далее – координационный </w:t>
      </w:r>
    </w:p>
    <w:p>
      <w:pPr>
        <w:spacing w:after="0"/>
        <w:ind w:left="0"/>
        <w:jc w:val="both"/>
      </w:pPr>
      <w:r>
        <w:rPr>
          <w:rFonts w:ascii="Times New Roman"/>
          <w:b w:val="false"/>
          <w:i w:val="false"/>
          <w:color w:val="000000"/>
          <w:sz w:val="28"/>
        </w:rPr>
        <w:t xml:space="preserve">совет) ________________ области в лице председателя координационного совета </w:t>
      </w:r>
    </w:p>
    <w:p>
      <w:pPr>
        <w:spacing w:after="0"/>
        <w:ind w:left="0"/>
        <w:jc w:val="both"/>
      </w:pPr>
      <w:r>
        <w:rPr>
          <w:rFonts w:ascii="Times New Roman"/>
          <w:b w:val="false"/>
          <w:i w:val="false"/>
          <w:color w:val="000000"/>
          <w:sz w:val="28"/>
        </w:rPr>
        <w:t>___________________, с другой стороны, составили настоящий акт о нижеследующем.</w:t>
      </w:r>
    </w:p>
    <w:p>
      <w:pPr>
        <w:spacing w:after="0"/>
        <w:ind w:left="0"/>
        <w:jc w:val="both"/>
      </w:pPr>
      <w:r>
        <w:rPr>
          <w:rFonts w:ascii="Times New Roman"/>
          <w:b w:val="false"/>
          <w:i w:val="false"/>
          <w:color w:val="000000"/>
          <w:sz w:val="28"/>
        </w:rPr>
        <w:t xml:space="preserve">       Конкурсная комиссия передает, а координационный совет ________________ области </w:t>
      </w:r>
    </w:p>
    <w:p>
      <w:pPr>
        <w:spacing w:after="0"/>
        <w:ind w:left="0"/>
        <w:jc w:val="both"/>
      </w:pPr>
      <w:r>
        <w:rPr>
          <w:rFonts w:ascii="Times New Roman"/>
          <w:b w:val="false"/>
          <w:i w:val="false"/>
          <w:color w:val="000000"/>
          <w:sz w:val="28"/>
        </w:rPr>
        <w:t xml:space="preserve">принимает список педагогов, рекомендованных по результатам второго этапа конкурса в </w:t>
      </w:r>
    </w:p>
    <w:p>
      <w:pPr>
        <w:spacing w:after="0"/>
        <w:ind w:left="0"/>
        <w:jc w:val="both"/>
      </w:pPr>
      <w:r>
        <w:rPr>
          <w:rFonts w:ascii="Times New Roman"/>
          <w:b w:val="false"/>
          <w:i w:val="false"/>
          <w:color w:val="000000"/>
          <w:sz w:val="28"/>
        </w:rPr>
        <w:t>рамках Программы.</w:t>
      </w:r>
    </w:p>
    <w:p>
      <w:pPr>
        <w:spacing w:after="0"/>
        <w:ind w:left="0"/>
        <w:jc w:val="both"/>
      </w:pPr>
      <w:r>
        <w:rPr>
          <w:rFonts w:ascii="Times New Roman"/>
          <w:b w:val="false"/>
          <w:i w:val="false"/>
          <w:color w:val="000000"/>
          <w:sz w:val="28"/>
        </w:rPr>
        <w:t xml:space="preserve">       Список педагогов, рекомендованных по результатам второго этапа конкурса в рамках Программы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конкурсной комиссии Министерства образования и науки Республики Казахстан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координационного совета управления образования 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Ф.И.О. (при его наличии)</w:t>
            </w:r>
          </w:p>
        </w:tc>
      </w:tr>
    </w:tbl>
    <w:bookmarkStart w:name="z177" w:id="156"/>
    <w:p>
      <w:pPr>
        <w:spacing w:after="0"/>
        <w:ind w:left="0"/>
        <w:jc w:val="both"/>
      </w:pPr>
      <w:r>
        <w:rPr>
          <w:rFonts w:ascii="Times New Roman"/>
          <w:b w:val="false"/>
          <w:i w:val="false"/>
          <w:color w:val="000000"/>
          <w:sz w:val="28"/>
        </w:rPr>
        <w:t>
      __________________________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0" w:id="157"/>
      <w:r>
        <w:rPr>
          <w:rFonts w:ascii="Times New Roman"/>
          <w:b w:val="false"/>
          <w:i w:val="false"/>
          <w:color w:val="000000"/>
          <w:sz w:val="28"/>
        </w:rPr>
        <w:t>
                                           Председателю апелляционной комиссии</w:t>
      </w:r>
    </w:p>
    <w:bookmarkEnd w:id="157"/>
    <w:p>
      <w:pPr>
        <w:spacing w:after="0"/>
        <w:ind w:left="0"/>
        <w:jc w:val="both"/>
      </w:pPr>
      <w:r>
        <w:rPr>
          <w:rFonts w:ascii="Times New Roman"/>
          <w:b w:val="false"/>
          <w:i w:val="false"/>
          <w:color w:val="000000"/>
          <w:sz w:val="28"/>
        </w:rPr>
        <w:t xml:space="preserve">                                           Министерства образования и науки </w:t>
      </w:r>
    </w:p>
    <w:p>
      <w:pPr>
        <w:spacing w:after="0"/>
        <w:ind w:left="0"/>
        <w:jc w:val="both"/>
      </w:pPr>
      <w:r>
        <w:rPr>
          <w:rFonts w:ascii="Times New Roman"/>
          <w:b w:val="false"/>
          <w:i w:val="false"/>
          <w:color w:val="000000"/>
          <w:sz w:val="28"/>
        </w:rPr>
        <w:t xml:space="preserve">                                           Республики Казахстан по пересмотру </w:t>
      </w:r>
    </w:p>
    <w:p>
      <w:pPr>
        <w:spacing w:after="0"/>
        <w:ind w:left="0"/>
        <w:jc w:val="both"/>
      </w:pPr>
      <w:r>
        <w:rPr>
          <w:rFonts w:ascii="Times New Roman"/>
          <w:b w:val="false"/>
          <w:i w:val="false"/>
          <w:color w:val="000000"/>
          <w:sz w:val="28"/>
        </w:rPr>
        <w:t xml:space="preserve">                                           результатов конкурсного отбора педагогов в </w:t>
      </w:r>
    </w:p>
    <w:p>
      <w:pPr>
        <w:spacing w:after="0"/>
        <w:ind w:left="0"/>
        <w:jc w:val="both"/>
      </w:pPr>
      <w:bookmarkStart w:name="z181" w:id="158"/>
      <w:r>
        <w:rPr>
          <w:rFonts w:ascii="Times New Roman"/>
          <w:b w:val="false"/>
          <w:i w:val="false"/>
          <w:color w:val="000000"/>
          <w:sz w:val="28"/>
        </w:rPr>
        <w:t xml:space="preserve">
                                           рамках Правил привлечения лучших </w:t>
      </w:r>
    </w:p>
    <w:bookmarkEnd w:id="158"/>
    <w:p>
      <w:pPr>
        <w:spacing w:after="0"/>
        <w:ind w:left="0"/>
        <w:jc w:val="both"/>
      </w:pPr>
      <w:r>
        <w:rPr>
          <w:rFonts w:ascii="Times New Roman"/>
          <w:b w:val="false"/>
          <w:i w:val="false"/>
          <w:color w:val="000000"/>
          <w:sz w:val="28"/>
        </w:rPr>
        <w:t xml:space="preserve">                                           педагогов с соответствующим пакетом мер </w:t>
      </w:r>
    </w:p>
    <w:p>
      <w:pPr>
        <w:spacing w:after="0"/>
        <w:ind w:left="0"/>
        <w:jc w:val="both"/>
      </w:pPr>
      <w:r>
        <w:rPr>
          <w:rFonts w:ascii="Times New Roman"/>
          <w:b w:val="false"/>
          <w:i w:val="false"/>
          <w:color w:val="000000"/>
          <w:sz w:val="28"/>
        </w:rPr>
        <w:t xml:space="preserve">                                           поддержки для регионов, имеющих дефицит </w:t>
      </w:r>
    </w:p>
    <w:p>
      <w:pPr>
        <w:spacing w:after="0"/>
        <w:ind w:left="0"/>
        <w:jc w:val="both"/>
      </w:pPr>
      <w:r>
        <w:rPr>
          <w:rFonts w:ascii="Times New Roman"/>
          <w:b w:val="false"/>
          <w:i w:val="false"/>
          <w:color w:val="000000"/>
          <w:sz w:val="28"/>
        </w:rPr>
        <w:t xml:space="preserve">                                           учителей (Специальная программа)</w:t>
      </w:r>
    </w:p>
    <w:p>
      <w:pPr>
        <w:spacing w:after="0"/>
        <w:ind w:left="0"/>
        <w:jc w:val="both"/>
      </w:pPr>
      <w:r>
        <w:rPr>
          <w:rFonts w:ascii="Times New Roman"/>
          <w:b w:val="false"/>
          <w:i w:val="false"/>
          <w:color w:val="000000"/>
          <w:sz w:val="28"/>
        </w:rPr>
        <w:t xml:space="preserve">                                           ___________________________________</w:t>
      </w:r>
    </w:p>
    <w:bookmarkStart w:name="z182" w:id="159"/>
    <w:p>
      <w:pPr>
        <w:spacing w:after="0"/>
        <w:ind w:left="0"/>
        <w:jc w:val="left"/>
      </w:pPr>
      <w:r>
        <w:rPr>
          <w:rFonts w:ascii="Times New Roman"/>
          <w:b/>
          <w:i w:val="false"/>
          <w:color w:val="000000"/>
        </w:rPr>
        <w:t xml:space="preserve"> ЗАЯВЛЕНИЕ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прохождения конкурсного отбора педагогов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xml:space="preserve">
Адрес электронной почты </w:t>
            </w:r>
          </w:p>
          <w:bookmarkEnd w:id="160"/>
          <w:p>
            <w:pPr>
              <w:spacing w:after="20"/>
              <w:ind w:left="20"/>
              <w:jc w:val="both"/>
            </w:pPr>
            <w:r>
              <w:rPr>
                <w:rFonts w:ascii="Times New Roman"/>
                <w:b w:val="false"/>
                <w:i w:val="false"/>
                <w:color w:val="000000"/>
                <w:sz w:val="20"/>
              </w:rPr>
              <w:t xml:space="preserve">
(полностью, например, trainer@mail.ru), контактный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61"/>
      <w:r>
        <w:rPr>
          <w:rFonts w:ascii="Times New Roman"/>
          <w:b w:val="false"/>
          <w:i w:val="false"/>
          <w:color w:val="000000"/>
          <w:sz w:val="28"/>
        </w:rPr>
        <w:t>
      Прошу пересмотреть результаты конкурсного отбора в связи с тем, что</w:t>
      </w:r>
    </w:p>
    <w:bookmarkEnd w:id="161"/>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(краткое изложение причин, приведение аргументов)</w:t>
      </w:r>
    </w:p>
    <w:p>
      <w:pPr>
        <w:spacing w:after="0"/>
        <w:ind w:left="0"/>
        <w:jc w:val="both"/>
      </w:pPr>
      <w:r>
        <w:rPr>
          <w:rFonts w:ascii="Times New Roman"/>
          <w:b w:val="false"/>
          <w:i w:val="false"/>
          <w:color w:val="000000"/>
          <w:sz w:val="28"/>
        </w:rPr>
        <w:t xml:space="preserve">                                                       Дата ____________________</w:t>
      </w:r>
    </w:p>
    <w:p>
      <w:pPr>
        <w:spacing w:after="0"/>
        <w:ind w:left="0"/>
        <w:jc w:val="both"/>
      </w:pPr>
      <w:r>
        <w:rPr>
          <w:rFonts w:ascii="Times New Roman"/>
          <w:b w:val="false"/>
          <w:i w:val="false"/>
          <w:color w:val="000000"/>
          <w:sz w:val="28"/>
        </w:rPr>
        <w:t xml:space="preserve">                                                       Подпись __________________</w:t>
      </w:r>
    </w:p>
    <w:bookmarkStart w:name="z185" w:id="162"/>
    <w:p>
      <w:pPr>
        <w:spacing w:after="0"/>
        <w:ind w:left="0"/>
        <w:jc w:val="both"/>
      </w:pPr>
      <w:r>
        <w:rPr>
          <w:rFonts w:ascii="Times New Roman"/>
          <w:b w:val="false"/>
          <w:i w:val="false"/>
          <w:color w:val="000000"/>
          <w:sz w:val="28"/>
        </w:rPr>
        <w:t>
      __________________________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привлечения</w:t>
            </w:r>
            <w:r>
              <w:br/>
            </w:r>
            <w:r>
              <w:rPr>
                <w:rFonts w:ascii="Times New Roman"/>
                <w:b w:val="false"/>
                <w:i w:val="false"/>
                <w:color w:val="000000"/>
                <w:sz w:val="20"/>
              </w:rPr>
              <w:t>лучших педагогов с</w:t>
            </w:r>
            <w:r>
              <w:br/>
            </w:r>
            <w:r>
              <w:rPr>
                <w:rFonts w:ascii="Times New Roman"/>
                <w:b w:val="false"/>
                <w:i w:val="false"/>
                <w:color w:val="000000"/>
                <w:sz w:val="20"/>
              </w:rPr>
              <w:t>соответствующим пакетом</w:t>
            </w:r>
            <w:r>
              <w:br/>
            </w:r>
            <w:r>
              <w:rPr>
                <w:rFonts w:ascii="Times New Roman"/>
                <w:b w:val="false"/>
                <w:i w:val="false"/>
                <w:color w:val="000000"/>
                <w:sz w:val="20"/>
              </w:rPr>
              <w:t>мер поддержки для регионов,</w:t>
            </w:r>
            <w:r>
              <w:br/>
            </w:r>
            <w:r>
              <w:rPr>
                <w:rFonts w:ascii="Times New Roman"/>
                <w:b w:val="false"/>
                <w:i w:val="false"/>
                <w:color w:val="000000"/>
                <w:sz w:val="20"/>
              </w:rPr>
              <w:t>имеющих дефицит учителей</w:t>
            </w:r>
            <w:r>
              <w:br/>
            </w:r>
            <w:r>
              <w:rPr>
                <w:rFonts w:ascii="Times New Roman"/>
                <w:b w:val="false"/>
                <w:i w:val="false"/>
                <w:color w:val="000000"/>
                <w:sz w:val="20"/>
              </w:rPr>
              <w:t>(Специальная программа)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63"/>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конкурсного отбора педагогов в рамках Правил привлечения лучших педагогов с соответствующим пакетом мер поддержки для регионов, имеющих дефицит учителей (Специальная программа)</w:t>
      </w:r>
    </w:p>
    <w:bookmarkEnd w:id="163"/>
    <w:bookmarkStart w:name="z189" w:id="164"/>
    <w:p>
      <w:pPr>
        <w:spacing w:after="0"/>
        <w:ind w:left="0"/>
        <w:jc w:val="both"/>
      </w:pPr>
      <w:r>
        <w:rPr>
          <w:rFonts w:ascii="Times New Roman"/>
          <w:b w:val="false"/>
          <w:i w:val="false"/>
          <w:color w:val="000000"/>
          <w:sz w:val="28"/>
        </w:rPr>
        <w:t>
      "___" __________________ 20____ года</w:t>
      </w:r>
    </w:p>
    <w:bookmarkEnd w:id="164"/>
    <w:p>
      <w:pPr>
        <w:spacing w:after="0"/>
        <w:ind w:left="0"/>
        <w:jc w:val="both"/>
      </w:pPr>
      <w:bookmarkStart w:name="z190" w:id="165"/>
      <w:r>
        <w:rPr>
          <w:rFonts w:ascii="Times New Roman"/>
          <w:b w:val="false"/>
          <w:i w:val="false"/>
          <w:color w:val="000000"/>
          <w:sz w:val="28"/>
        </w:rPr>
        <w:t>
      Председатель апелляционной комиссии: ________________________________</w:t>
      </w:r>
    </w:p>
    <w:bookmarkEnd w:id="165"/>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Члены апелляционной комиссии: </w:t>
      </w:r>
    </w:p>
    <w:p>
      <w:pPr>
        <w:spacing w:after="0"/>
        <w:ind w:left="0"/>
        <w:jc w:val="both"/>
      </w:pPr>
      <w:r>
        <w:rPr>
          <w:rFonts w:ascii="Times New Roman"/>
          <w:b w:val="false"/>
          <w:i w:val="false"/>
          <w:color w:val="000000"/>
          <w:sz w:val="28"/>
        </w:rPr>
        <w:t xml:space="preserve">       1._____________________________________________________________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       2._____________________________________________________________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       3._____________________________________________________________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       4._____________________________________________________________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Секретарь апелляционной комиссии: 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Повестка дня: </w:t>
      </w:r>
    </w:p>
    <w:p>
      <w:pPr>
        <w:spacing w:after="0"/>
        <w:ind w:left="0"/>
        <w:jc w:val="both"/>
      </w:pPr>
      <w:r>
        <w:rPr>
          <w:rFonts w:ascii="Times New Roman"/>
          <w:b w:val="false"/>
          <w:i w:val="false"/>
          <w:color w:val="000000"/>
          <w:sz w:val="28"/>
        </w:rPr>
        <w:t xml:space="preserve">       1. Рассмотрение фактов, изложенных в апелляционном заявлении педагога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2. Рассмотрение материалов конкурсного отбора педагога.</w:t>
      </w:r>
    </w:p>
    <w:p>
      <w:pPr>
        <w:spacing w:after="0"/>
        <w:ind w:left="0"/>
        <w:jc w:val="both"/>
      </w:pPr>
      <w:r>
        <w:rPr>
          <w:rFonts w:ascii="Times New Roman"/>
          <w:b w:val="false"/>
          <w:i w:val="false"/>
          <w:color w:val="000000"/>
          <w:sz w:val="28"/>
        </w:rPr>
        <w:t xml:space="preserve">       3. Принятие решения.</w:t>
      </w:r>
    </w:p>
    <w:p>
      <w:pPr>
        <w:spacing w:after="0"/>
        <w:ind w:left="0"/>
        <w:jc w:val="both"/>
      </w:pPr>
      <w:r>
        <w:rPr>
          <w:rFonts w:ascii="Times New Roman"/>
          <w:b w:val="false"/>
          <w:i w:val="false"/>
          <w:color w:val="000000"/>
          <w:sz w:val="28"/>
        </w:rPr>
        <w:t xml:space="preserve">       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 xml:space="preserve">       1. Описание действий</w:t>
      </w:r>
    </w:p>
    <w:p>
      <w:pPr>
        <w:spacing w:after="0"/>
        <w:ind w:left="0"/>
        <w:jc w:val="both"/>
      </w:pPr>
      <w:r>
        <w:rPr>
          <w:rFonts w:ascii="Times New Roman"/>
          <w:b w:val="false"/>
          <w:i w:val="false"/>
          <w:color w:val="000000"/>
          <w:sz w:val="28"/>
        </w:rPr>
        <w:t xml:space="preserve">       2. Описание действий</w:t>
      </w:r>
    </w:p>
    <w:p>
      <w:pPr>
        <w:spacing w:after="0"/>
        <w:ind w:left="0"/>
        <w:jc w:val="both"/>
      </w:pPr>
      <w:r>
        <w:rPr>
          <w:rFonts w:ascii="Times New Roman"/>
          <w:b w:val="false"/>
          <w:i w:val="false"/>
          <w:color w:val="000000"/>
          <w:sz w:val="28"/>
        </w:rPr>
        <w:t xml:space="preserve">       Решение апелляционной комиссии:</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Председатель апелляционной комиссии 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Члены апелляционной комиссии:</w:t>
      </w:r>
    </w:p>
    <w:p>
      <w:pPr>
        <w:spacing w:after="0"/>
        <w:ind w:left="0"/>
        <w:jc w:val="both"/>
      </w:pPr>
      <w:r>
        <w:rPr>
          <w:rFonts w:ascii="Times New Roman"/>
          <w:b w:val="false"/>
          <w:i w:val="false"/>
          <w:color w:val="000000"/>
          <w:sz w:val="28"/>
        </w:rPr>
        <w:t xml:space="preserve">       1._______________ 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2._______________ 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3._______________ 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4._______________ 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Секретарь: _______________ 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bookmarkStart w:name="z191" w:id="166"/>
    <w:p>
      <w:pPr>
        <w:spacing w:after="0"/>
        <w:ind w:left="0"/>
        <w:jc w:val="both"/>
      </w:pPr>
      <w:r>
        <w:rPr>
          <w:rFonts w:ascii="Times New Roman"/>
          <w:b w:val="false"/>
          <w:i w:val="false"/>
          <w:color w:val="000000"/>
          <w:sz w:val="28"/>
        </w:rPr>
        <w:t>
      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