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7968" w14:textId="9147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2022 года № 396.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"Линейный отдел полиции на станции Луговая Департамента полиции на транспорте Министерства внутренних дел Республики Казахстан" в государственное учреждение "Линейный отдел полиции на станции Түрксіб Департамента полиции на транспорте Министерства внутренних дел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"Учреждение ЕЦ-166/4"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1" Комитета уголовно-исполнительной системы Министерства внутренних дел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"Учреждение ЕЦ-166/5"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2" Комитета уголовно-исполнительной системы Министерства внутренних дел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"Учреждение ЕЦ-166/10"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3" Комитета уголовно-исполнительной системы Министерства внутренних дел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"Учреждение ЕЦ-166/11"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4" Комитета уголовно-исполнительной системы Министерства внутренних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"Учреждение ЕЦ-166/18"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5" Комитета уголовно-исполнительной системы Министерства внутренних дел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"Учреждение ЕЦ-166/24"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6" Комитета уголовно-исполнительной системы Министерства внутренних дел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"Учреждение ЕЦ-166/25"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7" Комитета уголовно-исполнительной системы Министерства внутренних дел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"Учреждение КА-168/2"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8" Комитета уголовно-исполнительной системы Министерства внутренних дел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"Учреждение КА-168/3"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9" Комитета уголовно-исполнительной системы Министерства внутренних дел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"Учреждение ЛА-155/4"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10" Комитета уголовно-исполнительной системы Министерства внутренних дел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"Учреждение ЛА-155/6"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11" Комитета уголовно-исполнительной системы Министерства внутренних дел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"Учреждение ЛА-155/12"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12" Комитета уголовно-исполнительной системы Министерства внутренних дел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"Учреждение ЛА-155/13"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13" Комитета уголовно-исполнительной системы Министерства внутренних дел Республики Казахстан";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"Учреждение ЛА-155/14"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14" Комитета уголовно-исполнительной системы Министерства внутренних дел Республики Казахстан";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"Учреждение УГ-157/9"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15" Комитета уголовно-исполнительной системы Министерства внутренних дел Республики Казахстан";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"Учреждение ОВ-156/2"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16" Комитета уголовно-исполнительной системы Министерства внутренних дел Республики Казахстан";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"Учреждение ОВ-156/3"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17" Комитета уголовно-исполнительной системы Министерства внутренних дел Республики Казахстан";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"Учреждение ОВ-156/6"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18" Комитета уголовно-исполнительной системы Министерства внутренних дел Республики Казахстан";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"Учреждение ОВ-156/14"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19" Комитета уголовно-исполнительной системы Министерства внутренних дел Республики Казахстан";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учреждение "Учреждение ОВ-156/15"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20" Комитета уголовно-исполнительной системы Министерства внутренних дел Республики Казахстан";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республиканское государственное учреждение "Учреждение ОВ-156/16"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21" Комитета уголовно-исполнительной системы Министерства внутренних дел Республики Казахстан";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республиканское государственное учреждение "Учреждение ОВ-156/20"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22" Комитета уголовно-исполнительной системы Министерства внутренних дел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республиканское государственное учреждение "Учреждение ОВ-156/21"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23" Комитета уголовно-исполнительной системы Министерства внутренних дел Республики Казахстан";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республиканское государственное учреждение "Учреждение ОВ-156/22"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24" Комитета уголовно-исполнительной системы Министерства внутренних дел Республики Казахстан";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учреждение "Учреждение ЖД-158/2"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25" Комитета уголовно-исполнительной системы Министерства внутренних дел Республики Казахстан";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республиканское государственное учреждение "Учреждение ЖД-158/5"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26" Комитета уголовно-исполнительной системы Министерства внутренних дел Республики Казахстан";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республиканское государственное учреждение "Учреждение РУ-170/2"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27" Комитета уголовно-исполнительной системы Министерства внутренних дел Республики Казахстан";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республиканское государственное учреждение "Учреждение РУ-170/3"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28" Комитета уголовно-исполнительной системы Министерства внутренних дел Республики Казахстан";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республиканское государственное учреждение "Учреждение АК-159/5"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29" Комитета уголовно-исполнительной системы Министерства внутренних дел Республики Казахстан";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республиканское государственное учреждение "Учреждение АК-159/6"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30" Комитета уголовно-исполнительной системы Министерства внутренних дел Республики Казахстан";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республиканское государственное учреждение "Учреждение АК-159/7"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31" Комитета уголовно-исполнительной системы Министерства внутренних дел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республиканское государственное учреждение "Учреждение АК-159/9"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32" Комитета уголовно-исполнительной системы Министерства внутренних дел Республики Казахстан";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республиканское государственное учреждение "Учреждение АК-159/11"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33" Комитета уголовно-исполнительной системы Министерства внутренних дел Республики Казахстан";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республиканское государственное учреждение "Учреждение АК-159/17"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34" Комитета уголовно-исполнительной системы Министерства внутренних дел Республики Казахстан";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республиканское государственное учреждение "Учреждение АК-159/18"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35" Комитета уголовно-исполнительной системы Министерства внутренних дел Республики Казахстан";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республиканское государственное учреждение "Учреждение АК-159/20"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36" Комитета уголовно-исполнительной системы Министерства внутренних дел Республики Казахстан";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республиканское государственное учреждение "Учреждение ЗК-169/4"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37" Комитета уголовно-исполнительной системы Министерства внутренних дел Республики Казахстан";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республиканское государственное учреждение "Учреждение УК-161/2"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38" Комитета уголовно-исполнительной системы Министерства внутренних дел Республики Казахстан";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республиканское государственное учреждение "Учреждение УК-161/3"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39" Комитета уголовно-исполнительной системы Министерства внутренних дел Республики Казахстан";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республиканское государственное учреждение "Учреждение УК-161/11"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40" Комитета уголовно-исполнительной системы Министерства внутренних дел Республики Казахстан";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республиканское государственное учреждение "Учреждение УК-161/12"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41" Комитета уголовно-исполнительной системы Министерства внутренних дел Республики Казахстан";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республиканское государственное учреждение "Учреждение ГМ-172/6"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42" Комитета уголовно-исполнительной системы Министерства внутренних дел Республики Казахстан";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республиканское государственное учреждение "Учреждение ГМ-172/8"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43" Комитета уголовно-исполнительной системы Министерства внутренних дел Республики Казахстан";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республиканское государственное учреждение "Учреждение АП-162/2"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44" Комитета уголовно-исполнительной системы Министерства внутренних дел Республики Казахстан";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республиканское государственное учреждение "Учреждение АП-162/3"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45" Комитета уголовно-исполнительной системы Министерства внутренних дел Республики Казахстан";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республиканское государственное учреждение "Учреждение АП-162/4"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46" Комитета уголовно-исполнительной системы Министерства внутренних дел Республики Казахстан";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республиканское государственное учреждение "Учреждение АП-162/10"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47" Комитета уголовно-исполнительной системы Министерства внутренних дел Республики Казахстан";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республиканское государственное учреждение "Учреждение ЕС-164/3"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48" Комитета уголовно-исполнительной системы Министерства внутренних дел Республики Казахстан";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республиканское государственное учреждение "Учреждение ЕС-164/4"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49" Комитета уголовно-исполнительной системы Министерства внутренних дел Республики Казахстан";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республиканское государственное учреждение "Учреждение ЕС-164/6"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50" Комитета уголовно-исполнительной системы Министерства внутренних дел Республики Казахстан";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республиканское государственное учреждение "Учреждение ЕС-164/8"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51" Комитета уголовно-исполнительной системы Министерства внутренних дел Республики Казахстан";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республиканское государственное учреждение "Учреждение ЕС-164/9"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52" Комитета уголовно-исполнительной системы Министерства внутренних дел Республики Казахстан";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республиканское государственное учреждение "Учреждение ИЧ-167/2"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53" Комитета уголовно-исполнительной системы Министерства внутренних дел Республики Казахстан";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республиканское государственное учреждение "Учреждение ИЧ-167/3"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54" Комитета уголовно-исполнительной системы Министерства внутренних дел Республики Казахстан";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республиканское государственное учреждение "Учреждение ИЧ-167/9"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55" Комитета уголовно-исполнительной системы Министерства внутренних дел Республики Казахстан";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республиканское государственное учреждение "Учреждение ИЧ-167/10"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56" Комитета уголовно-исполнительной системы Министерства внутренних дел Республики Казахстан";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республиканское государственное учреждение "Учреждение ЛА-155/8"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57" Комитета уголовно-исполнительной системы Министерства внутренних дел Республики Казахстан";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республиканское государственное учреждение "Учреждение ЖД-158/4"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58" Комитета уголовно-исполнительной системы Министерства внутренних дел Республики Казахстан";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республиканское государственное учреждение "Учреждение ЖД-158/7"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59" Комитета уголовно-исполнительной системы Министерства внутренних дел Республики Казахстан";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республиканское государственное учреждение "Учреждение ЗК-169/5"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60" Комитета уголовно-исполнительной системы Министерства внутренних дел Республики Казахстан";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республиканское государственное учреждение "Учреждение АК-159/1"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61" Комитета уголовно-исполнительной системы Министерства внутренних дел Республики Казахстан";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республиканское государственное учреждение "Учреждение АК-159/25"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62" Комитета уголовно-исполнительной системы Министерства внутренних дел Республики Казахстан";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республиканское государственное учреждение "Учреждение АП-162/1"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63" Комитета уголовно-исполнительной системы Министерства внутренних дел Республики Казахстан";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республиканское государственное учреждение "Учреждение ЕЦ-166/1"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64" Комитета уголовно-исполнительной системы Министерства внутренних дел Республики Казахстан";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республиканское государственное учреждение "Учреждение ЕЦ-166/23"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65" Комитета уголовно-исполнительной системы Министерства внутренних дел Республики Казахстан";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республиканское государственное учреждение "Учреждение ЕС-164/1"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66" Комитета уголовно-исполнительной системы Министерства внутренних дел Республики Казахстан";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республиканское государственное учреждение "Учреждение ЖД-158/1"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67" Комитета уголовно-исполнительной системы Министерства внутренних дел Республики Казахстан";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республиканское государственное учреждение "Учреждение ЗК-169/1"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68" Комитета уголовно-исполнительной системы Министерства внутренних дел Республики Казахстан";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республиканское государственное учреждение "Учреждение ИЧ-167/11"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69" Комитета уголовно-исполнительной системы Министерства внутренних дел Республики Казахстан";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республиканское государственное учреждение "Учреждение КА-168/1"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70" Комитета уголовно-исполнительной системы Министерства внутренних дел Республики Казахстан";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республиканское государственное учреждение "Учреждение ЛА-155/16"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71" Комитета уголовно-исполнительной системы Министерства внутренних дел Республики Казахстан";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республиканское государственное учреждение "Учреждение ЛА-155/18"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72" Комитета уголовно-исполнительной системы Министерства внутренних дел Республики Казахстан";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республиканское государственное учреждение "Учреждение ОВ-156/1"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73" Комитета уголовно-исполнительной системы Министерства внутренних дел Республики Казахстан";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республиканское государственное учреждение "Учреждение РУ-170/1"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74" Комитета уголовно-исполнительной системы Министерства внутренних дел Республики Казахстан";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республиканское государственное учреждение "Учреждение УГ-157/1"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75" Комитета уголовно-исполнительной системы Министерства внутренних дел Республики Казахстан";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республиканское государственное учреждение "Учреждение УК-161/1"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76" Комитета уголовно-исполнительной системы Министерства внутренних дел Республики Казахстан";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республиканское государственное учреждение "Учреждение ГМ-172/10"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77" Комитета уголовно-исполнительной системы Министерства внутренних дел Республики Казахстан";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республиканское государственное учреждение "Учреждение ИЧ-167/4"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78" Комитета уголовно-исполнительной системы Министерства внутренних дел Республики Казахстан";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республиканское государственное учреждение "Учреждение УГ-157/11" Комитета уголовно-исполнительной системы Министерства внутренних дел Республики Казахстан" в республиканское государственное учреждение "Учреждение № 79" Комитета уголовно-исполнительной системы Министерства внутренних дел Республики Казахстан".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Ликвидировать республиканское государственное учреждение "Учреждение ОВ-156/18" Комитета уголовно-исполнительной системы Министерства внутренних дел Республики Казахстан".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следующее изменение: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в установленном законодательством порядке: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учреждений,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№ 607</w:t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внутренних дел Республики Казахстан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 (далее – Министерство) является центральным исполнительным органом Республики Казахстан, осуществляющим руководство системой органов внутренних дел Республики Казахстан, а также в пределах, предусмотренных законодательством, межотраслевую координацию в сфере борьбы с преступностью, охраны общественного порядка и обеспечения общественной безопасности.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гвардии Республики Казахстан;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уголовно-исполнительной системы;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административной полиции;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миграционной службы.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флаг, знамя и символ,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Министра внутренних дел, другими актами, предусмотренными законодательством Республики Казахстан.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внутренних дел Республики Казахстан утверждаются в соответствии с законодательством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010010, Республика Казахстан, город Нур-Султан, проспект Тәуелсіздік, 1.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жизнь, здоровье, права и свободы человека и гражданина от противоправных посягательств;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иные права и обязанности, предусмотренные действующими законодательными актами, актами Президента Республики Казахстан и Правительства Республики Казахстан.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по формированию государственной политики в сферах профилактики правонарушений, охраны общественного порядка, борьбы с преступностью, исполнения уголовных наказаний и иных мер уголовно-правового воздействия, а также административных взысканий;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сфере безопасности дорожного движения;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единой государственной кадровой политики в системе органов внутренних дел;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идеологическую, имиджевую, воспитательную и социально-правовую работу в органах внутренних дел Республики Казахстан;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подразделениями специального назначения органов внутренних дел и Национальной гвардии Республики Казахстан, а также обеспечивает их постоянную боевую и оперативную готовность;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организационное руководство по проведению общереспубликанских и региональных оперативно-розыскных и профилактических мероприятий по вопросам своей компетенции;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криминальной, административной полиции и иных служб органов внутренних дел, Национальной гвардии Республики Казахстан, уголовно-исполнительной системы, военно-следственных органов, Представительства Министерства в городе Байконыре и подразделений органов внутренних дел на транспорте;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взаимодействия криминальной, административной полиции и иных служб полиции, а также Национальной гвардии Республики Казахстан, военно-следственных органов, Представительства Министерства в городе Байконыре, органов внутренних дел на транспорте;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координацию и планирование деятельности единой системы органов внутренних дел;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координацию и ведомственный контроль деятельности органов и подразделений внутренних дел Республики Казахстан, Национальной гвардии Республики Казахстан, военно-следственных органов;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обеспечение режима чрезвычайного и военного положения, в случаях его введения на территории Республики Казахстан или отдельных ее местностях, а также проведения мероприятий по ликвидации чрезвычайных ситуаций;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 при ликвидации последствий аварий, пожаров, стихийных бедствий и других чрезвычайных ситуациях;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оперативное управление силами и средствами при совершении тяжких преступлений, массовых беспорядках, стихийных бедствиях и других чрезвычайных происшествиях;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мероприятия по переводу органов внутренних дел в состояние высшей степени боевой готовности к отражению агрессии и оперативно-служебной готовности при чрезвычайной ситуации в мирное время;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непрерывный сбор оперативной информации и комплексного анализа криминогенной обстановки в регионах республики;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меры по мобилизационной подготовке органов внутренних дел, повышению устойчивости их работы при возникновении чрезвычайных ситуаций в мирное и военное время, обеспечению постоянной готовности к полной и своевременной мобилизации специальных подразделений органов внутренних дел;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Президента и Правительство Республики Казахстан, государственные органы о состоянии борьбы с преступностью, охраны общественного порядка в республике;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меры, направленные на совершенствование охраны общественного порядка, профилактику правонарушений и преступлений, в соответствии с законодательством Республики Казахстан;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внедрение и использование систем видеонаблюдения и средств видеофиксации, предназначенных для охраны общественного порядка в населенных пунктах;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совместно с уполномоченным органом в сфере образования и науки стандарты и требования к оснащению организаций дошкольного и среднего образования системами видеонаблюдения;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инструкцию по обеспечению охраны общественного порядка сотрудниками полиции при проведении мирных собраний;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совместно с уполномоченным органом в области культуры, физической культуры и спорта инструкцию по обеспечению безопасности проведения спортивных и спортивно-массовых, зрелищных культурно-массовых мероприятий;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приоритетные направления, организует и осуществляет международное сотрудничество в сфере борьбы с преступностью, охраны общественного порядка и по иным вопросам, отнесенным к ведению органов внутренних дел;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создание и функционирование республиканской информационной системы в области охраны общественного порядка и борьбы с преступностью;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типовой паспорт антитеррористической защищенности объектов, уязвимых в террористическом отношении;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инструкцию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форму и образец документа охранника частной охранной организации;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образцы форменной одежды для работников, занимающих должность охранника в частной охранной организации, и порядок ее ношения;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охрану физических лиц и объектов, подлежащих государственной охране;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безопасность объектов, охрана которых в соответствии с международными договорами возложена на государство;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досмотр лиц, их вещей, транспортных средств при обеспечении пропускного режима на объектах, подлежащих государственной охране;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запрашивает у субъектов охранной деятельности информацию об исполнении ими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инструкцию по организации деятельности подразделений органов внутренних дел по контролю в сфере оборота гражданского и служебного оружия;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кадастр гражданского и служебного оружия и патронов к нему;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криминалистические требования и методы испытания гражданского и служебного оружия и патронов к нему, правила выдачи заключений на соответствие криминалистическим требованиям гражданского и служебного оружия и патронов к нему;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оборота гражданского и служебного оружия и патронов к нему;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безопасного обращения с гражданским и служебным оружием;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программы подготовки и переподготовки владельцев и пользователей гражданского и служебного оружия;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критерии для организаций, осуществляющих подготовку и переподготовку владельцев и пользователей гражданского и служебного оружия;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устанавливает порядок добровольной возмездной сдачи гражданами незаконно хранящихся огнестрельного оружия, боеприпасов и взрывчатых веществ;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правила разработки, издания и ведения государственного кадастра гражданского и служебного оружия и патронов к нему;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форму разрешений и (или) приложений к ним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организации деятельности участковых инспекторов полиции по делам несовершеннолетних органов внутренних дел;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правила по организации работы подразделений органов внутренних дел Республики Казахстан по защите женщин от насилия;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организации работы органов внутренних дел по участию в природоохранных мероприятиях;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правила взаимодействия подразделений органов внутренних дел Республики Казахстан по осуществлению учета лиц, освобожденных из мест лишения свободы;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правила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меры по предупреждению и пресечению дорожно-транспортных происшествий;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инструкцию по обеспечению охраны общественного порядка и дорожной безопасности сотрудниками и военнослужащими органов внутренних дел Республики Казахстан;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и утверждает формы и образцы бланков водительских удостоверений, свидетельства о регистрации транспортных средств, государственных регистрационных номерных знаков;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правила формирования и осуществления деятельности квалификационной комиссии, порядок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средств, форму и периодичность представления отчетности о своей деятельности профессиональными объединениями;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правила направления для освидетельствования на состояние опьянения, освидетельствования на состояние опьянения и оформления его результатов;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определяет порядок представления и представление данных по идентификационному номеру транспортного средства банкам и организациям, осуществляющим отдельные виды банковских операций для исполнения ими обязанностей, предусмотренных налоговым законодательством Республики Казахстан, по согласованию с Национальным Банком Республики Казахстан;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правовое просвещение и информирование населения по вопросам безопасности дорожного движения;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инструкцию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порядок, формы и виды привлечения граждан к мероприятиям по обеспечению общественного порядка, не связанным с контрольными и надзорными функциями;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образец удостоверения и символику эмблемы для граждан, участвующих в обеспечении общественного порядка;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оперативно-криминалистическую деятельность;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осуществления оперативно-криминалистической деятельности в органах внутренних дел;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отбирает биологические, одорологические и другие образцы, фотографирует, дактилоскопирует, производит звукозапись, кино- и видеосъемку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правила проведения дактилоскопической и геномной регистрации;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формирования, ведения баз данных дактилоскопической и геномной информации;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научно-технические и иные исследования;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дактилоскопическую и геномную регистрацию в соответствии с законодательством Республики Казахстан;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организации несения службы специализированных охранных подразделений органов внутренних дел Республики Казахстан;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правила по сопровождению пассажирских поездов сотрудниками органов внутренних дел Республики Казахстан на транспорте;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представляет Правительству Республики Казахстан нормы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наркобизнесом и профилактике немедицинского употребления наркотических средств, психотропных веществ, их аналогов;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и список заместителей атомов водорода, галогенов и (или) гидроксильных групп в структурных формулах наркотических средств, психотропных веществ;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определяет совместно с уполномоченными органами нормы потребности государства в наркотических средствах, психотропных веществах и прекурсорах;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прогнозирует совместно с уполномоченными органами Республики Казахстан масштабы всех видов оборота наркотических средств, психотропных веществ и прекурсоров;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анализирует состояние и тенденции развития наркоситуации в Республике Казахстан,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координирует совместно с уполномоченными органами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образец проездного документа, обеспечивает выдачу проездного документа;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по определению правового статуса лиц,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определяет порядок продолжения пенсионных выплат за выслугу лет в Республике Казахстан, пенсионерам – бывшим сотрудникам органов внутренних дел Республики Казахстан, выехавшим на постоянное место жительства в государства – участники Содружества Независимых Государств, если в государстве нового постоянного места жительства им отказано в выплате пенсии за выслугу лет в связи с несоблюдением предусмотренных законодательством этого государства условий назначения такой пенсии;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выдачи иностранцам и лицам без гражданства разрешения на временное и постоянное проживание в Республике Казахстан;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и утверждает правила выдачи удостоверений жителя пограничной зоны гражданам Республики Казахстан, иностранцам и лицам без гражданства, постоянно проживающим в пограничной зоне;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по согласованию с Комитетом национальной безопасности Республики Казахстан определяет порядок представления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в пределах своей компетенции нормативные правовые акты по созданию, ведению и использованию национальных реестров идентификационных номеров;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проводит аттестацию сотрудников органов внутренних дел;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содержание и порядок организации профессиональной служебной и физической подготовки в органах внутренних дел;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устанавливает порядок определения пригодности сотрудников к действиям в условиях, связанных с применением огнестрельного и иного оружия, специальных средств и физической силы;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организует спортивно-массовые мероприятия среди личного состава органов внутренних дел;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организации мер безопасности при получении и сдаче табельного оружия, а также обращении с оружием и боеприпасами во время несения службы;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присвоения, повышения, подтверждения, снижения и снятия классной квалификации сотрудников и военнослужащих органов внутренних дел;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инструкцию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организует подготовку и обучение кадров для системы органов внутренних дел, определяет потребность в кадрах и порядок распределения выпускников организаций образования Министерства в подразделения органов внутренних дел;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структуры и штаты, в том числе типовые, штатные нормативы, нормативы нагрузки сотрудников и работников органов внутренних дел;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 утверждает номенклатуру должностей, квалификационные требования к категориям должностей в органах внутренних дел, перечень должностей, замещаемых на конкурсной основе, условия и порядок проведения конкурса и стажировки при поступлении на службу;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стандарт полицейского;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инструкцию по организации научно-исследовательской деятельности в системе органов внутренних дел;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обеспечивает защиту государственных секретов, ведомственный контроль за соблюдением режима секретности в органах внутренних дел;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 пределах своей компетенции распоряжается сведениями, составляющими государственные секреты Республики Казахстан, утверждает перечни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документационное обеспечение управления в органах внутренних дел;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организует и осуществляет финансовое, материально-техническое и медицинское обеспечение органов внутренних дел;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обеспечения, хранения, учета и списания форменной одежды в органах внутренних дел;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описание, знаки различия, а также правила ношения форменной одежды сотрудников органов внутренних дел;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правила организации деятельности автотранспортных подразделений органов внутренних дел Республики Казахстан;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правила учета, выдачи, эксплуатации, категорирования, уничтожения, транспортировки, хранения имущества арттехвооружения, находящегося на балансе (в пользовании) органов внутренних дел, согласно утвержденным натуральным нормам;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внутренний государственный аудит и финансовый контроль в государственном органе, его ведомствах, территориальных подразделениях, подведомственных организациях по всем направлениям их деятельности, находящихся в ведении Министерства;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правовое обеспечение системы органов внутренних дел;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обеспечивает защиту интересов Министерства в судах, иных государственных органах и координацию этой работы на местах;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прием граждан и представителей юридических лиц, в том числе работников этих органов, своевременное и полное рассмотрение обращений физических и юридических лиц, принятие по ним решений;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внутренний контроль за деятельностью подчиненных органов и подразделений внутренних дел;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обеспечивает собственную безопасность системы Министерства, противодействие коррупции в органах внутренних дел, а также соблюдение законности в их деятельности;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обеспечивает персональную ответственность руководителей всех уровней за состояние работы по противодействию коррупции и совершение коррупционных преступлений и правонарушений подчиненными;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прием, сохранность, учет и использование документов специального государственного архива Министерства;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создает, использует и совершенствует ведомственные и оперативные учеты;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инструкцию о порядке формирования и использования ведомственных учетов;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создает, использует и совершенствует информационные и информационно-аналитические системы;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обеспечивает доступ подразделениям органов внутренних дел к информационным ресурсам Министерства с соблюдением требований законодательства и информационной безопасности при обработке персональных данных;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сбор, накопление, обработку ведомственной статистической, архивной и иной информации, представление ее в соответствии с законодательством Республики Казахстан;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участвует в формировании Национального архивного фонда Республики Казахстан;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информационно-аналитическую деятельность в пределах своей компетенции;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вносит предложения по совершенствованию системы национальной безопасности в пределах своей компетенции;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совместно с уполномоченным органом по предпринимательству критерии оценки степени риска для отбора субъектов (объектов) контроля и надзора, проверочные листы, а также утверждает полугодовые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утверждает правила организации деятельности кинологической службы органов внутренних дел Республики Казахстан;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и утверждает типовое положение о консультативно-совещательных органах при территориальных органах внутренних дел;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правила конвоирования подозреваемых, обвиняемых и осужденных;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порядок организации несения службы по обеспечению охраны подозреваемых и обвиняемых, содержащихся в изоляторах временного содержания органов внутренних дел Республики Казахстан;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и утверждает правила ведения учета лиц, содержащихся в учреждениях уголовно-исполнительной системы Министерства внутренних дел Республики Казахстан;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рассматривает проекты документов по стандартизации и национальный план стандартизации;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подготовку предложений по созданию технических комитетов по стандартизации;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участвует в реализации единой государственной политики в области обеспечения единства измерений;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и утверждает правила воздушно-десантной подготовки Национальной гвардии Республики Казахстан;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инструкцию по организации воинских и специальных перевозок органов внутренних дел Республики Казахстан железнодорожным транспортом;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инструкцию по проведению квалификационных испытаний на право ношения крапового берета и тельняшки краповой расцветки;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разрабатывает и утверждает правила по организации службы штабов Национальной гвардии Республики Казахстан;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правила организации психологической работы в органах внутренних дел Республики Казахстан;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содействует органам здравоохранения в регулировании деятельности в сфере оборота наркотических средств, психотропных веществ,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в пределах своей компетенции организует и осуществляет выявление, пресечение, предупреждение и раскрытие уголовных правонарушений;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оперативно-розыскную деятельность;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осуществляет предварительное следствие и дознание по уголовным правонарушениям, отнесенным к компетенции органов внутренних дел;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проводит в установленном законодательством порядке оперативно-розыскные и заградительные мероприятия, операции по задержанию лиц, совершивших уголовные или административные правонарушения, а также оказание содействия в их проведении и осуществлении иным правоохранительным и специальным государственным органам;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использует информационно-аналитические системы для раскрытия преступлений, установления преступников и их связей;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розыск должников, лиц, совершивших уголовные правонарушения, скрывшихся от органов дознания, следствия или суда, уклоняющихся от отбывания уголовных наказаний, призыва на воинскую службу, без вести пропавших и иных лиц, идентификацию неопознанных трупов;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организует прием-передачу экстрадируемых и осужденных с иностранными государствами в соответствии с международными договорами, участниками которых является Республика Казахстан;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анализирует и обобщает международную практику борьбы с наркоманией и наркобизнесом, осуществляет государственный контроль за оборотом наркотических средств, психотропных веществ и прекурсоров, а также применением законодательства в этой сфере и меры противодействия их незаконному обороту и злоупотреблению ими;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осуществляет контроль за проведением оперативно-розыскных мероприятий и специальных операций, а также подразделениями и сотрудниками органов внутренних дел, имеющими право проведения оперативно-розыскных мероприятий;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осуществляет контроль за деятельностью военно-следственных органов;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организует и осуществляет розыск лиц, совершивших воинские уголовные правонарушения;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организует и осуществляет оперативно-розыскную деятельность по воинским уголовным правонарушениям, расследует уголовные правонарушения, совершенные военнослужащими, относящиеся к подследственности органов внутренних дел;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государственную защиту лиц, участвующих в уголовном процессе;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обеспечивает проведение мероприятия по выявлению и уничтожению зарослей наркосодержащих растений, а также перекрытию каналов незаконной транспортировки наркотических средств;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формирование, ведение оперативных учетов;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совместно с уполномоченным органом в области здравоохранения правила охраны государственной психиатрической организации специализированного типа с интенсивным наблюдением;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совместно с уполномоченным органом в области здравоохранения правила оборудования государственной психиатрической организации специализированного типа с интенсивным наблюдением инженерно-техническими средствами охраны;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согласовывает проекты нормативных правовых актов в пределах компетенции Министерства;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военно-медицинского (медицинского) обеспечения;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устанавливает порядок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формы ведомственной военно-медицинской (медицинской) статистической отчетности;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по согласованию с уполномоченным органом в области здравоохранения правила проведения военно-врачебной экспертизы в правоохранительных органах и государственной фельдъегерской службе Республики Казахстан, положение о комиссиях военно-врачебной экспертизы в органах внутренних дел;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по согласованию с уполномоченным органом в области здравоохранения и правоохранительными органами Республики Казахстан требования,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по согласованию с уполномоченным органом в области здравоохранения правила проведения военно-врачебной экспертизы, положение о комиссиях военно-врачебной экспертизы в Национальной гвардии Республики Казахстан;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разрабатывает,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создает экспертные советы в области технического регулирования;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состав экспертных советов в области технического регулирования и положение о них;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исполняет планы мероприятий по реализации технических регламентов, в том числе Евразийского экономического союза;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ведения учета лиц, содержащихся в следственных изоляторах уголовно-исполнительной системы;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организации питания для подозреваемых, обвиняемых, осужденных и детей, находящихся в домах ребенка учреждений уголовно-исполнительной системы;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по согласованию с уполномоченным органом в области здравоохранения правила оказания медицинской помощи лицам, задержанным, заключенным под стражу и помещенным в специальные учреждения;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виды, типы, модели и количество оружия для использования работниками частных охранных организаций;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перечень специальных средств для использования работниками частных охранных организаций;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обеспечивает профилактическую деятельность по предупреждению правонарушений и преступлений;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осуществляет в соответствии с законодательством выдачу лицензий и разрешений;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осуществляет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осуществляет контроль за деятельностью лицензиатов, в том числе их соответствием предъявляемым квалификационным требованиям;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организует контроль за поведением лиц, состоящих на учете в органах внутренних дел;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организует контроль за охраной и конвоированием арестованных и осужденных;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организует обеспечение охраны режимных и особо охраняемых объектов;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осуществляет государственный контроль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осуществляет выдачу разрешения на хранение и ношение наградного оружия гражданам Республики Казахстан на основании Указа Президента Республики Казахстан, постановления Правительства Республики Казахстан;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согласовывает юридическим лицам заявление для получения лицензии на экспорт и импорт продукции, подлежащей экспортному контролю (гражданских пиротехнических веществ и изделий с их применением);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обеспечивает профилактическую деятельность по предупреждению правонарушений в отношении женщин;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обеспечивает взаимодействие с гражданами и организациями, участвующими в охране общественного порядка и профилактике правонарушений;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реализует государственную молодежную политику;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принимает меры по военно-патриотическому воспитанию молодежи;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осуществляет формирование, реализацию, мониторинг реализации и оценку результатов государственного социального заказа по вопросам профилактики правонарушений среди молодежи;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 пределах своей компетенции реализует государственную политику в сфере защиты детей от информации, причиняющей вред их здоровью и развитию;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организует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организует в установленном порядке сопровождение транспортных средств;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организует научные исследования и научно-технические разработки в сфере дорожного движения и обеспечения его безопасности;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а также образцов новых транспортных средств;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организует регулирование дорожного движения;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с учетом потребностей инвалидов в целях обеспечения им равного доступа;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организует контроль за обеспечением безопасности дорожного движения и выдачей обязательных для исполнения предписаний;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согласует производство работ по реконструкции и ремонту автомобильных дорог общего пользования областного или районного значения при наличии разрешения, выданного местным исполнительным органом области или района;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принимает участие в правовом воспитании граждан, изучает общественное мнение о состоянии правопорядка и мерах по повышению эффективности деятельности органов внутренних дел по профилактике правонарушений;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обязанных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принимает меры по привлечению их к ответственности, предусмотренной законами Республики Казахстан;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рассматривает в установленном порядке заявления и сообщения об административных правонарушениях и преступлениях, совершенных несовершеннолетними или с их участием,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оказывает содействие в направлении детей, оставшихся без попечения родителей, в государственные учреждения или оформлении опеки или попечительства над несовершеннолетними;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участвует в подготовке материалов в отношении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условиях, им способствующих;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обеспечивает охрану государственной психиатрической организации специализированного типа с интенсивным наблюдением;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осуществляет их учет и регистрацию;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принимает меры в пресечении массовых беспорядков, в том числе в исправительных учреждениях;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обеспечивает в пределах компетенции производство по делам об административных правонарушениях;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организует соблюдение режимных требований в специальных учреждениях органов внутренних дел;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 (несовершеннолетние,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воспитанию);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исполняет приговоры, постановления и определения судов в отношении осужденных;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контролирует состояние индивидуальной профилактики в отношении несовершеннолетних, а также их родителей или законных представителей, не исполняющих свои обязанности по воспитанию, обучению, содержанию несовершеннолетних и (или) отрицательно влияющих на их поведение;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организует доставление несовершеннолетних в организации образования с особым режимом содержания, а также центры адаптации несовершеннолетних безнадзорных и беспризорных детей в возрасте от трех до восемнадцати лет, а также детей, оставшихся без попечения родителей, или лиц, их заменяющих, в случае невозможности своевременного устройства, задержанных в ходе деятельности органов внутренних дел;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организует доставление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осуществляет контроль за соблюдением иммигрантами установленных правил въезда в Республику Казахстан, выезда из Республики Казахстан, пребывания в Республике Казахстан и транзитного проезда через территорию Республики Казахстан;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организует и обеспечивает выполнение обязательств, вытекающих из международных договоров о реадмиссии, ратифицированных Республикой Казахстан;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организует исправительное воздействие на осужденных, в том числе с использованием психолого-педагогических методов;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организует трудовую занятость осужденных;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содержание подозреваемых и обвиняемых;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организует получение общеобразовательного и профессионального обучения осужденных;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осуществляет привлечение общественных и религиозных объединений к деятельности уголовно-исполнительной системы;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координирует деятельность служб пробации;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обеспечивает взаимодействие субъектов, осуществляющих пробацию;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планирует и организует комплектование штата Национальной гвардии Республики Казахстан;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исполняет решения о привлечении сотрудников Национальной гвардии Республики Казахстан для обеспечения правового режима чрезвычайного положения и ликвидации последствий чрезвычайных ситуаций, а также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столкновений, разъединения противоборствующих сторон, проведения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 Республики Казахстан;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участвует в проведении карантинных, санитарно-противоэпидемических и природоохранных мероприятий;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организует специальные и военные перевозки;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самостоятельно или совместно с Пограничной службой Комитета национальной безопасности Республики Казахстан осуществляет контроль за въездом, временным пребыванием, проживанием и передвижением лиц в пограничной зоне;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оказывает содействие Комитету национальной безопасности Республики Казахстан в розыске лиц, нарушивших Государственную границу, и иных правонарушителей, а также выяснении и проверке обстоятельств правонарушений;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информирует Пограничную службу Комитета национальной безопасности Республики Казахстан о состоянии правопорядка в пограничном пространстве,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пограничном пространстве;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по представлению органов национальной безопасности ограничивает или запрещает доступ лиц, ищущих убежище, и беженцев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Государственной границы Республики Казахстан,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обеспечивает общественный порядок при проведении в пограничной зоне и пограничной полосе общественно-политических, культурных и иных мероприятий;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261) обеспечивает участие сил и средств органов внутренних дел в защите Государственной границы Республики Казахстан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иными законами Республики Казахстан;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Казахстан, осуществляет профилактику правонарушений в пограничном пространстве;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обеспечивает реализацию государственной политики в области гражданства, а также в рамках компетенции миграции населения;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осуществляет мониторинг миграционных процессов;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формирует единую базу данных учета въезда и выезда иностранцев и лиц без гражданства, обеспечивает системное обновление сведений, а также осуществляет своевременный информационный обмен с уполномоченным органом по вопросам миграции населения, Министерством иностранных дел Республики Казахстан и органом национальной безопасности;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обеспечивает выдачу,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гражданства, находящимся на территории Республики Казахстан;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обеспечивает оформление приглашения на въезд иностранцев в Республику Казахстан по частным делам, принятие и согласование приглашения принимающих лиц по выдаче виз Республики Казахстан;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обеспечивает учет иностранцев и лиц без гражданства;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контролирует своевременный выезд за пределы Республики Казахстан иммигрантов, в отношении которых вынесен судебный акт о выдворении;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принимает меры по пресечению незаконной иммиграции;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принимает решение о сокращении срока пребывания иммигрантов в Республике Казахстан в соответствии с законодательством Республики Казахстан;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принимает решение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обеспечивает оформление документов на выезд за пределы Республики Казахстан на постоянное место жительства либо принятие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обеспечивает учет, регистрацию по месту жительства и снятие с регистрации, в том числе по месту временного пребывания (проживания), граждан Республики Казахстан;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осуществляет принудительное выдворение незаконных иммигрантов, лиц, ищущих убежище, и беженцев во исполнение вступивших в законную силу решений суда;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обеспечивает регистрацию по месту жительства на территории Республики Казахстан лиц, ищущих убежище, и беженцев;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осуществляет ведение национальных реестров идентификационных номеров;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централизованно осуществляет формирование идентификационного номера и представляет информацию регистрирующим и другим государственным органам и иным государственным учреждениям;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осуществляет организацию изготовления документов с идентификационным номером;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обеспечивает прием от лиц, постоянно проживающих в Республике Казахстан, заявления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обеспечивает регистрацию приобретения гражданства Республики Казахстан и выхода из гражданства Республики Казахстан, предусмотренную международными договорами Республики Казахстан;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обеспечивает регистрацию утраты, лишения гражданства Республики Казахстан, а также определения принадлежности (непринадлежности) к гражданству Республики Казахстан лицам, постоянно проживающим на территории Республики Казахстан;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обеспечивает оформление приема в гражданство Республики Казахстан в упрощенном (регистрационном) порядке;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изменений и (или) дополнений в технические регламенты;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осуществляет иные функции, предусмотренные законодательными актами, актами Президента и Правительства Республики Казахстан.</w:t>
      </w:r>
    </w:p>
    <w:bookmarkEnd w:id="411"/>
    <w:bookmarkStart w:name="z42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Министра внутренних дел Республики Казахстан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Министром внутренних дел Республики Казахстан,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внутренних дел Республики Казахстан назначается на должность и освобождается от должности Президентом Республики Казахстан.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внутренних дел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Министра внутренних дел Республики Казахстан: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круг полномочий, устанавливает степень ответственности своих заместителей, а также председателей комитетов и иных структурных подразделений Министерства;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имени Министерства издает правовые акты, обязательные к исполнению органами внутренних дел, в пределах своей компетенции – нормативные правовые акты, обязательные к исполнению и иными государственными органами, физическими и юридическими лицами;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начальника департамента полиции области, города республиканского значения, столицы из числа сотрудников полиции, состоящих в Президентском резерве руководства правоохранительных органов Республики Казахстан, по согласованию с акимом области, города республиканского значения, столицы;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налагает дисциплинарные взыскания и увольняет сотрудников, военнослужащих и работников органов внутренних дел;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зачисляет граждан в кадры Министерства, присваивает им первые и очередные специальные звания до полковника полиции (юстиции) включительно, а также воинские звания до полковника включительно – военнослужащим Министерства;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Президенту Республики Казахстан представления о награждении государственными наградами и присвоении высших воинских и специальных званий сотрудникам и военнослужащим органов внутренних дел;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налагает дисциплинарные взыскания и применяет меры поощрения на сотрудников, военнослужащих и работников, вопросы трудовых отношений которых отнесены к его компетенции;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в соответствии с законодательством создает, реорганизует и ликвидирует структурные подразделения Министерства, ведомств, территориальных органов и организаций, подведомственных Министерству;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Министерство в государственных органах и международных организациях;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номенклатуру должностей, квалификационные требования к категориям должностей в органах внутренних дел, перечень должностей, замещаемых на конкурсной основе, условия и порядок проведения конкурса и стажировки при поступлении на службу;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распределяет финансовые средства на содержание органов внутренних дел и Национальной гвардии Республики Казахстан в пределах ассигнований, выделенных из республиканского бюджета;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внутренних дел в период его отсутствия осуществляется лицом, его замещающим, в соответствии с действующим законодательством.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внутренних дел Республики Казахстан определяет полномочия своих заместителей в соответствии с действующим законодательством.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34"/>
    <w:bookmarkStart w:name="z44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9"/>
    <w:bookmarkStart w:name="z44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41"/>
    <w:bookmarkStart w:name="z45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Министерства, и его ведомств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"Алатау" Министерства внутренних дел Республики Казахстан.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Казахстан.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"Санаторий "Казахстан".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"Санаторий "Арман".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"Медиа-центр органов внутренних дел Республики Казахстан".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уголовно-исполнительной системы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54"/>
    <w:bookmarkStart w:name="z46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Министерства, и территориальных подразделений его ведомств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Нур-Султана Министерства внутренних дел Республики Казахстан.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полиции Акмолинской области Министерства внутренних дел Республики Казахстан.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полиции Актюбинской области Министерства внутренних дел Республики Казахстан.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полиции города Алматы Министерства внутренних дел Республики Казахстан.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полиции Алматинской области Министерства внутренних дел Республики Казахстан.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полиции Атырауской области Министерства внутренних дел Республики Казахстан.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полиции Восточно-Казахстанской области Министерства внутренних дел Республики Казахстан.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полиции Жамбылской области Министерства внутренних дел Республики Казахстан.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полиции Западно-Казахстанской области Министерства внутренних дел Республики Казахстан.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полиции Карагандинской области Министерства внутренних дел Республики Казахстан.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полиции Кызылординской области Министерства внутренних дел Республики Казахстан.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полиции Костанайской области Министерства внутренних дел Республики Казахстан.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полиции Мангистауской области Министерства внутренних дел Республики Казахстан.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полиции Павлодарской области Министерства внутренних дел Республики Казахстан.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полиции Северо-Казахстанской области Министерства внутренних дел Республики Казахстан.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полиции Туркестанской области Министерства внутренних дел Республики Казахстан.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полиции города Шымкента Министерства внутренних дел Республики Казахстан.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полиции на транспорте Министерства внутренних дел Республики Казахстан.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полиции района "Алматы" Департамента полиции города Нур-Султана Министерства внутренних дел Республики Казахстан.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полиции района "Байқоңыр" Департамента полиции города Нур-Султана Министерства внутренних дел Республики Казахстан.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полиции района "Есиль" Департамента полиции города Нур-Султана Министерства внутренних дел Республики Казахстан.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полиции района "Сарыарка" Департамента полиции города Нур-Султана Министерства внутренних дел Республики Казахстан.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полиции города Кокшетау Департамента полиции Акмолинской области Министерства внутренних дел Республики Казахстан.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полиции города Степногорска Департамента полиции Акмолинской области Министерства внутренних дел Республики Казахстан.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полиции Аккольского района Департамента полиции Акмолинской области Министерства внутренних дел Республики Казахстан.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 полиции Аршалынского района Департамента полиции Акмолинской области Министерства внутренних дел Республики Казахстан.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полиции Астраханского района Департамента полиции Акмолинской области Министерства внутренних дел Республики Казахстан.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 полиции Атбасарского района Департамента полиции Акмолинской области Министерства внутренних дел Республики Казахстан.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полиции Буландынского района Департамента полиции Акмолинской области Министерства внутренних дел Республики Казахстан.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полиции Егиндыкольского района Департамента полиции Акмолинской области Министерства внутренних дел Республики Казахстан.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полиции района Биржан сал Департамента полиции Акмолинской области Министерства внутренних дел Республики Казахстан.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Отдел полиции Ерейментауского района Департамента полиции Акмолинской области Министерства внутренних дел Республики Казахстан.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 полиции Есильского района Департамента полиции Акмолинской области Министерства внутренних дел Республики Казахстан.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полиции Жаксынского района Департамента полиции Акмолинской области Министерства внутренних дел Республики Казахстан.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полиции Жаркаинского района Департамента полиции Акмолинской области Министерства внутренних дел Республики Казахстан.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полиции Зерендинского района Департамента полиции Акмолинской области Министерства внутренних дел Республики Казахстан.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полиции Коргалжынского района Департамента полиции Акмолинской области Министерства внутренних дел Республики Казахстан.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Отдел полиции Сандыктауского района Департамента полиции Акмолинской области Министерства внутренних дел Республики Казахстан.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 полиции Целиноградского района Департамента полиции Акмолинской области Министерства внутренних дел Республики Казахстан.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полиции города Косшы Департамента полиции Акмолинской области Министерства внутренних дел Республики Казахстан.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полиции Шортандинского района Департамента полиции Акмолинской области Министерства внутренних дел Республики Казахстан.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Отдел полиции Бурабайского района Департамента полиции Акмолинской области Министерства внутренних дел Республики Казахстан.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полиции города Актобе Департамента полиции Актюбинской области Министерства внутренних дел Республики Казахстан.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Отдел полиции Айтекебийского района Департамента полиции Актюбинской области Министерства внутренних дел Республики Казахстан.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Отдел полиции Алгинского района Департамента полиции Актюбинской области Министерства внутренних дел Республики Казахстан.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Отдел полиции Байганинского района Департамента полиции Актюбинской области Министерства внутренних дел Республики Казахстан.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Отдел полиции Иргизского района Департамента полиции Актюбинской области Министерства внутренних дел Республики Казахстан.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Отдел полиции Каргалинского района Департамента полиции Актюбинской области Министерства внутренних дел Республики Казахстан.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Отдел полиции Мартукского района Департамента полиции Актюбинской области Министерства внутренних дел Республики Казахстан.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Отдел полиции Мугалжарского района Департамента полиции Актюбинской области Министерства внутренних дел Республики Казахстан.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Отдел полиции Темирского района Департамента полиции Актюбинской области Министерства внутренних дел Республики Казахстан.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Отдел полиции Уилского района Департамента полиции Актюбинской области Министерства внутренних дел Республики Казахстан.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 полиции Хобдинского района Департамента полиции Актюбинской области Министерства внутренних дел Республики Казахстан.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Отдел полиции Хромтауского района Департамента полиции Актюбинской области Министерства внутренних дел Республики Казахстан.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Отдел полиции Шалкарского района Департамента полиции Актюбинской области Министерства внутренних дел Республики Казахстан.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Управление полиции Алатауского района Департамента полиции города Алматы Министерства внутренних дел Республики Казахстан.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полиции Алмалинского района Департамента полиции города Алматы Министерства внутренних дел Республики Казахстан.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Управление полиции Ауэзовского района Департамента полиции города Алматы Министерства внутренних дел Республики Казахстан.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Управление полиции Бостандыкского района Департамента полиции города Алматы Министерства внутренних дел Республики Казахстан.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Управление полиции Жетысуского района Департамента полиции города Алматы Министерства внутренних дел Республики Казахстан.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Управление полиции Медеуского района Департамента полиции города Алматы Министерства внутренних дел Республики Казахстан.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полиции Турксибского района Департамента полиции города Алматы Министерства внутренних дел Республики Казахстан.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Управление полиции Наурызбайского района Департамента полиции города Алматы Министерства внутренних дел Республики Казахстан.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Управление полиции на метрополитене города Алматы Департамента полиции города Алматы Министерства внутренних дел Республики Казахстан.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Управление полиции города Талдыкоргана Департамента полиции Алматинской области Министерства внутренних дел Республики Казахстан.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Управление полиции Енбекшиказахского района Департамента полиции Алматинской области Министерства внутренних дел Республики Казахстан.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Управление полиции Илийского района Департамента полиции Алматинской области Министерства внутренних дел Республики Казахстан.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Управление полиции Карасайского района Департамента полиции Алматинской области Министерства внутренних дел Республики Казахстан.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Управление полиции Талгарского района Департамента полиции Алматинской области Министерства внутренних дел Республики Казахстан.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Отдел полиции города Капшагая Департамента полиции Алматинской области Министерства внутренних дел Республики Казахстан.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Отдел полиции города Текели Департамента полиции Алматинской области Министерства внутренних дел Республики Казахстан.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Отдел полиции Аксуского района Департамента полиции Алматинской области Министерства внутренних дел Республики Казахстан.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Отдел полиции Алакольского района Департамента полиции Алматинской области Министерства внутренних дел Республики Казахстан.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Отдел полиции Балхашского района Департамента полиции Алматинской области Министерства внутренних дел Республики Казахстан.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Отдел полиции Ескельдинского района Департамента полиции Алматинской области Министерства внутренних дел Республики Казахстан.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 полиции Жамбылского района Департамента полиции Алматинской области Министерства внутренних дел Республики Казахстан.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Отдел полиции Каратальского района Департамента полиции Алматинской области Министерства внутренних дел Республики Казахстан.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Отдел полиции Кегенского района Департамента полиции Алматинской области Министерства внутренних дел Республики Казахстан.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Отдел полиции Кербулакского района Департамента полиции Алматинской области Министерства внутренних дел Республики Казахстан.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полиции Коксуского района Департамента полиции Алматинской области Министерства внутренних дел Республики Казахстан.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Отдел полиции Панфиловского района Департамента полиции Алматинской области Министерства внутренних дел Республики Казахстан.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Отдел полиции Райымбекского района Департамента полиции Алматинской области Министерства внутренних дел Республики Казахстан.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Отдел полиции Саркандского района Департамента полиции Алматинской области Министерства внутренних дел Республики Казахстан.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 полиции Уйгурского района Департамента полиции Алматинской области Министерства внутренних дел Республики Казахстан.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Управление полиции города Атырау Департамента полиции Атырауской области Министерства внутренних дел Республики Казахстан.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Отдел полиции Жылыойского района Департамента полиции Атырауской области Министерства внутренних дел Республики Казахстан.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Отдел полиции Индерского района Департамента полиции Атырауской области Министерства внутренних дел Республики Казахстан.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Отдел полиции Исатайского района Департамента полиции Атырауской области Министерства внутренних дел Республики Казахстан.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Отдел полиции Кызылкогинского района Департамента полиции Атырауской области Министерства внутренних дел Республики Казахстан.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Отдел полиции Курмангазинского района Департамента полиции Атырауской области Министерства внутренних дел Республики Казахстан.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Отдел полиции Макатского района Департамента полиции Атырауской области Министерства внутренних дел Республики Казахстан.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Отдел полиции Махамбетского района Департамента полиции Атырауской области Министерства внутренних дел Республики Казахстан.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Управление полиции города Усть-Каменогорска Департамента полиции Восточно-Казахстанской области Министерства внутренних дел Республики Казахстан.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Управление полиции города Семей Департамента полиции Восточно-Казахстанской области Министерства внутренних дел Республики Казахстан.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Отдел полиции Аягозского района Департамента полиции Восточно-Казахстанской области Министерства внутренних дел Республики Казахстан.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Отдел полиции района Алтай Департамента полиции Восточно-Казахстанской области Министерства внутренних дел Республики Казахстан.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Отдел полиции города Риддера Департамента полиции Восточно-Казахстанской области Министерства внутренних дел Республики Казахстан.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Отдел полиции Абайского района Департамента полиции Восточно-Казахстанской области Министерства внутренних дел Республики Казахстан.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Отдел полиции Бескарагайского района Департамента полиции Восточно-Казахстанской области Министерства внутренних дел Республики Казахстан.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Отдел полиции Бородулихинского района Департамента полиции Восточно-Казахстанской области Министерства внутренних дел Республики Казахстан.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Отдел полиции Глубоковского района Департамента полиции Восточно-Казахстанской области Министерства внутренних дел Республики Казахстан.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Отдел полиции Жарминского района Департамента полиции Восточно-Казахстанской области Министерства внутренних дел Республики Казахстан.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Отдел полиции Зайсанского района Департамента полиции Восточно-Казахстанской области Министерства внутренних дел Республики Казахстан.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Отдел полиции Катон-Карагайского района Департамента полиции Восточно-Казахстанской области Министерства внутренних дел Республики Казахстан.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Отдел полиции Кокпектинского района Департамента полиции Восточно-Казахстанской области Министерства внутренних дел Республики Казахстан.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Отдел полиции Курчумского района Департамента полиции Восточно-Казахстанской области Министерства внутренних дел Республики Казахстан.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Отдел полиции Тарбагатайского района Департамента полиции Восточно-Казахстанской области Министерства внутренних дел Республики Казахстан.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Отдел полиции Уланского района Департамента полиции Восточно-Казахстанской области Министерства внутренних дел Республики Казахстан.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Отдел полиции Урджарского района Департамента полиции Восточно-Казахстанской области Министерства внутренних дел Республики Казахстан.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 полиции Шемонаихинского района Департамента полиции Восточно-Казахстанской области Министерства внутренних дел Республики Казахстан.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Отдел полиции города Курчатова Департамента полиции Восточно-Казахстанской области Министерства внутренних дел Республики Казахстан.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Управление полиции города Тараза Департамента полиции Жамбылской области Министерства внутренних дел Республики Казахстан.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Отдел полиции Байзакского района Департамента полиции Жамбылской области Министерства внутренних дел Республики Казахстан.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Отдел полиции Жамбылского района Департамента полиции Жамбылской области Министерства внутренних дел Республики Казахстан.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Отдел полиции Жуалынского района Департамента полиции Жамбылской области Министерства внутренних дел Республики Казахстан.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Отдел полиции Кордайского района Департамента полиции Жамбылской области Министерства внутренних дел Республики Казахстан.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Отдел полиции Меркенского района Департамента полиции Жамбылской области Министерства внутренних дел Республики Казахстан.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Отдел полиции Мойынкумского района Департамента полиции Жамбылской области Министерства внутренних дел Республики Казахстан.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Отдел полиции Сарысуского района Департамента полиции Жамбылской области Министерства внутренних дел Республики Казахстан.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Отдел полиции Таласского района Департамента полиции Жамбылской области Министерства внутренних дел Республики Казахстан.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Отдел полиции района Турара Рыскулова Департамента полиции Жамбылской области Министерства внутренних дел Республики Казахстан.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Отдел полиции Шуского района Департамента полиции Жамбылской области Министерства внутренних дел Республики Казахстан.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Управление полиции города Уральска Департамента полиции Западно-Казахстанской области Министерства внутренних дел Республики Казахстан.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Отдел полиции Акжаикского района Департамента полиции Западно-Казахстанской области Министерства внутренних дел Республики Казахстан.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Отдел полиции Бокейординского района Департамента полиции Западно-Казахстанской области Министерства внутренних дел Республики Казахстан.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Отдел полиции Бурлинского района Департамента полиции Западно-Казахстанской области Министерства внутренних дел Республики Казахстан.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Отдел полиции Жангалинского района Департамента полиции Западно-Казахстанской области Министерства внутренних дел Республики Казахстан.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Отдел полиции Жанибекского района Департамента полиции Западно-Казахстанской области Министерства внутренних дел Республики Казахстан.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Отдел полиции района Бәйтерек Департамента полиции Западно-Казахстанской области Министерства внутренних дел Республики Казахстан.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Отдел полиции Казталовского района Департамента полиции Западно-Казахстанской области Министерства внутренних дел Республики Казахстан.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Отдел полиции Каратобинского района Департамента полиции Западно-Казахстанской области Министерства внутренних дел Республики Казахстан.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Отдел полиции Сырымского района Департамента полиции Западно-Казахстанской области Министерства внутренних дел Республики Казахстан.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Отдел полиции Таскалинского района Департамента полиции Западно-Казахстанской области Министерства внутренних дел Республики Казахстан.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Отдел полиции Теректинского района Департамента полиции Западно-Казахстанской области Министерства внутренних дел Республики Казахстан.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Отдел полиции Чингирлауского района Департамента полиции Западно-Казахстанской области Министерства внутренних дел Республики Казахстан.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полиции города Караганды Департамента полиции Карагандинской области Министерства внутренних дел Республики Казахстан.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Управление полиции города Жезказгана Департамента полиции Карагандинской области Министерства внутренних дел Республики Казахстан.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Управление полиции города Темиртау Департамента полиции Карагандинской области Министерства внутренних дел Республики Казахстан.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Управление полиции Абайского района Департамента полиции Карагандинской области Министерства внутренних дел Республики Казахстан.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Управление полиции Бухар-Жырауского района Департамента полиции Карагандинской области Министерства внутренних дел Республики Казахстан.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Отдел полиции города Балхаша Департамента полиции Карагандинской области Министерства внутренних дел Республики Казахстан.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Отдел полиции города Каражала Департамента полиции Карагандинской области Министерства внутренних дел Республики Казахстан.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Отдел полиции города Сарани Департамента полиции Карагандинской области Министерства внутренних дел Республики Казахстан.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Отдел полиции города Сатпаева Департамента полиции Карагандинской области Министерства внутренних дел Республики Казахстан.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Отдел полиции города Шахтинска Департамента полиции Карагандинской области Министерства внутренних дел Республики Казахстан.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Отдел полиции города Приозерска Департамента полиции Карагандинской области Министерства внутренних дел Республики Казахстан.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Отдел полиции Актогайского района Департамента полиции Карагандинской области Министерства внутренних дел Республики Казахстан.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Отдел полиции Жанааркинского района Департамента полиции Карагандинской области Министерства внутренних дел Республики Казахстан.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Отдел полиции Каркаралинского района Департамента полиции Карагандинской области Министерства внутренних дел Республики Казахстан.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Отдел полиции Нуринского района Департамента полиции Карагандинской области Министерства внутренних дел Республики Казахстан.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Отдел полиции Осакаровского района Департамента полиции Карагандинской области Министерства внутренних дел Республики Казахстан.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Отдел полиции Улытауского района Департамента полиции Карагандинской области Министерства внутренних дел Республики Казахстан.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Отдел полиции Шетского района Департамента полиции Карагандинской области Министерства внутренних дел Республики Казахстан.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Управление полиции города Кызылорды Департамента полиции Кызылординской области Министерства внутренних дел Республики Казахстан.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Отдел полиции Аральского района Департамента полиции Кызылординской области Министерства внутренних дел Республики Казахстан.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Отдел полиции Жалагашского района Департамента полиции Кызылординской области Министерства внутренних дел Республики Казахстан.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Отдел полиции Жанакорганского района Департамента полиции Кызылординской области Министерства внутренних дел Республики Казахстан.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Отдел полиции Казалинского района Департамента полиции Кызылординской области Министерства внутренних дел Республики Казахстан.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Отдел полиции Кармакшинского района Департамента полиции Кызылординской области Министерства внутренних дел Республики Казахстан.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Отдел полиции Сырдарьинского района Департамента полиции Кызылординской области Министерства внутренних дел Республики Казахстан.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Отдел полиции Шиелийского района Департамента полиции Кызылординской области Министерства внутренних дел Республики Казахстан.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Управление полиции города Аркалыка Департамента полиции Костанайской области Министерства внутренних дел Республики Казахстан.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Отдел полиции города Житикара и Житикаринского района Департамента полиции Костанайской области Министерства внутренних дел Республики Казахстан.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Управление полиции города Костаная Департамента полиции Костанайской области Министерства внутренних дел Республики Казахстан.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Отдел полиции города Лисаковска Департамента полиции Костанайской области Министерства внутренних дел Республики Казахстан.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Управление полиции города Рудного Департамента полиции Костанайской области Министерства внутренних дел Республики Казахстан.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Отдел полиции Алтынсаринского района Департамента полиции Костанайской области Министерства внутренних дел Республики Казахстан.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Отдел полиции Амангельдинского района Департамента полиции Костанайской области Министерства внутренних дел Республики Казахстан.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Отдел полиции Аулиекольского района Департамента полиции Костанайской области Министерства внутренних дел Республики Казахстан.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Отдел полиции Денисовского района Департамента полиции Костанайской области Министерства внутренних дел Республики Казахстан.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Отдел полиции Джангельдинского района Департамента полиции Костанайской области Министерства внутренних дел Республики Казахстан.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Отдел полиции Камыстинского района Департамента полиции Костанайской области Министерства внутренних дел Республики Казахстан.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Отдел полиции Карабалыкского района Департамента полиции Костанайской области Министерства внутренних дел Республики Казахстан.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Отдел полиции Карасуского района Департамента полиции Костанайской области Министерства внутренних дел Республики Казахстан.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Отдел полиции Костанайского района Департамента полиции Костанайской области Министерства внутренних дел Республики Казахстан.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Отдел полиции Мендыкаринского района Департамента полиции Костанайской области Министерства внутренних дел Республики Казахстан.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Отдел полиции Наурзумского района Департамента полиции Костанайской области Министерства внутренних дел Республики Казахстан.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Отдел полиции Сарыкольского района Департамента полиции Костанайской области Министерства внутренних дел Республики Казахстан.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Отдел полиции района Беимбета Майлина Департамента полиции Костанайской области Министерства внутренних дел Республики Казахстан.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Отдел полиции Узункольского района Департамента полиции Костанайской области Министерства внутренних дел Республики Казахстан.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Отдел полиции Федоровского района Департамента полиции Костанайской области Министерства внутренних дел Республики Казахстан.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Управление полиции города Актау Департамента полиции Мангистауской области Министерства внутренних дел Республики Казахстан.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Управление полиции города Жанаозен Департамента полиции Мангистауской области Министерства внутренних дел Республики Казахстан.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Отдел полиции Бейнеуского района Департамента полиции Мангистауской области Министерства внутренних дел Республики Казахстан.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Отдел полиции Каракиянского района Департамента полиции Мангистауской области Министерства внутренних дел Республики Казахстан.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Отдел полиции Мангистауского района Департамента полиции Мангистауской области Министерства внутренних дел Республики Казахстан.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Отдел полиции Мунайлинского района Департамента полиции Мангистауской области Министерства внутренних дел Республики Казахстан.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Отдел полиции Тупкараганского района Департамента полиции Мангистауской области Министерства внутренних дел Республики Казахстан.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полиции города Павлодара Департамента полиции Павлодарской области Министерства внутренних дел Республики Казахстан.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Отдел полиции города Аксу Департамента полиции Павлодарской области Министерства внутренних дел Республики Казахстан.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Управление полиции города Экибастуза Департамента полиции Павлодарской области Министерства внутренних дел Республики Казахстан.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Отдел полиции Актогайского района Департамента полиции Павлодарской области Министерства внутренних дел Республики Казахстан.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Отдел полиции Баянаульского района Департамента полиции Павлодарской области Министерства внутренних дел Республики Казахстан.</w:t>
      </w:r>
    </w:p>
    <w:bookmarkEnd w:id="649"/>
    <w:bookmarkStart w:name="z65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Отдел полиции Железинского района Департамента полиции Павлодарской области Министерства внутренних дел Республики Казахстан.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Отдел полиции Иртышского района Департамента полиции Павлодарской области Министерства внутренних дел Республики Казахстан.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Отдел полиции района Тереңкөл Департамента полиции Павлодарской области Министерства внутренних дел Республики Казахстан.</w:t>
      </w:r>
    </w:p>
    <w:bookmarkEnd w:id="652"/>
    <w:bookmarkStart w:name="z66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Отдел полиции района Аққулы Департамента полиции Павлодарской области Министерства внутренних дел Республики Казахстан.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Отдел полиции Майского района Департамента полиции Павлодарской области Министерства внутренних дел Республики Казахстан.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Отдел полиции Павлодарского района Департамента полиции Павлодарской области Министерства внутренних дел Республики Казахстан.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Отдел полиции Успенского района Департамента полиции Павлодарской области Министерства внутренних дел Республики Казахстан.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Отдел полиции Щербактинского района Департамента полиции Павлодарской области Министерства внутренних дел Республики Казахстан.</w:t>
      </w:r>
    </w:p>
    <w:bookmarkEnd w:id="657"/>
    <w:bookmarkStart w:name="z66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полиции города Петропавловска Департамента полиции Северо-Казахстанской области Министерства внутренних дел Республики Казахстан.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Отдел полиции Айыртауского района Департамента полиции Северо-Казахстанской области Министерства внутренних дел Республики Казахстан.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Отдел полиции Акжарского района Департамента полиции Северо-Казахстанской области Министерства внутренних дел Республики Казахстан.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Отдел полиции Аккайынского района Департамента полиции Северо-Казахстанской области Министерства внутренних дел Республики Казахстан.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Отдел полиции района имени Габита Мусрепова Департамента полиции Северо-Казахстанской области Министерства внутренних дел Республики Казахстан.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Отдел полиции Есильского района Департамента полиции Северо-Казахстанской области Министерства внутренних дел Республики Казахстан.</w:t>
      </w:r>
    </w:p>
    <w:bookmarkEnd w:id="663"/>
    <w:bookmarkStart w:name="z67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Отдел полиции Жамбылского района Департамента полиции Северо-Казахстанской области Министерства внутренних дел Республики Казахстан.</w:t>
      </w:r>
    </w:p>
    <w:bookmarkEnd w:id="664"/>
    <w:bookmarkStart w:name="z67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Отдел полиции Кызылжарского района Департамента полиции Северо-Казахстанской области Министерства внутренних дел Республики Казахстан.</w:t>
      </w:r>
    </w:p>
    <w:bookmarkEnd w:id="665"/>
    <w:bookmarkStart w:name="z67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Отдел полиции района Магжана Жумабаева Департамента полиции Северо-Казахстанской области Министерства внутренних дел Республики Казахстан.</w:t>
      </w:r>
    </w:p>
    <w:bookmarkEnd w:id="666"/>
    <w:bookmarkStart w:name="z67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Отдел полиции Мамлютского района Департамента полиции Северо-Казахстанской области Министерства внутренних дел Республики Казахстан.</w:t>
      </w:r>
    </w:p>
    <w:bookmarkEnd w:id="667"/>
    <w:bookmarkStart w:name="z6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Отдел полиции Тайыншинского района Департамента полиции Северо-Казахстанской области Министерства внутренних дел Республики Казахстан.</w:t>
      </w:r>
    </w:p>
    <w:bookmarkEnd w:id="668"/>
    <w:bookmarkStart w:name="z6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Отдел полиции Тимирязевского района Департамента полиции Северо-Казахстанской области Министерства внутренних дел Республики Казахстан.</w:t>
      </w:r>
    </w:p>
    <w:bookmarkEnd w:id="669"/>
    <w:bookmarkStart w:name="z6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Отдел полиции Уалихановского района Департамента полиции Северо-Казахстанской области Министерства внутренних дел Республики Казахстан.</w:t>
      </w:r>
    </w:p>
    <w:bookmarkEnd w:id="670"/>
    <w:bookmarkStart w:name="z6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Отдел полиции района Шал акына Департамента полиции Северо-Казахстанской области Министерства внутренних дел Республики Казахстан.</w:t>
      </w:r>
    </w:p>
    <w:bookmarkEnd w:id="671"/>
    <w:bookmarkStart w:name="z6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полиции города Туркестана Департамента полиции Туркестанской области Министерства внутренних дел Республики Казахстан.</w:t>
      </w:r>
    </w:p>
    <w:bookmarkEnd w:id="672"/>
    <w:bookmarkStart w:name="z68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полиции Сайрамского района Департамента полиции Туркестанской области Министерства внутренних дел Республики Казахстан.</w:t>
      </w:r>
    </w:p>
    <w:bookmarkEnd w:id="673"/>
    <w:bookmarkStart w:name="z68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Отдел полиции города Кентау Департамента полиции Туркестанской области Министерства внутренних дел Республики Казахстан.</w:t>
      </w:r>
    </w:p>
    <w:bookmarkEnd w:id="674"/>
    <w:bookmarkStart w:name="z68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Отдел полиции Арысского района Департамента полиции Туркестанской области Министерства внутренних дел Республики Казахстан.</w:t>
      </w:r>
    </w:p>
    <w:bookmarkEnd w:id="675"/>
    <w:bookmarkStart w:name="z68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Отдел полиции Байдибекского района Департамента полиции Туркестанской области Министерства внутренних дел Республики Казахстан.</w:t>
      </w:r>
    </w:p>
    <w:bookmarkEnd w:id="676"/>
    <w:bookmarkStart w:name="z68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Отдел полиции Жетысайского района Департамента полиции Туркестанской области Министерства внутренних дел Республики Казахстан.</w:t>
      </w:r>
    </w:p>
    <w:bookmarkEnd w:id="677"/>
    <w:bookmarkStart w:name="z6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Отдел полиции Казыгуртского района Департамента полиции Туркестанской области Министерства внутренних дел Республики Казахстан.</w:t>
      </w:r>
    </w:p>
    <w:bookmarkEnd w:id="678"/>
    <w:bookmarkStart w:name="z68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Отдел полиции Келесского района Департамента полиции Туркестанской области Министерства внутренних дел Республики Казахстан.</w:t>
      </w:r>
    </w:p>
    <w:bookmarkEnd w:id="679"/>
    <w:bookmarkStart w:name="z68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Отдел полиции Мактааральского района Департамента полиции Туркестанской области Министерства внутренних дел Республики Казахстан.</w:t>
      </w:r>
    </w:p>
    <w:bookmarkEnd w:id="680"/>
    <w:bookmarkStart w:name="z68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Отдел полиции Ордабасынского района Департамента полиции Туркестанской области Министерства внутренних дел Республики Казахстан.</w:t>
      </w:r>
    </w:p>
    <w:bookmarkEnd w:id="681"/>
    <w:bookmarkStart w:name="z69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Отдел полиции Отрарского района Департамента полиции Туркестанской области Министерства внутренних дел Республики Казахстан.</w:t>
      </w:r>
    </w:p>
    <w:bookmarkEnd w:id="682"/>
    <w:bookmarkStart w:name="z69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Отдел полиции Сарыагашского района Департамента полиции Туркестанской области Министерства внутренних дел Республики Казахстан.</w:t>
      </w:r>
    </w:p>
    <w:bookmarkEnd w:id="683"/>
    <w:bookmarkStart w:name="z69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Отдел полиции района Сауран Департамента полиции Туркестанской области Министерства внутренних дел Республики Казахстан.</w:t>
      </w:r>
    </w:p>
    <w:bookmarkEnd w:id="684"/>
    <w:bookmarkStart w:name="z69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Отдел полиции Сузакского района Департамента полиции Туркестанской области Министерства внутренних дел Республики Казахстан.</w:t>
      </w:r>
    </w:p>
    <w:bookmarkEnd w:id="685"/>
    <w:bookmarkStart w:name="z69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Отдел полиции Толебийского района Департамента полиции Туркестанской области Министерства внутренних дел Республики Казахстан.</w:t>
      </w:r>
    </w:p>
    <w:bookmarkEnd w:id="686"/>
    <w:bookmarkStart w:name="z69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Отдел полиции Тюлькубасского района Департамента полиции Туркестанской области Министерства внутренних дел Республики Казахстан.</w:t>
      </w:r>
    </w:p>
    <w:bookmarkEnd w:id="687"/>
    <w:bookmarkStart w:name="z69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Отдел полиции Шардаринского района Департамента полиции Туркестанской области Министерства внутренних дел Республики Казахстан.</w:t>
      </w:r>
    </w:p>
    <w:bookmarkEnd w:id="688"/>
    <w:bookmarkStart w:name="z69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Управление полиции Абайского района Департамента полиции города Шымкента Министерства внутренних дел Республики Казахстан.</w:t>
      </w:r>
    </w:p>
    <w:bookmarkEnd w:id="689"/>
    <w:bookmarkStart w:name="z6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Управление полиции аль-Фарабийского района Департамента полиции города Шымкента Министерства внутренних дел Республики Казахстан.</w:t>
      </w:r>
    </w:p>
    <w:bookmarkEnd w:id="690"/>
    <w:bookmarkStart w:name="z69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Управление полиции Енбекшинского района Департамента полиции города Шымкента Министерства внутренних дел Республики Казахстан.</w:t>
      </w:r>
    </w:p>
    <w:bookmarkEnd w:id="691"/>
    <w:bookmarkStart w:name="z70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Управление полиции района "Каратау" Департамента полиции города Шымкента Министерства внутренних дел Республики Казахстан.</w:t>
      </w:r>
    </w:p>
    <w:bookmarkEnd w:id="692"/>
    <w:bookmarkStart w:name="z70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Линейный отдел полиции на станции Мангистау Департамента полиции на транспорте Министерства внутренних дел Республики Казахстан.</w:t>
      </w:r>
    </w:p>
    <w:bookmarkEnd w:id="693"/>
    <w:bookmarkStart w:name="z70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Линейный отдел полиции на станции Актобе Департамента полиции на транспорте Министерства внутренних дел Республики Казахстан.</w:t>
      </w:r>
    </w:p>
    <w:bookmarkEnd w:id="694"/>
    <w:bookmarkStart w:name="z70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Линейный отдел полиции на станции Атырау Департамента полиции на транспорте Министерства внутренних дел Республики Казахстан.</w:t>
      </w:r>
    </w:p>
    <w:bookmarkEnd w:id="695"/>
    <w:bookmarkStart w:name="z70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Линейный отдел полиции на станции Кызылорда Департамента полиции на транспорте Министерства внутренних дел Республики Казахстан.</w:t>
      </w:r>
    </w:p>
    <w:bookmarkEnd w:id="696"/>
    <w:bookmarkStart w:name="z70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Линейный отдел полиции на станции Уральск Департамента полиции на транспорте Министерства внутренних дел Республики Казахстан.</w:t>
      </w:r>
    </w:p>
    <w:bookmarkEnd w:id="697"/>
    <w:bookmarkStart w:name="z70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Линейное Управление полиции на станции Нур-Султан Департамента полиции на транспорте Министерства внутренних дел Республики Казахстан.</w:t>
      </w:r>
    </w:p>
    <w:bookmarkEnd w:id="698"/>
    <w:bookmarkStart w:name="z70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Линейный отдел полиции на станции Караганда – Сортировочная Департамента полиции на транспорте Министерства внутренних дел Республики Казахстан.</w:t>
      </w:r>
    </w:p>
    <w:bookmarkEnd w:id="699"/>
    <w:bookmarkStart w:name="z70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Линейный отдел полиции на станции Кокшетау Департамента полиции на транспорте Министерства внутренних дел Республики Казахстан.</w:t>
      </w:r>
    </w:p>
    <w:bookmarkEnd w:id="700"/>
    <w:bookmarkStart w:name="z70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Линейный отдел полиции на станции Костанай Департамента полиции на транспорте Министерства внутренних дел Республики Казахстан.</w:t>
      </w:r>
    </w:p>
    <w:bookmarkEnd w:id="701"/>
    <w:bookmarkStart w:name="z71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Линейный отдел полиции на станции Павлодар Департамента полиции на транспорте Министерства внутренних дел Республики Казахстан.</w:t>
      </w:r>
    </w:p>
    <w:bookmarkEnd w:id="702"/>
    <w:bookmarkStart w:name="z71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Линейный отдел полиции на станции Петропавловск Департамента полиции на транспорте Министерства внутренних дел Республики Казахстан.</w:t>
      </w:r>
    </w:p>
    <w:bookmarkEnd w:id="703"/>
    <w:bookmarkStart w:name="z71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Линейное Управление полиции на станции Алматы 1 Департамента полиции на транспорте Министерства внутренних дел Республики Казахстан.</w:t>
      </w:r>
    </w:p>
    <w:bookmarkEnd w:id="704"/>
    <w:bookmarkStart w:name="z71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Линейный отдел полиции на станции Тараз Департамента полиции на транспорте Министерства внутренних дел Республики Казахстан.</w:t>
      </w:r>
    </w:p>
    <w:bookmarkEnd w:id="705"/>
    <w:bookmarkStart w:name="z71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Линейный отдел полиции на станции Оскемен-1 Департамента полиции на транспорте Министерства внутренних дел Республики Казахстан.</w:t>
      </w:r>
    </w:p>
    <w:bookmarkEnd w:id="706"/>
    <w:bookmarkStart w:name="z71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Линейный отдел полиции на станции Семей Департамента полиции на транспорте Министерства внутренних дел Республики Казахстан.</w:t>
      </w:r>
    </w:p>
    <w:bookmarkEnd w:id="707"/>
    <w:bookmarkStart w:name="z71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Линейный отдел полиции на станции Шымкент Департамента полиции на транспорте Министерства внутренних дел Республики Казахстан.</w:t>
      </w:r>
    </w:p>
    <w:bookmarkEnd w:id="708"/>
    <w:bookmarkStart w:name="z71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Линейный отдел полиции на станции Кандыагаш Департамента полиции на транспорте Министерства внутренних дел Республики Казахстан.</w:t>
      </w:r>
    </w:p>
    <w:bookmarkEnd w:id="709"/>
    <w:bookmarkStart w:name="z71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Линейный отдел полиции в аэропорту города Нур-Султана Департамента полиции на транспорте Министерства внутренних дел Республики Казахстан.</w:t>
      </w:r>
    </w:p>
    <w:bookmarkEnd w:id="710"/>
    <w:bookmarkStart w:name="z71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Линейный отдел полиции в аэропорту города Алматы Департамента полиции на транспорте Министерства внутренних дел Республики Казахстан.</w:t>
      </w:r>
    </w:p>
    <w:bookmarkEnd w:id="711"/>
    <w:bookmarkStart w:name="z72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Линейный отдел полиции на станции Уштобе Департамента полиции на транспорте Министерства внутренних дел Республики Казахстан.</w:t>
      </w:r>
    </w:p>
    <w:bookmarkEnd w:id="712"/>
    <w:bookmarkStart w:name="z72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Линейный отдел полиции на станции Достык Департамента полиции на транспорте Министерства внутренних дел Республики Казахстан.</w:t>
      </w:r>
    </w:p>
    <w:bookmarkEnd w:id="713"/>
    <w:bookmarkStart w:name="z72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Линейный отдел полиции на станции Арыс 1 Департамента полиции на транспорте Министерства внутренних дел Республики Казахстан.</w:t>
      </w:r>
    </w:p>
    <w:bookmarkEnd w:id="714"/>
    <w:bookmarkStart w:name="z72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Линейный отдел полиции на станции Туркестан Департамента полиции на транспорте Министерства внутренних дел Республики Казахстан.</w:t>
      </w:r>
    </w:p>
    <w:bookmarkEnd w:id="715"/>
    <w:bookmarkStart w:name="z72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Линейный отдел полиции на станции Түрксіб Департамента полиции на транспорте Министерства внутренних дел Республики Казахстан.</w:t>
      </w:r>
    </w:p>
    <w:bookmarkEnd w:id="716"/>
    <w:bookmarkStart w:name="z72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Линейный отдел полиции на станции Шу Департамента полиции на транспорте Министерства внутренних дел Республики Казахстан.</w:t>
      </w:r>
    </w:p>
    <w:bookmarkEnd w:id="717"/>
    <w:bookmarkStart w:name="z72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Представительство Министерства внутренних дел Республики Казахстан в городе Байконыре.</w:t>
      </w:r>
    </w:p>
    <w:bookmarkEnd w:id="718"/>
    <w:bookmarkStart w:name="z72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Центральное региональное военно-следственное управление Министерства внутренних дел Республики Казахстан.</w:t>
      </w:r>
    </w:p>
    <w:bookmarkEnd w:id="719"/>
    <w:bookmarkStart w:name="z72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Южное региональное военно-следственное управление Министерства внутренних дел Республики Казахстан.</w:t>
      </w:r>
    </w:p>
    <w:bookmarkEnd w:id="720"/>
    <w:bookmarkStart w:name="z72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Восточное региональное военно-следственное управление Министерства внутренних дел Республики Казахстан.</w:t>
      </w:r>
    </w:p>
    <w:bookmarkEnd w:id="721"/>
    <w:bookmarkStart w:name="z73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Западное региональное военно-следственное управление Министерства внутренних дел Республики Казахстан.</w:t>
      </w:r>
    </w:p>
    <w:bookmarkEnd w:id="722"/>
    <w:bookmarkStart w:name="z73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уголовно-исполнительной системы</w:t>
      </w:r>
    </w:p>
    <w:bookmarkEnd w:id="723"/>
    <w:bookmarkStart w:name="z73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Комитета уголовно-исполнительной системы Министерства внутренних дел Республики Казахстан.</w:t>
      </w:r>
    </w:p>
    <w:bookmarkEnd w:id="724"/>
    <w:bookmarkStart w:name="z73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Казахстан.</w:t>
      </w:r>
    </w:p>
    <w:bookmarkEnd w:id="725"/>
    <w:bookmarkStart w:name="z73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уголовно-исполнительной системы по Алматинской области Комитета уголовно-исполнительной системы Министерства внутренних дел Республики Казахстан.</w:t>
      </w:r>
    </w:p>
    <w:bookmarkEnd w:id="726"/>
    <w:bookmarkStart w:name="z73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уголовно-исполнительной системы по Атырауской области Комитета уголовно-исполнительной системы Министерства внутренних дел Республики Казахстан.</w:t>
      </w:r>
    </w:p>
    <w:bookmarkEnd w:id="727"/>
    <w:bookmarkStart w:name="z73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Казахстан.</w:t>
      </w:r>
    </w:p>
    <w:bookmarkEnd w:id="728"/>
    <w:bookmarkStart w:name="z73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уголовно-исполнительной системы по Жамбылской области Комитета уголовно-исполнительной системы Министерства внутренних дел Республики Казахстан.</w:t>
      </w:r>
    </w:p>
    <w:bookmarkEnd w:id="729"/>
    <w:bookmarkStart w:name="z73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Казахстан.</w:t>
      </w:r>
    </w:p>
    <w:bookmarkEnd w:id="730"/>
    <w:bookmarkStart w:name="z73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уголовно-исполнительной системы по Карагандинской области Комитета уголовно-исполнительной системы Министерства внутренних дел Республики Казахстан.</w:t>
      </w:r>
    </w:p>
    <w:bookmarkEnd w:id="731"/>
    <w:bookmarkStart w:name="z74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Казахстан.</w:t>
      </w:r>
    </w:p>
    <w:bookmarkEnd w:id="732"/>
    <w:bookmarkStart w:name="z74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уголовно-исполнительной системы по Костанайской области Комитета уголовно-исполнительной системы Министерства внутренних дел Республики Казахстан.</w:t>
      </w:r>
    </w:p>
    <w:bookmarkEnd w:id="733"/>
    <w:bookmarkStart w:name="z74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уголовно-исполнительной системы по Мангистауской области Комитета уголовно-исполнительной системы Министерства внутренних дел Республики Казахстан.</w:t>
      </w:r>
    </w:p>
    <w:bookmarkEnd w:id="734"/>
    <w:bookmarkStart w:name="z74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уголовно-исполнительной системы по Павлодарской области Комитета уголовно-исполнительной системы Министерства внутренних дел Республики Казахстан.</w:t>
      </w:r>
    </w:p>
    <w:bookmarkEnd w:id="735"/>
    <w:bookmarkStart w:name="z74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Казахстан.</w:t>
      </w:r>
    </w:p>
    <w:bookmarkEnd w:id="736"/>
    <w:bookmarkStart w:name="z74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уголовно-исполнительной системы по городу Нур-Султану Комитета уголовно-исполнительной системы Министерства внутренних дел Республики Казахстан.</w:t>
      </w:r>
    </w:p>
    <w:bookmarkEnd w:id="737"/>
    <w:bookmarkStart w:name="z74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738"/>
    <w:bookmarkStart w:name="z74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Казахстан.</w:t>
      </w:r>
    </w:p>
    <w:bookmarkEnd w:id="739"/>
    <w:bookmarkStart w:name="z748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740"/>
    <w:bookmarkStart w:name="z74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</w:t>
      </w:r>
    </w:p>
    <w:bookmarkEnd w:id="741"/>
    <w:bookmarkStart w:name="z75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госпиталь с поликлиникой Министерства внутренних дел Республики Казахстан.</w:t>
      </w:r>
    </w:p>
    <w:bookmarkEnd w:id="742"/>
    <w:bookmarkStart w:name="z75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Кинологический центр Министерства внутренних дел Республики Казахстан.</w:t>
      </w:r>
    </w:p>
    <w:bookmarkEnd w:id="743"/>
    <w:bookmarkStart w:name="z75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военного и специального снабжения "Южная" Министерства внутренних дел Республики Казахстан.</w:t>
      </w:r>
    </w:p>
    <w:bookmarkEnd w:id="744"/>
    <w:bookmarkStart w:name="z75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военного и специального снабжения "Северная" Министерства внутренних дел Республики Казахстан.</w:t>
      </w:r>
    </w:p>
    <w:bookmarkEnd w:id="745"/>
    <w:bookmarkStart w:name="z75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автотранспортного обслуживания Министерства внутренних дел Республики Казахстан.</w:t>
      </w:r>
    </w:p>
    <w:bookmarkEnd w:id="746"/>
    <w:bookmarkStart w:name="z75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Отряд специального назначения "Сункар" Министерства внутренних дел Республики Казахстан.</w:t>
      </w:r>
    </w:p>
    <w:bookmarkEnd w:id="747"/>
    <w:bookmarkStart w:name="z75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специализированной службы охраны Министерства внутренних дел Республики Казахстан (город Нур-Султан).</w:t>
      </w:r>
    </w:p>
    <w:bookmarkEnd w:id="748"/>
    <w:bookmarkStart w:name="z75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Полк полиции Министерства внутренних дел Республики Казахстан по охране дипломатических представительств.</w:t>
      </w:r>
    </w:p>
    <w:bookmarkEnd w:id="749"/>
    <w:bookmarkStart w:name="z75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Полк полиции Министерства внутренних дел Республики Казахстан по охране правительственных учреждений.</w:t>
      </w:r>
    </w:p>
    <w:bookmarkEnd w:id="750"/>
    <w:bookmarkStart w:name="z75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Алматинская академия Министерства внутренних дел Республики Казахстан имени Макана Есбулатова.</w:t>
      </w:r>
    </w:p>
    <w:bookmarkEnd w:id="751"/>
    <w:bookmarkStart w:name="z76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Карагандинская академия Министерства внутренних дел Республики Казахстан имени Баримбека Бейсенова.</w:t>
      </w:r>
    </w:p>
    <w:bookmarkEnd w:id="752"/>
    <w:bookmarkStart w:name="z76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Костанайская академия Министерства внутренних дел Республики Казахстан имени Шракбека Кабылбаева.</w:t>
      </w:r>
    </w:p>
    <w:bookmarkEnd w:id="753"/>
    <w:bookmarkStart w:name="z76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Актюбинский юридический институт Министерства внутренних дел Республики Казахстан имени Малкеджара Букенбаева.</w:t>
      </w:r>
    </w:p>
    <w:bookmarkEnd w:id="754"/>
    <w:bookmarkStart w:name="z76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Учебный центр Министерства внутренних дел Республики Казахстан имени Бауржана Момышулы (город Шымкент).</w:t>
      </w:r>
    </w:p>
    <w:bookmarkEnd w:id="755"/>
    <w:bookmarkStart w:name="z76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Поликлиника Департамента полиции города Нур-Султана Министерства внутренних дел Республики Казахстан.</w:t>
      </w:r>
    </w:p>
    <w:bookmarkEnd w:id="756"/>
    <w:bookmarkStart w:name="z76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 с поликлиникой Департамента полиции Акмолинской области.</w:t>
      </w:r>
    </w:p>
    <w:bookmarkEnd w:id="757"/>
    <w:bookmarkStart w:name="z76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Госпиталь с поликлиникой Департамента полиции Актюбинской области.</w:t>
      </w:r>
    </w:p>
    <w:bookmarkEnd w:id="758"/>
    <w:bookmarkStart w:name="z76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Поликлиника Департамента полиции города Алматы.</w:t>
      </w:r>
    </w:p>
    <w:bookmarkEnd w:id="759"/>
    <w:bookmarkStart w:name="z76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Госпиталь с поликлиникой Департамента полиции Алматинской области.</w:t>
      </w:r>
    </w:p>
    <w:bookmarkEnd w:id="760"/>
    <w:bookmarkStart w:name="z76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Госпиталь с поликлиникой Департамента полиции Атырауской области.</w:t>
      </w:r>
    </w:p>
    <w:bookmarkEnd w:id="761"/>
    <w:bookmarkStart w:name="z77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Госпиталь с поликлиникой Департамента полиции Восточно-Казахстанской области.</w:t>
      </w:r>
    </w:p>
    <w:bookmarkEnd w:id="762"/>
    <w:bookmarkStart w:name="z77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Госпиталь с поликлиникой Департамента полиции Жамбылской области.</w:t>
      </w:r>
    </w:p>
    <w:bookmarkEnd w:id="763"/>
    <w:bookmarkStart w:name="z77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Госпиталь с поликлиникой Департамента полиции Западно-Казахстанской области.</w:t>
      </w:r>
    </w:p>
    <w:bookmarkEnd w:id="764"/>
    <w:bookmarkStart w:name="z77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Госпиталь с поликлиникой Департамента полиции Карагандинской области.</w:t>
      </w:r>
    </w:p>
    <w:bookmarkEnd w:id="765"/>
    <w:bookmarkStart w:name="z77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Поликлиника Департамента полиции Кызылординской области.</w:t>
      </w:r>
    </w:p>
    <w:bookmarkEnd w:id="766"/>
    <w:bookmarkStart w:name="z77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Госпиталь с поликлиникой Департамента полиции Костанайской области.</w:t>
      </w:r>
    </w:p>
    <w:bookmarkEnd w:id="767"/>
    <w:bookmarkStart w:name="z77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Поликлиника Департамента полиции Мангистауской области.</w:t>
      </w:r>
    </w:p>
    <w:bookmarkEnd w:id="768"/>
    <w:bookmarkStart w:name="z77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Госпиталь с поликлиникой Департамента полиции Павлодарской области.</w:t>
      </w:r>
    </w:p>
    <w:bookmarkEnd w:id="769"/>
    <w:bookmarkStart w:name="z77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 с поликлиникой Департамента полиции Северо-Казахстанской области.</w:t>
      </w:r>
    </w:p>
    <w:bookmarkEnd w:id="770"/>
    <w:bookmarkStart w:name="z77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Госпиталь с поликлиникой Департамента полиции Туркестанской области.</w:t>
      </w:r>
    </w:p>
    <w:bookmarkEnd w:id="771"/>
    <w:bookmarkStart w:name="z78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Поликлиника Департамента полиции города Шымкента.</w:t>
      </w:r>
    </w:p>
    <w:bookmarkEnd w:id="772"/>
    <w:bookmarkStart w:name="z78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специализированной службы охраны города Нур-Султана Министерства внутренних дел Республики Казахстан.</w:t>
      </w:r>
    </w:p>
    <w:bookmarkEnd w:id="773"/>
    <w:bookmarkStart w:name="z78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специализированной службы охраны Акмолинской области Министерства внутренних дел Республики Казахстан.</w:t>
      </w:r>
    </w:p>
    <w:bookmarkEnd w:id="774"/>
    <w:bookmarkStart w:name="z78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специализированной службы охраны Актюбинской области Министерства внутренних дел Республики Казахстан.</w:t>
      </w:r>
    </w:p>
    <w:bookmarkEnd w:id="775"/>
    <w:bookmarkStart w:name="z78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специализированной службы охраны города Алматы Министерства внутренних дел Республики Казахстан.</w:t>
      </w:r>
    </w:p>
    <w:bookmarkEnd w:id="776"/>
    <w:bookmarkStart w:name="z78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специализированной службы охраны Алматинской области Министерства внутренних дел Республики Казахстан.</w:t>
      </w:r>
    </w:p>
    <w:bookmarkEnd w:id="777"/>
    <w:bookmarkStart w:name="z78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специализированной службы охраны Атырауской области Министерства внутренних дел Республики Казахстан.</w:t>
      </w:r>
    </w:p>
    <w:bookmarkEnd w:id="778"/>
    <w:bookmarkStart w:name="z78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специализированной службы охраны Восточно-Казахстанской области Министерства внутренних дел Республики Казахстан.</w:t>
      </w:r>
    </w:p>
    <w:bookmarkEnd w:id="779"/>
    <w:bookmarkStart w:name="z78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специализированной службы охраны Жамбылской области Министерства внутренних дел Республики Казахстан.</w:t>
      </w:r>
    </w:p>
    <w:bookmarkEnd w:id="780"/>
    <w:bookmarkStart w:name="z78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специализированной службы охраны Западно-Казахстанской области Министерства внутренних дел Республики Казахстан.</w:t>
      </w:r>
    </w:p>
    <w:bookmarkEnd w:id="781"/>
    <w:bookmarkStart w:name="z79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специализированной службы охраны Карагандинской области Министерства внутренних дел Республики Казахстан.</w:t>
      </w:r>
    </w:p>
    <w:bookmarkEnd w:id="782"/>
    <w:bookmarkStart w:name="z79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специализированной службы охраны города Жезказгана Министерства внутренних дел Республики Казахстан.</w:t>
      </w:r>
    </w:p>
    <w:bookmarkEnd w:id="783"/>
    <w:bookmarkStart w:name="z79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специализированной службы охраны Костанайской области Министерства внутренних дел Республики Казахстан.</w:t>
      </w:r>
    </w:p>
    <w:bookmarkEnd w:id="784"/>
    <w:bookmarkStart w:name="z79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Управление специализированной службы охраны Кызылординской области Министерства внутренних дел Республики Казахстан.</w:t>
      </w:r>
    </w:p>
    <w:bookmarkEnd w:id="785"/>
    <w:bookmarkStart w:name="z79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Управление специализированной службы охраны Мангистауской области Министерства внутренних дел Республики Казахстан.</w:t>
      </w:r>
    </w:p>
    <w:bookmarkEnd w:id="786"/>
    <w:bookmarkStart w:name="z79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Управление специализированной службы охраны Павлодарской области Министерства внутренних дел Республики Казахстан.</w:t>
      </w:r>
    </w:p>
    <w:bookmarkEnd w:id="787"/>
    <w:bookmarkStart w:name="z79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Управление специализированной службы охраны Северо-Казахстанской области Министерства внутренних дел Республики Казахстан.</w:t>
      </w:r>
    </w:p>
    <w:bookmarkEnd w:id="788"/>
    <w:bookmarkStart w:name="z79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специализированной службы охраны города Шымкента и Туркестанской области Министерства внутренних дел Республики Казахстан.</w:t>
      </w:r>
    </w:p>
    <w:bookmarkEnd w:id="789"/>
    <w:bookmarkStart w:name="z79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уголовно-исполнительной системы</w:t>
      </w:r>
    </w:p>
    <w:bookmarkEnd w:id="790"/>
    <w:bookmarkStart w:name="z79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791"/>
    <w:bookmarkStart w:name="z80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792"/>
    <w:bookmarkStart w:name="z80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793"/>
    <w:bookmarkStart w:name="z80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794"/>
    <w:bookmarkStart w:name="z80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795"/>
    <w:bookmarkStart w:name="z80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796"/>
    <w:bookmarkStart w:name="z80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797"/>
    <w:bookmarkStart w:name="z80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798"/>
    <w:bookmarkStart w:name="z80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799"/>
    <w:bookmarkStart w:name="z80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800"/>
    <w:bookmarkStart w:name="z80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801"/>
    <w:bookmarkStart w:name="z81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802"/>
    <w:bookmarkStart w:name="z81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Казахстан".</w:t>
      </w:r>
    </w:p>
    <w:bookmarkEnd w:id="803"/>
    <w:bookmarkStart w:name="z81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804"/>
    <w:bookmarkStart w:name="z81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805"/>
    <w:bookmarkStart w:name="z81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806"/>
    <w:bookmarkStart w:name="z81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807"/>
    <w:bookmarkStart w:name="z81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808"/>
    <w:bookmarkStart w:name="z81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809"/>
    <w:bookmarkStart w:name="z81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810"/>
    <w:bookmarkStart w:name="z81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811"/>
    <w:bookmarkStart w:name="z82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812"/>
    <w:bookmarkStart w:name="z82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813"/>
    <w:bookmarkStart w:name="z82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814"/>
    <w:bookmarkStart w:name="z82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815"/>
    <w:bookmarkStart w:name="z82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816"/>
    <w:bookmarkStart w:name="z82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817"/>
    <w:bookmarkStart w:name="z82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818"/>
    <w:bookmarkStart w:name="z82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819"/>
    <w:bookmarkStart w:name="z82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820"/>
    <w:bookmarkStart w:name="z82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821"/>
    <w:bookmarkStart w:name="z83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822"/>
    <w:bookmarkStart w:name="z83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823"/>
    <w:bookmarkStart w:name="z83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824"/>
    <w:bookmarkStart w:name="z83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825"/>
    <w:bookmarkStart w:name="z83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826"/>
    <w:bookmarkStart w:name="z83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827"/>
    <w:bookmarkStart w:name="z83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828"/>
    <w:bookmarkStart w:name="z83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829"/>
    <w:bookmarkStart w:name="z83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830"/>
    <w:bookmarkStart w:name="z83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831"/>
    <w:bookmarkStart w:name="z84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832"/>
    <w:bookmarkStart w:name="z84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833"/>
    <w:bookmarkStart w:name="z84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834"/>
    <w:bookmarkStart w:name="z84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835"/>
    <w:bookmarkStart w:name="z84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836"/>
    <w:bookmarkStart w:name="z84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837"/>
    <w:bookmarkStart w:name="z84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838"/>
    <w:bookmarkStart w:name="z84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839"/>
    <w:bookmarkStart w:name="z84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840"/>
    <w:bookmarkStart w:name="z84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841"/>
    <w:bookmarkStart w:name="z85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842"/>
    <w:bookmarkStart w:name="z85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843"/>
    <w:bookmarkStart w:name="z85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844"/>
    <w:bookmarkStart w:name="z85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845"/>
    <w:bookmarkStart w:name="z85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846"/>
    <w:bookmarkStart w:name="z85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847"/>
    <w:bookmarkStart w:name="z85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848"/>
    <w:bookmarkStart w:name="z85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849"/>
    <w:bookmarkStart w:name="z85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850"/>
    <w:bookmarkStart w:name="z85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851"/>
    <w:bookmarkStart w:name="z86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852"/>
    <w:bookmarkStart w:name="z86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853"/>
    <w:bookmarkStart w:name="z86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854"/>
    <w:bookmarkStart w:name="z86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855"/>
    <w:bookmarkStart w:name="z86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856"/>
    <w:bookmarkStart w:name="z86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857"/>
    <w:bookmarkStart w:name="z86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858"/>
    <w:bookmarkStart w:name="z86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859"/>
    <w:bookmarkStart w:name="z86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860"/>
    <w:bookmarkStart w:name="z86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861"/>
    <w:bookmarkStart w:name="z87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862"/>
    <w:bookmarkStart w:name="z87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863"/>
    <w:bookmarkStart w:name="z87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864"/>
    <w:bookmarkStart w:name="z87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865"/>
    <w:bookmarkStart w:name="z87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866"/>
    <w:bookmarkStart w:name="z87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867"/>
    <w:bookmarkStart w:name="z87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868"/>
    <w:bookmarkStart w:name="z87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869"/>
    <w:bookmarkStart w:name="z87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870"/>
    <w:bookmarkStart w:name="z87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</w:t>
      </w:r>
    </w:p>
    <w:bookmarkEnd w:id="871"/>
    <w:bookmarkStart w:name="z880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республиканских государственных учреждений, находящихся в ведении Национальной гвардии Республики Казахстан</w:t>
      </w:r>
    </w:p>
    <w:bookmarkEnd w:id="872"/>
    <w:bookmarkStart w:name="z88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Национальной гвардии Республики Казахстан".</w:t>
      </w:r>
    </w:p>
    <w:bookmarkEnd w:id="873"/>
    <w:bookmarkStart w:name="z88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"Воинская часть 3477 Национальной гвардии Республики Казахстан".</w:t>
      </w:r>
    </w:p>
    <w:bookmarkEnd w:id="874"/>
    <w:bookmarkStart w:name="z88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"Воинская часть 3502 Национальной гвардии Республики Казахстан".</w:t>
      </w:r>
    </w:p>
    <w:bookmarkEnd w:id="875"/>
    <w:bookmarkStart w:name="z88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"Воинская часть 3514 Национальной гвардии Республики Казахстан".</w:t>
      </w:r>
    </w:p>
    <w:bookmarkEnd w:id="876"/>
    <w:bookmarkStart w:name="z88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"Воинская часть 3517 Национальной гвардии Республики Казахстан".</w:t>
      </w:r>
    </w:p>
    <w:bookmarkEnd w:id="877"/>
    <w:bookmarkStart w:name="z88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"Воинская часть 3650 Национальной гвардии Республики Казахстан".</w:t>
      </w:r>
    </w:p>
    <w:bookmarkEnd w:id="878"/>
    <w:bookmarkStart w:name="z88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"Воинская часть 3656 Национальной гвардии Республики Казахстан".</w:t>
      </w:r>
    </w:p>
    <w:bookmarkEnd w:id="879"/>
    <w:bookmarkStart w:name="z88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"Воинская часть 3660 Национальной гвардии Республики Казахстан".</w:t>
      </w:r>
    </w:p>
    <w:bookmarkEnd w:id="880"/>
    <w:bookmarkStart w:name="z88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"Воинская часть 5449 Национальной гвардии Республики Казахстан".</w:t>
      </w:r>
    </w:p>
    <w:bookmarkEnd w:id="881"/>
    <w:bookmarkStart w:name="z89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"Воинская часть 5451 Национальной гвардии Республики Казахстан".</w:t>
      </w:r>
    </w:p>
    <w:bookmarkEnd w:id="882"/>
    <w:bookmarkStart w:name="z89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"Воинская часть 5510 Национальной гвардии Республики Казахстан".</w:t>
      </w:r>
    </w:p>
    <w:bookmarkEnd w:id="883"/>
    <w:bookmarkStart w:name="z89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"Воинская часть 5511 Национальной гвардии Республики Казахстан".</w:t>
      </w:r>
    </w:p>
    <w:bookmarkEnd w:id="884"/>
    <w:bookmarkStart w:name="z89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"Воинская часть 5512 Национальной гвардии Республики Казахстан".</w:t>
      </w:r>
    </w:p>
    <w:bookmarkEnd w:id="885"/>
    <w:bookmarkStart w:name="z89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"Воинская часть 5513 Национальной гвардии Республики Казахстан".</w:t>
      </w:r>
    </w:p>
    <w:bookmarkEnd w:id="886"/>
    <w:bookmarkStart w:name="z89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"Воинская часть 5514 Национальной гвардии Республики Казахстан".</w:t>
      </w:r>
    </w:p>
    <w:bookmarkEnd w:id="887"/>
    <w:bookmarkStart w:name="z89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"Воинская часть 5515 Национальной гвардии Республики Казахстан".</w:t>
      </w:r>
    </w:p>
    <w:bookmarkEnd w:id="888"/>
    <w:bookmarkStart w:name="z89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"Воинская часть 5516 Национальной гвардии Республики Казахстан".</w:t>
      </w:r>
    </w:p>
    <w:bookmarkEnd w:id="889"/>
    <w:bookmarkStart w:name="z89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"Воинская часть 5517 Национальной гвардии Республики Казахстан".</w:t>
      </w:r>
    </w:p>
    <w:bookmarkEnd w:id="890"/>
    <w:bookmarkStart w:name="z89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"Воинская часть 5518 Национальной гвардии Республики Казахстан".</w:t>
      </w:r>
    </w:p>
    <w:bookmarkEnd w:id="891"/>
    <w:bookmarkStart w:name="z90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"Воинская часть 5546 Национальной гвардии Республики Казахстан".</w:t>
      </w:r>
    </w:p>
    <w:bookmarkEnd w:id="892"/>
    <w:bookmarkStart w:name="z90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"Воинская часть 5547 Национальной гвардии Республики Казахстан".</w:t>
      </w:r>
    </w:p>
    <w:bookmarkEnd w:id="893"/>
    <w:bookmarkStart w:name="z90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"Воинская часть 5548 Национальной гвардии Республики Казахстан".</w:t>
      </w:r>
    </w:p>
    <w:bookmarkEnd w:id="894"/>
    <w:bookmarkStart w:name="z90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"Воинская часть 5570 Национальной гвардии Республики Казахстан".</w:t>
      </w:r>
    </w:p>
    <w:bookmarkEnd w:id="895"/>
    <w:bookmarkStart w:name="z90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"Воинская часть 5571 Национальной гвардии Республики Казахстан".</w:t>
      </w:r>
    </w:p>
    <w:bookmarkEnd w:id="896"/>
    <w:bookmarkStart w:name="z90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"Воинская часть 5572 Национальной гвардии Республики Казахстан".</w:t>
      </w:r>
    </w:p>
    <w:bookmarkEnd w:id="897"/>
    <w:bookmarkStart w:name="z90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"Воинская часть 5573 Национальной гвардии Республики Казахстан".</w:t>
      </w:r>
    </w:p>
    <w:bookmarkEnd w:id="898"/>
    <w:bookmarkStart w:name="z90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"Воинская часть 6505 Национальной гвардии Республики Казахстан".</w:t>
      </w:r>
    </w:p>
    <w:bookmarkEnd w:id="899"/>
    <w:bookmarkStart w:name="z90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"Воинская часть 6506 Национальной гвардии Республики Казахстан".</w:t>
      </w:r>
    </w:p>
    <w:bookmarkEnd w:id="900"/>
    <w:bookmarkStart w:name="z90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"Воинская часть 6636 Национальной гвардии Республики Казахстан".</w:t>
      </w:r>
    </w:p>
    <w:bookmarkEnd w:id="901"/>
    <w:bookmarkStart w:name="z91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"Воинская часть 6637 Национальной гвардии Республики Казахстан".</w:t>
      </w:r>
    </w:p>
    <w:bookmarkEnd w:id="902"/>
    <w:bookmarkStart w:name="z91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"Воинская часть 6638 Национальной гвардии Республики Казахстан".</w:t>
      </w:r>
    </w:p>
    <w:bookmarkEnd w:id="903"/>
    <w:bookmarkStart w:name="z91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"Воинская часть 6654 Национальной гвардии Республики Казахстан".</w:t>
      </w:r>
    </w:p>
    <w:bookmarkEnd w:id="904"/>
    <w:bookmarkStart w:name="z91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"Воинская часть 6655 Национальной гвардии Республики Казахстан".</w:t>
      </w:r>
    </w:p>
    <w:bookmarkEnd w:id="905"/>
    <w:bookmarkStart w:name="z91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"Воинская часть 6656 Национальной гвардии Республики Казахстан".</w:t>
      </w:r>
    </w:p>
    <w:bookmarkEnd w:id="906"/>
    <w:bookmarkStart w:name="z91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"Воинская часть 6679 Национальной гвардии Республики Казахстан".</w:t>
      </w:r>
    </w:p>
    <w:bookmarkEnd w:id="907"/>
    <w:bookmarkStart w:name="z91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"Воинская часть 6697 Национальной гвардии Республики Казахстан".</w:t>
      </w:r>
    </w:p>
    <w:bookmarkEnd w:id="908"/>
    <w:bookmarkStart w:name="z91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"Воинская часть 6698 Национальной гвардии Республики Казахстан".</w:t>
      </w:r>
    </w:p>
    <w:bookmarkEnd w:id="909"/>
    <w:bookmarkStart w:name="z91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"Воинская часть 6699 Национальной гвардии Республики Казахстан".</w:t>
      </w:r>
    </w:p>
    <w:bookmarkEnd w:id="910"/>
    <w:bookmarkStart w:name="z91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"Воинская часть 6800 Национальной гвардии Республики Казахстан".</w:t>
      </w:r>
    </w:p>
    <w:bookmarkEnd w:id="911"/>
    <w:bookmarkStart w:name="z92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"Воинская часть 7552 Национальной гвардии Республики Казахстан".</w:t>
      </w:r>
    </w:p>
    <w:bookmarkEnd w:id="912"/>
    <w:bookmarkStart w:name="z92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"Воинская часть 5574 Национальной гвардии Республики Казахстан".</w:t>
      </w:r>
    </w:p>
    <w:bookmarkEnd w:id="913"/>
    <w:bookmarkStart w:name="z92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9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