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fcf8a" w14:textId="2afcf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Министерства юстиции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июня 2022 года № 417.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республиканские государственные учреждения – территориальные органы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республиканские государственные учреждения – территориальные органы Министерства юстиции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финансирование республиканских государственных учреждений осуществляется за счет и в пределах средств, предусмотренных в республиканском бюджете для Министерства юстиции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28 октября 2004 года № 1120 "Вопросы Министерства юстиции Республики Казахстан" следующее изменение: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юстиции Республики Казахстан, утвержденном указанным постановлением: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территориальных органов, находящихся в ведении Министерства,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подписания.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 № 417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реорганизуемых государственных учреждений – территориальных органов Министерства юстиции Республики Казахстан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Реорганизовать республиканское государственное учреждение "Департамент юстиции Алматинской области Министерства юстиции Республики Казахстан" путем выделения из него республиканского государственного учреждения "Департамент юстиции области Жетісу Министерства юстиции Республики Казахстан".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Реорганизовать республиканское государственное учреждение "Департамент юстиции Восточно-Казахстанской области Министерства юстиции Республики Казахстан" путем выделения из него республиканского государственного учреждения "Департамент юстиции области Абай Министерства юстиции Республики Казахстан".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Реорганизовать республиканское государственное учреждение "Департамент юстиции Карагандинской области Министерства юстиции Республики Казахстан" путем выделения из него республиканского государственного учреждения "Департамент юстиции области Ұлытау Министерства юстиции Республики Казахстан".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 № 417</w:t>
            </w:r>
          </w:p>
        </w:tc>
      </w:tr>
    </w:tbl>
    <w:bookmarkStart w:name="z20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переименовываемых государственных учреждений – территориальных органов Министерства юстиции Республики Казахстан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Республиканское государственное учреждение "Межрайонное управление юстиции города Текели Департамента юстиции Алматинской области Министерства юстиции Республики Казахстан" в республиканское государственное учреждение "Межрайонное управление юстиции города Текели Департамента юстиции области Жетісу Министерства юстиции Республики Казахстан".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Республиканское государственное учреждение "Панфиловское межрайонное управление юстиции Департамента юстиции Алматинской области Министерства юстиции Республики Казахстан" в республиканское государственное учреждение "Управление юстиции Панфиловского района Департамента юстиции области Жетісу Министерства юстиции Республики Казахстан".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Республиканское государственное учреждение "Аксуское межрайонное управление юстиции Департамента юстиции Алматинской области Министерства юстиции Республики Казахстан" в республиканское государственное учреждение "Аксуское межрайонное управление юстиции Департамента юстиции области Жетісу Министерства юстиции Республики Казахстан".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Республиканское государственное учреждение "Жанааркинское межрайонное управление юстиции Департамента юстиции Карагандинской области Министерства юстиции Республики Казахстан" в республиканское государственное учреждение "Жанааркинское межрайонное управление юстиции Департамента юстиции области Ұлытау Министерства юстиции Республики Казахстан".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Республиканское государственное учреждение "Межрайонное управление юстиции города Жезказгана Департамента юстиции Карагандинской области Министерства юстиции Республики Казахстан" в республиканское государственное учреждение "Межрайонное управление юстиции города Жезказгана Департамента юстиции области Ұлытау Министерства юстиции Республики Казахстан".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Республиканское государственное учреждение "Шемонаихинское межрайонное управление юстиции Департамента юстиции Восточно-Казахстанской области Министерства юстиции Республики Казахстан" в республиканское государственное учреждение "Межрайонное управление юстиции города Риддера Департамента юстиции Восточно-Казахстанской области Министерства юстиции Республики Казахстан".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Республиканское государственное учреждение "Тарбагатайское межрайонное управление юстиции Департамента юстиции Восточно-Казахстанской области Министерства юстиции Республики Казахстан" в республиканское государственное учреждение "Курчумское межрайонное управление юстиции Департамента юстиции Восточно-Казахстанской области Министерства юстиции Республики Казахстан".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Республиканское государственное учреждение "Урджарское межрайонное управление юстиции Департамента юстиции Восточно-Казахстанской области Министерства юстиции Республики Казахстан" в республиканское государственное учреждение "Урджарское межрайонное управление юстиции Департамента юстиции области Абай Министерства юстиции Республики Казахстан".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Республиканское государственное учреждение "Межрайонное управление юстиции города Семей Департамента юстиции Восточно-Казахстанской области Министерства юстиции Республики Казахстан" в республиканское государственное учреждение "Межрайонное управление юстиции города Семей Департамента юстиции области Абай Министерства юстиции Республики Казахстан".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Республиканское государственное учреждение "Межрайонное управление юстиции города Капшагая Департамента юстиции Алматинской области Министерства юстиции Республики Казахстан" в республиканское государственное учреждение "Илийское межрайонное управление юстиции Департамента юстиции Алматинской области Министерства юстиции Республики Казахстан".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июня 2022 года № 417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территориальных органов, находящихся в ведении Министерства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Департамент юстиции области Абай Министерства юстиции Республики Казахстан.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 юстиции Акмолинской области Министерства юстиции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 юстиции Актюбинской области Министерства юстиции Республики Казахстан.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Департамент юстиции Алматинской области Министерства юстиции Республики Казахстан.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Департамент юстиции Атырауской области Министерства юстиции Республики Казахстан.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Департамент юстиции Восточно-Казахстанской области Министерства юстиции Республики Казахстан.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Департамент юстиции Жамбылской области Министерства юстиции Республики Казахстан.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Департамент юстиции области Жетісу Министерства юстиции Республики Казахстан.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Департамент юстиции Западно-Казахстанской области Министерства юстиции Республики Казахстан.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Департамент юстиции Карагандинской области Министерства юстиции Республики Казахстан.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Департамент юстиции Кызылординской области Министерства юстиции Республики Казахстан.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Департамент юстиции Костанайской области Министерства юстиции Республики Казахстан.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Департамент юстиции Мангистауской области Министерства юстиции Республики Казахстан.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Департамент юстиции Павлодарской области Министерства юстиции Республики Казахстан.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Департамент юстиции Северо-Казахстанской области Министерства юстиции Республики Казахстан.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Департамент юстиции Туркестанской области Министерства юстиции Республики Казахстан.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Департамент юстиции области Ұлытау Министерства юстиции Республики Казахстан.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Департамент юстиции города Нур-Султана Министерства юстиции Республики Казахстан.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Департамент юстиции города Алматы Министерства юстиции Республики Казахстан.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Департамент юстиции города Шымкента Министерства юстиции Республики Казахстан.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Межрайонное управление юстиции города Семей Департамента юстиции области Абай Министерства юстиции Республики Казахстан.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Урджарское межрайонное управление юстиции Департамента юстиции области Абай Министерства юстиции Республики Казахстан.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Аккольское межрайонное управление юстиции Департамента юстиции Акмолинской области Министерства юстиции Республики Казахстан.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Есильское межрайонное управление юстиции Департамента юстиции Акмолинской области Министерства юстиции Республики Казахстан.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Целиноградское межрайонное управление юстиции Департамента юстиции Акмолинской области Министерства юстиции Республики Казахстан.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Бурабайское межрайонное управление юстиции Департамента юстиции Акмолинской области Министерства юстиции Республики Казахстан.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Енбекшиказахское межрайонное управление юстиции Департамента юстиции Алматинской области Министерства юстиции Республики Казахстан.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Карасайское межрайонное управление юстиции Департамента юстиции Алматинской области Министерства юстиции Республики Казахстан.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Илийское межрайонное управление юстиции Департамента юстиции Алматинской области Министерства юстиции Республики Казахстан.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Мугалжарское межрайонное управление юстиции Департамента юстиции Актюбинской области Министерства юстиции Республики Казахстан.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Уилское межрайонное управление юстиции Департамента юстиции Актюбинской области Министерства юстиции Республики Казахстан.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Хромтауское межрайонное управление юстиции Департамента юстиции Актюбинской области Министерства юстиции Республики Казахстан.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Шалкарское межрайонное управление юстиции Департамента юстиции Актюбинской области Министерства юстиции Республики Казахстан.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Жылыойское межрайонное управление юстиции Департамента юстиции Атырауской области Министерства юстиции Республики Казахстан.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Махамбетское межрайонное управление юстиции Департамента юстиции Атырауской области Министерства юстиции Республики Казахстан.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Курмангазинское межрайонное управление юстиции Департамента юстиции Атырауской области Министерства юстиции Республики Казахстан.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Алтайское межрайонное управление юстиции Департамента юстиции Восточно-Казахстанской области Министерства юстиции Республики Казахстан.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Курчумское межрайонное управление юстиции Департамента юстиции Восточно-Казахстанской области Министерства юстиции Республики Казахстан.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Межрайонное управление юстиции города Риддера Департамента юстиции Восточно-Казахстанской области Министерства юстиции Республики Казахстан.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Аксуское межрайонное управление юстиции Департамента юстиции области Жетісу Министерства юстиции Республики Казахстан.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Управление юстиции Панфиловского района Департамента юстиции области Жетісу Министерства юстиции Республики Казахстан.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Межрайонное управление юстиции города Текели Департамента юстиции области Жетісу Министерства юстиции Республики Казахстан.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Жамбылское межрайонное управление юстиции Департамента юстиции Жамбылской области Министерства юстиции Республики Казахстан.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Т. Рыскуловское межрайонное управление юстиции Департамента юстиции Жамбылской области Министерства юстиции Республики Казахстан.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Таласское межрайонное управление юстиции Департамента юстиции Жамбылской области Министерства юстиции Республики Казахстан.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Шуское межрайонное управление юстиции Департамента юстиции Жамбылской области Министерства юстиции Республики Казахстан.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Акжаикское межрайонное управление юстиции Департамента юстиции Западно-Казахстанской области Министерства юстиции Республики Казахстан.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Бурлинское межрайонное управление юстиции Департамента юстиции Западно-Казахстанской области Министерства юстиции Республики Казахстан.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Межрайонное управление юстиции района Бәйтерек Департамента юстиции Западно-Казахстанской области Министерства юстиции Республики Казахстан.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Казталовское межрайонное управление юстиции Департамента юстиции Западно-Казахстанской области Министерства юстиции Республики Казахстан.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Межрайонное управление юстиции города Темиртау Департамента юстиции Карагандинской области Министерства юстиции Республики Казахстан.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Управление юстиции Каркаралинского района Департамента юстиции Карагандинской области Министерства юстиции Республики Казахстан.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Межрайонное управление юстиции города Балхаша Департамента юстиции Карагандинской области Министерства юстиции Республики Казахстан.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Аулиекольское межрайонное управление юстиции Департамента юстиции Костанайской области Министерства юстиции Республики Казахстан.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Житикаринское межрайонное управление юстиции Департамента юстиции Костанайской области Министерства юстиции Республики Казахстан.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Мендыкаринское межрайонное управление юстиции Департамента юстиции Костанайской области Министерства юстиции Республики Казахстан.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Межрайонное управление юстиции Беимбета Майлина Департамента юстиции Костанайской области Министерства юстиции Республики Казахстан.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Межрайонное управление юстиции города Аркалыка Департамента юстиции Костанайской области Министерства юстиции Республики Казахстан.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Аральское межрайонное управление юстиции Департамента юстиции Кызылординской области Министерства юстиции Республики Казахстан.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Кармакшинское межрайонное управление юстиции Департамента юстиции Кызылординской области Министерства юстиции Республики Казахстан.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Жанакорганское межрайонное управление юстиции Департамента юстиции Кызылординской области Министерства юстиции Республики Казахстан.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Межрайонное управление юстиции города Жанаозена Департамента юстиции Мангистауской области Министерства юстиции Республики Казахстан.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Управление юстиции Бейнеуского района Департамента юстиции Мангистауской области Министерства юстиции Республики Казахстан.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Мангистауское межрайонное управление юстиции Департамента юстиции Мангистауской области Министерства юстиции Республики Казахстан.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Межрайонное управление юстиции города Аксу Департамента юстиции Павлодарской области Министерства юстиции Республики Казахстан.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Актогайское межрайонное управление юстиции Департамента юстиции Павлодарской области Министерства юстиции Республики Казахстан.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Теренкольское межрайонное управление юстиции Департамента юстиции Павлодарской области Министерства юстиции Республики Казахстан.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Межрайонное управление юстиции города Экибастуза Департамента юстиции Павлодарской области Министерства юстиции Республики Казахстан.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Кызылжарское межрайонное управление юстиции Департамента юстиции Северо-Казахстанской области Министерства юстиции Республики Казахстан.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Межрайонное управление юстиции имени Шал акына Департамента юстиции Северо-Казахстанской области Министерства юстиции Республики Казахстан.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Тайыншинское межрайонное управление юстиции Департамента юстиции Северо-Казахстанской области Министерства юстиции Республики Казахстан.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Межрайонное управление юстиции имени Габита Мусрепова Департамента юстиции Северо-Казахстанской области Министерства юстиции Республики Казахстан.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Межрайонное управление юстиции города Кентау Департамента юстиции Туркестанской области Министерства юстиции Республики Казахстан.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Жетысайское межрайонное управление юстиции Департамента юстиции Туркестанской области Министерства юстиции Республики Казахстан.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Ордабасинское межрайонное управление юстиции Департамента юстиции Туркестанской области Министерства юстиции Республики Казахстан.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Сайрамское межрайонное управление юстиции Департамента юстиции Туркестанской области Министерства юстиции Республики Казахстан.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Сарыагашское межрайонное управление юстиции Департамента юстиции Туркестанской области Министерства юстиции Республики Казахстан.</w:t>
      </w:r>
    </w:p>
    <w:bookmarkEnd w:id="101"/>
    <w:bookmarkStart w:name="z111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Жанааркинское межрайонное управление юстиции Департамента юстиции области Ұлытау Министерства юстиции Республики Казахстан.</w:t>
      </w:r>
    </w:p>
    <w:bookmarkEnd w:id="102"/>
    <w:bookmarkStart w:name="z112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Межрайонное управление юстиции города Жезказгана Департамента юстиции области Ұлытау Министерства юстиции Республики Казахстан.</w:t>
      </w:r>
    </w:p>
    <w:bookmarkEnd w:id="103"/>
    <w:bookmarkStart w:name="z113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</w:t>
      </w:r>
    </w:p>
    <w:bookmarkEnd w:id="10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