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2d67" w14:textId="7b92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отнесения сведений к служебной информации ограниченного распространения и работы с ней</w:t>
      </w:r>
    </w:p>
    <w:p>
      <w:pPr>
        <w:spacing w:after="0"/>
        <w:ind w:left="0"/>
        <w:jc w:val="both"/>
      </w:pPr>
      <w:r>
        <w:rPr>
          <w:rFonts w:ascii="Times New Roman"/>
          <w:b w:val="false"/>
          <w:i w:val="false"/>
          <w:color w:val="000000"/>
          <w:sz w:val="28"/>
        </w:rPr>
        <w:t>Постановление Правительства Республики Казахстан от 24 июня 2022 года № 429.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Административного процедурно-процессуального кодекса Республики Казахстан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отнесения сведений к служебной информации ограниченного распространения и работы с ней. </w:t>
      </w:r>
    </w:p>
    <w:bookmarkEnd w:id="0"/>
    <w:bookmarkStart w:name="z6" w:id="1"/>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за исключением пунктов 12, 13, 14 Правил отнесения сведений к служебной информации ограниченного распространения и работы с ней, которые вводятся в действие с 1 января 2024 года.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2022 года № 429</w:t>
            </w:r>
          </w:p>
        </w:tc>
      </w:tr>
    </w:tbl>
    <w:bookmarkStart w:name="z10" w:id="3"/>
    <w:p>
      <w:pPr>
        <w:spacing w:after="0"/>
        <w:ind w:left="0"/>
        <w:jc w:val="left"/>
      </w:pPr>
      <w:r>
        <w:rPr>
          <w:rFonts w:ascii="Times New Roman"/>
          <w:b/>
          <w:i w:val="false"/>
          <w:color w:val="000000"/>
        </w:rPr>
        <w:t xml:space="preserve"> Правила отнесения сведений к служебной информации ограниченного распространения и работы с ней</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отнесения сведений к служебной информации ограниченного распространения и работы с ней (далее – Правила) разработаны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определяют порядок отнесения сведений к служебной информации ограниченного распространения и работы с ней, а также оформления, учета, размножения, хранения, использования, отбора и передачи на государственное хранение и выделения к уничтожению документов, дел и изданий, содержащих служебную информацию ограниченного распространения, для всех государственных органов и организаций (далее – организации).</w:t>
      </w:r>
    </w:p>
    <w:bookmarkEnd w:id="5"/>
    <w:bookmarkStart w:name="z13" w:id="6"/>
    <w:p>
      <w:pPr>
        <w:spacing w:after="0"/>
        <w:ind w:left="0"/>
        <w:jc w:val="both"/>
      </w:pPr>
      <w:r>
        <w:rPr>
          <w:rFonts w:ascii="Times New Roman"/>
          <w:b w:val="false"/>
          <w:i w:val="false"/>
          <w:color w:val="000000"/>
          <w:sz w:val="28"/>
        </w:rPr>
        <w:t>
      2. Настоящие Правила не распространяются на порядок работы со служебной информацией, содержащей государственные секреты Республики Казахстан.</w:t>
      </w:r>
    </w:p>
    <w:bookmarkEnd w:id="6"/>
    <w:bookmarkStart w:name="z14" w:id="7"/>
    <w:p>
      <w:pPr>
        <w:spacing w:after="0"/>
        <w:ind w:left="0"/>
        <w:jc w:val="both"/>
      </w:pPr>
      <w:r>
        <w:rPr>
          <w:rFonts w:ascii="Times New Roman"/>
          <w:b w:val="false"/>
          <w:i w:val="false"/>
          <w:color w:val="000000"/>
          <w:sz w:val="28"/>
        </w:rPr>
        <w:t>
      3. К служебной информации ограниченного распространения, зафиксированной в документах, делах и изданиях, электронных и иных носителях, с пометками "Для служебного пользования" (далее – "ДСП") и (или) "Конфиденциально", относятся сведения, ограничения на распространение которых диктуются служебной необходимостью.</w:t>
      </w:r>
    </w:p>
    <w:bookmarkEnd w:id="7"/>
    <w:bookmarkStart w:name="z15" w:id="8"/>
    <w:p>
      <w:pPr>
        <w:spacing w:after="0"/>
        <w:ind w:left="0"/>
        <w:jc w:val="both"/>
      </w:pPr>
      <w:r>
        <w:rPr>
          <w:rFonts w:ascii="Times New Roman"/>
          <w:b w:val="false"/>
          <w:i w:val="false"/>
          <w:color w:val="000000"/>
          <w:sz w:val="28"/>
        </w:rPr>
        <w:t>
      Под открытым опубликованием понимаются публикация материалов в открытой печати (в том числе, размещение на интернет-ресурсе), передача их по радио и телевидение, оглашение на открытых конференциях, совещаниях, симпозиумах, демонстрация в кинофильмах, экспонирование в музеях, на выставках, публичная защита научно-исследовательских и опытно-конструкторских работ, депонирование рукописей.</w:t>
      </w:r>
    </w:p>
    <w:bookmarkEnd w:id="8"/>
    <w:bookmarkStart w:name="z16" w:id="9"/>
    <w:p>
      <w:pPr>
        <w:spacing w:after="0"/>
        <w:ind w:left="0"/>
        <w:jc w:val="both"/>
      </w:pPr>
      <w:r>
        <w:rPr>
          <w:rFonts w:ascii="Times New Roman"/>
          <w:b w:val="false"/>
          <w:i w:val="false"/>
          <w:color w:val="000000"/>
          <w:sz w:val="28"/>
        </w:rPr>
        <w:t>
      4. Лица, использующие в работе служебную информацию ограниченного распространения, выполняют требования по защите информации, хранению и неразглашению сведений, полученных ими при исполнении служебных обязанностей.</w:t>
      </w:r>
    </w:p>
    <w:bookmarkEnd w:id="9"/>
    <w:bookmarkStart w:name="z17" w:id="10"/>
    <w:p>
      <w:pPr>
        <w:spacing w:after="0"/>
        <w:ind w:left="0"/>
        <w:jc w:val="both"/>
      </w:pPr>
      <w:r>
        <w:rPr>
          <w:rFonts w:ascii="Times New Roman"/>
          <w:b w:val="false"/>
          <w:i w:val="false"/>
          <w:color w:val="000000"/>
          <w:sz w:val="28"/>
        </w:rPr>
        <w:t>
      5. За нарушение требований настоящих Правил работники, допущенные к работе со служебной информацией ограниченного распространения, несут ответственность в соответствии с законами Республики Казахстан.</w:t>
      </w:r>
    </w:p>
    <w:bookmarkEnd w:id="10"/>
    <w:bookmarkStart w:name="z18" w:id="11"/>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законах, то применяются правила международного договора.</w:t>
      </w:r>
    </w:p>
    <w:bookmarkEnd w:id="11"/>
    <w:bookmarkStart w:name="z19" w:id="12"/>
    <w:p>
      <w:pPr>
        <w:spacing w:after="0"/>
        <w:ind w:left="0"/>
        <w:jc w:val="both"/>
      </w:pPr>
      <w:r>
        <w:rPr>
          <w:rFonts w:ascii="Times New Roman"/>
          <w:b w:val="false"/>
          <w:i w:val="false"/>
          <w:color w:val="000000"/>
          <w:sz w:val="28"/>
        </w:rPr>
        <w:t>
      6. В настоящих Правилах используются следующие понятия:</w:t>
      </w:r>
    </w:p>
    <w:bookmarkEnd w:id="12"/>
    <w:bookmarkStart w:name="z20" w:id="13"/>
    <w:p>
      <w:pPr>
        <w:spacing w:after="0"/>
        <w:ind w:left="0"/>
        <w:jc w:val="both"/>
      </w:pPr>
      <w:r>
        <w:rPr>
          <w:rFonts w:ascii="Times New Roman"/>
          <w:b w:val="false"/>
          <w:i w:val="false"/>
          <w:color w:val="000000"/>
          <w:sz w:val="28"/>
        </w:rPr>
        <w:t>
      1) защита служебной информации ограниченного распространения – принятие правовых, организационных и технических мер, направленных на исключение неправомерного разглашения, доступа, уничтожения, изменения, копирования и иных неправомерных действий в отношении такой информации;</w:t>
      </w:r>
    </w:p>
    <w:bookmarkEnd w:id="13"/>
    <w:bookmarkStart w:name="z21" w:id="14"/>
    <w:p>
      <w:pPr>
        <w:spacing w:after="0"/>
        <w:ind w:left="0"/>
        <w:jc w:val="both"/>
      </w:pPr>
      <w:r>
        <w:rPr>
          <w:rFonts w:ascii="Times New Roman"/>
          <w:b w:val="false"/>
          <w:i w:val="false"/>
          <w:color w:val="000000"/>
          <w:sz w:val="28"/>
        </w:rPr>
        <w:t>
      2) информация – сведения о лицах, предметах, фактах, событиях, явлениях и процессах, полученные или созданные обладателем информации, зафиксированные на любом носителе и имеющие реквизиты, позволяющие ее идентифицировать;</w:t>
      </w:r>
    </w:p>
    <w:bookmarkEnd w:id="14"/>
    <w:bookmarkStart w:name="z22" w:id="15"/>
    <w:p>
      <w:pPr>
        <w:spacing w:after="0"/>
        <w:ind w:left="0"/>
        <w:jc w:val="both"/>
      </w:pPr>
      <w:r>
        <w:rPr>
          <w:rFonts w:ascii="Times New Roman"/>
          <w:b w:val="false"/>
          <w:i w:val="false"/>
          <w:color w:val="000000"/>
          <w:sz w:val="28"/>
        </w:rPr>
        <w:t>
      3) конфиденциальная информация – все виды информации (включая коммерческую, банковскую, налоговую, нотариальную, врачебную (тайну медицинского работника), личную, адвокатскую тайны), в отношении которой в соответствии с законодательством Республики Казахстан, актами органов Евразийского экономического союза, входящих в право Евразийского экономического союза, международными договорами ограничен доступ (установлена конфиденциальность), то есть установлено обязательное для выполнения лицом, получившим доступ к данной информации, требование не передавать (не разглашать) такую информацию третьим лицам без письменного согласия ее обладателя, если иное не предусмотрено другими нормативными правовыми актами;</w:t>
      </w:r>
    </w:p>
    <w:bookmarkEnd w:id="15"/>
    <w:bookmarkStart w:name="z23" w:id="16"/>
    <w:p>
      <w:pPr>
        <w:spacing w:after="0"/>
        <w:ind w:left="0"/>
        <w:jc w:val="both"/>
      </w:pPr>
      <w:r>
        <w:rPr>
          <w:rFonts w:ascii="Times New Roman"/>
          <w:b w:val="false"/>
          <w:i w:val="false"/>
          <w:color w:val="000000"/>
          <w:sz w:val="28"/>
        </w:rPr>
        <w:t>
      4) разглашение служебной информации ограниченного распространения – действия (бездействие), в результате которых служебная информация ограниченного распространения в любой возможной форме (устной, письменной, иной, в том числе с использованием технических средств) без письменного согласия обладателя указанной информации становится известной третьим лицам, которым допуск к такой информации не предоставлен обладателем информации в соответствии с законодательством Республики Казахстан, международными договорами и настоящими Правилами;</w:t>
      </w:r>
    </w:p>
    <w:bookmarkEnd w:id="16"/>
    <w:bookmarkStart w:name="z24" w:id="17"/>
    <w:p>
      <w:pPr>
        <w:spacing w:after="0"/>
        <w:ind w:left="0"/>
        <w:jc w:val="both"/>
      </w:pPr>
      <w:r>
        <w:rPr>
          <w:rFonts w:ascii="Times New Roman"/>
          <w:b w:val="false"/>
          <w:i w:val="false"/>
          <w:color w:val="000000"/>
          <w:sz w:val="28"/>
        </w:rPr>
        <w:t>
      5) утрата служебной информации ограниченного распространения – выход, в том числе и временный, служебной информации ограниченного распространения из законного владения или пользования в результате утери либо хищения;</w:t>
      </w:r>
    </w:p>
    <w:bookmarkEnd w:id="17"/>
    <w:bookmarkStart w:name="z25" w:id="18"/>
    <w:p>
      <w:pPr>
        <w:spacing w:after="0"/>
        <w:ind w:left="0"/>
        <w:jc w:val="both"/>
      </w:pPr>
      <w:r>
        <w:rPr>
          <w:rFonts w:ascii="Times New Roman"/>
          <w:b w:val="false"/>
          <w:i w:val="false"/>
          <w:color w:val="000000"/>
          <w:sz w:val="28"/>
        </w:rPr>
        <w:t>
      6) центральная экспертная комиссия государственного органа по защите служебной информации ограниченного распространения с пометкой "ДСП" (далее – ЦЭК) является консультативно-совещательным органом, создаваемым решением первого руководителя государственного органа для рассмотрения вопросов, связанных с документами и информацией с пометкой "ДСП";</w:t>
      </w:r>
    </w:p>
    <w:bookmarkEnd w:id="18"/>
    <w:bookmarkStart w:name="z26" w:id="19"/>
    <w:p>
      <w:pPr>
        <w:spacing w:after="0"/>
        <w:ind w:left="0"/>
        <w:jc w:val="both"/>
      </w:pPr>
      <w:r>
        <w:rPr>
          <w:rFonts w:ascii="Times New Roman"/>
          <w:b w:val="false"/>
          <w:i w:val="false"/>
          <w:color w:val="000000"/>
          <w:sz w:val="28"/>
        </w:rPr>
        <w:t>
      7)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19"/>
    <w:bookmarkStart w:name="z27" w:id="20"/>
    <w:p>
      <w:pPr>
        <w:spacing w:after="0"/>
        <w:ind w:left="0"/>
        <w:jc w:val="both"/>
      </w:pPr>
      <w:r>
        <w:rPr>
          <w:rFonts w:ascii="Times New Roman"/>
          <w:b w:val="false"/>
          <w:i w:val="false"/>
          <w:color w:val="000000"/>
          <w:sz w:val="28"/>
        </w:rPr>
        <w:t>
      8) электронный носитель с пометкой "ДСП" – материальный носитель, предназначенный для обработки служебной информации ограниченного распространения в электронной форме, а также записи или ее воспроизведения с помощью технических средств, на которых службой информационной безопасности разрешена обработка служебной информации ограниченного распространения;</w:t>
      </w:r>
    </w:p>
    <w:bookmarkEnd w:id="20"/>
    <w:bookmarkStart w:name="z28" w:id="21"/>
    <w:p>
      <w:pPr>
        <w:spacing w:after="0"/>
        <w:ind w:left="0"/>
        <w:jc w:val="both"/>
      </w:pPr>
      <w:r>
        <w:rPr>
          <w:rFonts w:ascii="Times New Roman"/>
          <w:b w:val="false"/>
          <w:i w:val="false"/>
          <w:color w:val="000000"/>
          <w:sz w:val="28"/>
        </w:rPr>
        <w:t>
      9)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1"/>
    <w:bookmarkStart w:name="z29" w:id="22"/>
    <w:p>
      <w:pPr>
        <w:spacing w:after="0"/>
        <w:ind w:left="0"/>
        <w:jc w:val="both"/>
      </w:pPr>
      <w:r>
        <w:rPr>
          <w:rFonts w:ascii="Times New Roman"/>
          <w:b w:val="false"/>
          <w:i w:val="false"/>
          <w:color w:val="000000"/>
          <w:sz w:val="28"/>
        </w:rPr>
        <w:t>
      10) файловые сообщения – вид шифровального сообщения, предназначенного для обмена информацией между корреспондентами сетей шифрованной связи.</w:t>
      </w:r>
    </w:p>
    <w:bookmarkEnd w:id="22"/>
    <w:bookmarkStart w:name="z30" w:id="23"/>
    <w:p>
      <w:pPr>
        <w:spacing w:after="0"/>
        <w:ind w:left="0"/>
        <w:jc w:val="both"/>
      </w:pPr>
      <w:r>
        <w:rPr>
          <w:rFonts w:ascii="Times New Roman"/>
          <w:b w:val="false"/>
          <w:i w:val="false"/>
          <w:color w:val="000000"/>
          <w:sz w:val="28"/>
        </w:rPr>
        <w:t>
      7. Организация работы со служебной информацией ограниченного распространения в организациях предполагает:</w:t>
      </w:r>
    </w:p>
    <w:bookmarkEnd w:id="23"/>
    <w:bookmarkStart w:name="z31" w:id="24"/>
    <w:p>
      <w:pPr>
        <w:spacing w:after="0"/>
        <w:ind w:left="0"/>
        <w:jc w:val="both"/>
      </w:pPr>
      <w:r>
        <w:rPr>
          <w:rFonts w:ascii="Times New Roman"/>
          <w:b w:val="false"/>
          <w:i w:val="false"/>
          <w:color w:val="000000"/>
          <w:sz w:val="28"/>
        </w:rPr>
        <w:t>
      1) регистрацию, исполнение и осуществление контроля за исполнением документов;</w:t>
      </w:r>
    </w:p>
    <w:bookmarkEnd w:id="24"/>
    <w:bookmarkStart w:name="z32" w:id="25"/>
    <w:p>
      <w:pPr>
        <w:spacing w:after="0"/>
        <w:ind w:left="0"/>
        <w:jc w:val="both"/>
      </w:pPr>
      <w:r>
        <w:rPr>
          <w:rFonts w:ascii="Times New Roman"/>
          <w:b w:val="false"/>
          <w:i w:val="false"/>
          <w:color w:val="000000"/>
          <w:sz w:val="28"/>
        </w:rPr>
        <w:t>
      2) направление исполненных и оформленных документов адресатам или в соответствующие дела согласно номенклатуре дел;</w:t>
      </w:r>
    </w:p>
    <w:bookmarkEnd w:id="25"/>
    <w:bookmarkStart w:name="z33" w:id="26"/>
    <w:p>
      <w:pPr>
        <w:spacing w:after="0"/>
        <w:ind w:left="0"/>
        <w:jc w:val="both"/>
      </w:pPr>
      <w:r>
        <w:rPr>
          <w:rFonts w:ascii="Times New Roman"/>
          <w:b w:val="false"/>
          <w:i w:val="false"/>
          <w:color w:val="000000"/>
          <w:sz w:val="28"/>
        </w:rPr>
        <w:t>
      3) передачу дел, завершенных делопроизводством, в ведомственный архив;</w:t>
      </w:r>
    </w:p>
    <w:bookmarkEnd w:id="26"/>
    <w:bookmarkStart w:name="z34" w:id="27"/>
    <w:p>
      <w:pPr>
        <w:spacing w:after="0"/>
        <w:ind w:left="0"/>
        <w:jc w:val="both"/>
      </w:pPr>
      <w:r>
        <w:rPr>
          <w:rFonts w:ascii="Times New Roman"/>
          <w:b w:val="false"/>
          <w:i w:val="false"/>
          <w:color w:val="000000"/>
          <w:sz w:val="28"/>
        </w:rPr>
        <w:t>
      4) подготовку дел к передаче на государственное хранение в соответствующий государственный архив.</w:t>
      </w:r>
    </w:p>
    <w:bookmarkEnd w:id="27"/>
    <w:bookmarkStart w:name="z35" w:id="28"/>
    <w:p>
      <w:pPr>
        <w:spacing w:after="0"/>
        <w:ind w:left="0"/>
        <w:jc w:val="left"/>
      </w:pPr>
      <w:r>
        <w:rPr>
          <w:rFonts w:ascii="Times New Roman"/>
          <w:b/>
          <w:i w:val="false"/>
          <w:color w:val="000000"/>
        </w:rPr>
        <w:t xml:space="preserve"> Глава 2. Порядок отнесения сведений к служебной информации ограниченного распространения с пометкой "Для служебного пользования" и (или) "Конфиденциально"</w:t>
      </w:r>
    </w:p>
    <w:bookmarkEnd w:id="28"/>
    <w:bookmarkStart w:name="z36" w:id="29"/>
    <w:p>
      <w:pPr>
        <w:spacing w:after="0"/>
        <w:ind w:left="0"/>
        <w:jc w:val="both"/>
      </w:pPr>
      <w:r>
        <w:rPr>
          <w:rFonts w:ascii="Times New Roman"/>
          <w:b w:val="false"/>
          <w:i w:val="false"/>
          <w:color w:val="000000"/>
          <w:sz w:val="28"/>
        </w:rPr>
        <w:t>
      8. Контроль за обоснованностью проставления на документах, делах и изданиях пометки "ДСП" и (или) "Конфиденциально" при их регистрации, а также порядком обращения (учет, уничтожение, хранение, контроль за их обращением и соблюдением ограничительных требований по их использованию) с документами, содержащими сведения с пометкой "ДСП" (в том числе в системе электронного документооборота), возлагается на службу документационного обеспечения управления (далее – служба ДОУ) организации, порядком использования электронных носителей – на службу информационной безопасности.</w:t>
      </w:r>
    </w:p>
    <w:bookmarkEnd w:id="29"/>
    <w:p>
      <w:pPr>
        <w:spacing w:after="0"/>
        <w:ind w:left="0"/>
        <w:jc w:val="both"/>
      </w:pPr>
      <w:r>
        <w:rPr>
          <w:rFonts w:ascii="Times New Roman"/>
          <w:b w:val="false"/>
          <w:i w:val="false"/>
          <w:color w:val="000000"/>
          <w:sz w:val="28"/>
        </w:rPr>
        <w:t>
      9. Документам, делам и изданиям, содержащим служебную информацию ограниченного распространения, а также электронным носителям, содержащим такие документы, присваиваются пометки "ДСП" и (или) "Конфиденциально".</w:t>
      </w:r>
    </w:p>
    <w:p>
      <w:pPr>
        <w:spacing w:after="0"/>
        <w:ind w:left="0"/>
        <w:jc w:val="both"/>
      </w:pPr>
      <w:r>
        <w:rPr>
          <w:rFonts w:ascii="Times New Roman"/>
          <w:b w:val="false"/>
          <w:i w:val="false"/>
          <w:color w:val="000000"/>
          <w:sz w:val="28"/>
        </w:rPr>
        <w:t>
      10. Государственные органы разрабатывают соответствующие ведомственные перечни служебных документов, подлежащих ограничению с пометкой "ДСП" (далее – ВПСД "ДСП"), открытая публикация или разглашение которых могут нанести ущерб интересам организации. Указанные перечни утверждаются приказом первого руководителя государственного органа.</w:t>
      </w:r>
    </w:p>
    <w:p>
      <w:pPr>
        <w:spacing w:after="0"/>
        <w:ind w:left="0"/>
        <w:jc w:val="both"/>
      </w:pPr>
      <w:r>
        <w:rPr>
          <w:rFonts w:ascii="Times New Roman"/>
          <w:b w:val="false"/>
          <w:i w:val="false"/>
          <w:color w:val="000000"/>
          <w:sz w:val="28"/>
        </w:rPr>
        <w:t>
      Служебная информация ограниченного распространения определяется ЦЭК государственного органа степенью ущерба, влияющего на порядок соблюдения административных процедур, который может быть нанесен организации вследствие разглашения или утраты указанных сведений.</w:t>
      </w:r>
    </w:p>
    <w:p>
      <w:pPr>
        <w:spacing w:after="0"/>
        <w:ind w:left="0"/>
        <w:jc w:val="both"/>
      </w:pPr>
      <w:r>
        <w:rPr>
          <w:rFonts w:ascii="Times New Roman"/>
          <w:b w:val="false"/>
          <w:i w:val="false"/>
          <w:color w:val="000000"/>
          <w:sz w:val="28"/>
        </w:rPr>
        <w:t>
      Срок присвоения служебной информации ограниченного распространения пометки "ДСП" зависит от ее содержания и определяется решением ЦЭК государственного органа при разработке ВПСД "ДСП", при этом срок не должен превышать 15 лет, который может быть продлен решением ЦЭК государственного органа.</w:t>
      </w:r>
    </w:p>
    <w:p>
      <w:pPr>
        <w:spacing w:after="0"/>
        <w:ind w:left="0"/>
        <w:jc w:val="both"/>
      </w:pPr>
      <w:r>
        <w:rPr>
          <w:rFonts w:ascii="Times New Roman"/>
          <w:b w:val="false"/>
          <w:i w:val="false"/>
          <w:color w:val="000000"/>
          <w:sz w:val="28"/>
        </w:rPr>
        <w:t>
      Обоснование необходимости отнесения сведений к служебной информации ограниченного распространения в соответствии с присвоением пометки "ДСП" возлагается на организации, которыми эти сведения получены (разработаны).</w:t>
      </w:r>
    </w:p>
    <w:p>
      <w:pPr>
        <w:spacing w:after="0"/>
        <w:ind w:left="0"/>
        <w:jc w:val="both"/>
      </w:pPr>
      <w:r>
        <w:rPr>
          <w:rFonts w:ascii="Times New Roman"/>
          <w:b w:val="false"/>
          <w:i w:val="false"/>
          <w:color w:val="000000"/>
          <w:sz w:val="28"/>
        </w:rPr>
        <w:t>
      На запрос организации по вопросу открытого характера при предоставлении заинтересованными организациями информации с пометками "ДСП" или "Конфиденциально" общий сводный документ принимает закрытый характер с соответствующими пометками "ДСП" или "Конфиденциально".</w:t>
      </w:r>
    </w:p>
    <w:p>
      <w:pPr>
        <w:spacing w:after="0"/>
        <w:ind w:left="0"/>
        <w:jc w:val="both"/>
      </w:pPr>
      <w:r>
        <w:rPr>
          <w:rFonts w:ascii="Times New Roman"/>
          <w:b w:val="false"/>
          <w:i w:val="false"/>
          <w:color w:val="000000"/>
          <w:sz w:val="28"/>
        </w:rPr>
        <w:t>
      Руководители организаций, наделенные полномочиями по отнесению сведений к служебной информации ограниченного распространения с пометкой "ДСП", организуют разработку ВПСД "ДСП" и несут персональную ответственность за принятые ими решения о целесообразности отнесения конкретных сведений к служебной информации ограниченного распространения с пометкой "ДСП".</w:t>
      </w:r>
    </w:p>
    <w:p>
      <w:pPr>
        <w:spacing w:after="0"/>
        <w:ind w:left="0"/>
        <w:jc w:val="both"/>
      </w:pPr>
      <w:r>
        <w:rPr>
          <w:rFonts w:ascii="Times New Roman"/>
          <w:b w:val="false"/>
          <w:i w:val="false"/>
          <w:color w:val="000000"/>
          <w:sz w:val="28"/>
        </w:rPr>
        <w:t>
      Разработка проекта ВПСД "ДСП" осуществляется ЦЭК государственного органа. В состав ЦЭК государственного органа включаются сотрудники структурных подразделений организации, представители службы ДОУ. По решению руководителя организации допускается председателем ЦЭК определять заместителя руководителя организации, при его отсутствии – руководителя аппарата организации с наделением его полномочиями по отнесению сведений к служебной информации ограниченного распространения с пометкой "ДСП".</w:t>
      </w:r>
    </w:p>
    <w:p>
      <w:pPr>
        <w:spacing w:after="0"/>
        <w:ind w:left="0"/>
        <w:jc w:val="both"/>
      </w:pPr>
      <w:r>
        <w:rPr>
          <w:rFonts w:ascii="Times New Roman"/>
          <w:b w:val="false"/>
          <w:i w:val="false"/>
          <w:color w:val="000000"/>
          <w:sz w:val="28"/>
        </w:rPr>
        <w:t>
      Разработанный проект ВПСД "ДСП" выносится на рассмотрение ЦЭК государственного органа.</w:t>
      </w:r>
    </w:p>
    <w:p>
      <w:pPr>
        <w:spacing w:after="0"/>
        <w:ind w:left="0"/>
        <w:jc w:val="both"/>
      </w:pPr>
      <w:r>
        <w:rPr>
          <w:rFonts w:ascii="Times New Roman"/>
          <w:b w:val="false"/>
          <w:i w:val="false"/>
          <w:color w:val="000000"/>
          <w:sz w:val="28"/>
        </w:rPr>
        <w:t>
      В своей деятельности ЦЭК государственного органа руководствуется законодательством Республики Казахстан, настоящими Правилами и иными нормативными правовыми актами, регламентирующими порядок работы со сведениями ограниченного распространения с пометкой "ДСП".</w:t>
      </w:r>
    </w:p>
    <w:p>
      <w:pPr>
        <w:spacing w:after="0"/>
        <w:ind w:left="0"/>
        <w:jc w:val="both"/>
      </w:pPr>
      <w:r>
        <w:rPr>
          <w:rFonts w:ascii="Times New Roman"/>
          <w:b w:val="false"/>
          <w:i w:val="false"/>
          <w:color w:val="000000"/>
          <w:sz w:val="28"/>
        </w:rPr>
        <w:t>
      В ходе разработки проекта ВПСД ЦЭК государственного органа проводит анализ всех видов деятельности организации с целью определения сведений, распространение которых может нанести ущерб организации и рассматривает обоснованные предложения по отнесению сведений к служебной информации ограниченного распространения с пометкой "ДСП".</w:t>
      </w:r>
    </w:p>
    <w:p>
      <w:pPr>
        <w:spacing w:after="0"/>
        <w:ind w:left="0"/>
        <w:jc w:val="both"/>
      </w:pPr>
      <w:r>
        <w:rPr>
          <w:rFonts w:ascii="Times New Roman"/>
          <w:b w:val="false"/>
          <w:i w:val="false"/>
          <w:color w:val="000000"/>
          <w:sz w:val="28"/>
        </w:rPr>
        <w:t>
      В предложениях к проекту ВПСД "ДСП" указываются контрольный срок пересмотра сведений ограниченного распространения либо обстоятельства, при наступлении которых встает вопрос о снятии пометки "ДСП".</w:t>
      </w:r>
    </w:p>
    <w:p>
      <w:pPr>
        <w:spacing w:after="0"/>
        <w:ind w:left="0"/>
        <w:jc w:val="both"/>
      </w:pPr>
      <w:r>
        <w:rPr>
          <w:rFonts w:ascii="Times New Roman"/>
          <w:b w:val="false"/>
          <w:i w:val="false"/>
          <w:color w:val="000000"/>
          <w:sz w:val="28"/>
        </w:rPr>
        <w:t>
      Разработка проекта ВПСД "ДСП" осуществляется на основании следующих критериев:</w:t>
      </w:r>
    </w:p>
    <w:p>
      <w:pPr>
        <w:spacing w:after="0"/>
        <w:ind w:left="0"/>
        <w:jc w:val="both"/>
      </w:pPr>
      <w:r>
        <w:rPr>
          <w:rFonts w:ascii="Times New Roman"/>
          <w:b w:val="false"/>
          <w:i w:val="false"/>
          <w:color w:val="000000"/>
          <w:sz w:val="28"/>
        </w:rPr>
        <w:t>
      1) наличие сведений, не содержащих государственных секретов, относящихся к организации и обеспечению режима секретности, а также контролю за его соблюдением, в том числе учетные формы;</w:t>
      </w:r>
    </w:p>
    <w:p>
      <w:pPr>
        <w:spacing w:after="0"/>
        <w:ind w:left="0"/>
        <w:jc w:val="both"/>
      </w:pPr>
      <w:r>
        <w:rPr>
          <w:rFonts w:ascii="Times New Roman"/>
          <w:b w:val="false"/>
          <w:i w:val="false"/>
          <w:color w:val="000000"/>
          <w:sz w:val="28"/>
        </w:rPr>
        <w:t>
      2) наличие сведений, опубликование или разглашение которых оказывают непосредственное влияние на работу организации, в том числе на процесс защиты информации от уничтожения, блокировки или изменения в результате несанкционированного доступа к электронным информационным ресурсам, включая пароли доступа;</w:t>
      </w:r>
    </w:p>
    <w:p>
      <w:pPr>
        <w:spacing w:after="0"/>
        <w:ind w:left="0"/>
        <w:jc w:val="both"/>
      </w:pPr>
      <w:r>
        <w:rPr>
          <w:rFonts w:ascii="Times New Roman"/>
          <w:b w:val="false"/>
          <w:i w:val="false"/>
          <w:color w:val="000000"/>
          <w:sz w:val="28"/>
        </w:rPr>
        <w:t>
      3) наличие сведений, переданных организации законным обладателем информации на условиях конфиденциальности;</w:t>
      </w:r>
    </w:p>
    <w:p>
      <w:pPr>
        <w:spacing w:after="0"/>
        <w:ind w:left="0"/>
        <w:jc w:val="both"/>
      </w:pPr>
      <w:r>
        <w:rPr>
          <w:rFonts w:ascii="Times New Roman"/>
          <w:b w:val="false"/>
          <w:i w:val="false"/>
          <w:color w:val="000000"/>
          <w:sz w:val="28"/>
        </w:rPr>
        <w:t>
      4) наличие сведений, опубликование или разглашение которых нарушают права, свободу и законные интересы физических и юридических лиц;</w:t>
      </w:r>
    </w:p>
    <w:p>
      <w:pPr>
        <w:spacing w:after="0"/>
        <w:ind w:left="0"/>
        <w:jc w:val="both"/>
      </w:pPr>
      <w:r>
        <w:rPr>
          <w:rFonts w:ascii="Times New Roman"/>
          <w:b w:val="false"/>
          <w:i w:val="false"/>
          <w:color w:val="000000"/>
          <w:sz w:val="28"/>
        </w:rPr>
        <w:t xml:space="preserve">
      5) наличие сведений, содержащих информацию о межведомственной и внутриведомственной переписке, осуществляющейся в процессе выработки решений, совещаниях в организациях, проводившихся в процессе выработки решений, разглашение которых может нарушить порядок соблюдения административных процедур, связанных с необходимостью обеспечения независимости организации при принятии решения, в том числе по вопросам, указанным в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 доступе к информации" (далее - Закон "О доступе к информации");</w:t>
      </w:r>
    </w:p>
    <w:p>
      <w:pPr>
        <w:spacing w:after="0"/>
        <w:ind w:left="0"/>
        <w:jc w:val="both"/>
      </w:pPr>
      <w:r>
        <w:rPr>
          <w:rFonts w:ascii="Times New Roman"/>
          <w:b w:val="false"/>
          <w:i w:val="false"/>
          <w:color w:val="000000"/>
          <w:sz w:val="28"/>
        </w:rPr>
        <w:t>
      6) наличие сведений о результатах проверок, проводимых в рамках государственного контроля и надзора;</w:t>
      </w:r>
    </w:p>
    <w:p>
      <w:pPr>
        <w:spacing w:after="0"/>
        <w:ind w:left="0"/>
        <w:jc w:val="both"/>
      </w:pPr>
      <w:r>
        <w:rPr>
          <w:rFonts w:ascii="Times New Roman"/>
          <w:b w:val="false"/>
          <w:i w:val="false"/>
          <w:color w:val="000000"/>
          <w:sz w:val="28"/>
        </w:rPr>
        <w:t>
      7) наличие сведений, поступивших от иностранных государств или международных организаций, по которым не принято взаимного соглашения об условиях их раскрытия;</w:t>
      </w:r>
    </w:p>
    <w:p>
      <w:pPr>
        <w:spacing w:after="0"/>
        <w:ind w:left="0"/>
        <w:jc w:val="both"/>
      </w:pPr>
      <w:r>
        <w:rPr>
          <w:rFonts w:ascii="Times New Roman"/>
          <w:b w:val="false"/>
          <w:i w:val="false"/>
          <w:color w:val="000000"/>
          <w:sz w:val="28"/>
        </w:rPr>
        <w:t>
      8) наличие сведений, раскрывающих оперативно-служебную деятельность, оперативно-розыскные и контрразведывательные мероприятия, если в них не содержатся государственные секреты;</w:t>
      </w:r>
    </w:p>
    <w:p>
      <w:pPr>
        <w:spacing w:after="0"/>
        <w:ind w:left="0"/>
        <w:jc w:val="both"/>
      </w:pPr>
      <w:r>
        <w:rPr>
          <w:rFonts w:ascii="Times New Roman"/>
          <w:b w:val="false"/>
          <w:i w:val="false"/>
          <w:color w:val="000000"/>
          <w:sz w:val="28"/>
        </w:rPr>
        <w:t>
      9) наличие сведений по вопросам международных организаций, содержащих конфиденциальную ограниченную информацию о переговорной позиции Республики Казахстан, а также переписка, осуществляющаяся в процессе выработки решений конфиденциально-ограниченного характера между отраслевым уполномоченным органом и представительством Республики Казахстан при международных организациях.</w:t>
      </w:r>
    </w:p>
    <w:p>
      <w:pPr>
        <w:spacing w:after="0"/>
        <w:ind w:left="0"/>
        <w:jc w:val="both"/>
      </w:pPr>
      <w:r>
        <w:rPr>
          <w:rFonts w:ascii="Times New Roman"/>
          <w:b w:val="false"/>
          <w:i w:val="false"/>
          <w:color w:val="000000"/>
          <w:sz w:val="28"/>
        </w:rPr>
        <w:t xml:space="preserve">
      Государственные органы при разработке ВПСД "ДСП" руководствуются единым (типовым) перечнем служебных документов, подлежащих ограничению с пометкой "ДСП",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После согласования ВПСД "ДСП" (дополнения и изменения к нему) утверждается приказом руководителя организации, который также решает вопрос о целесообразности присвоения ВПСД пометки "ДСП".</w:t>
      </w:r>
    </w:p>
    <w:p>
      <w:pPr>
        <w:spacing w:after="0"/>
        <w:ind w:left="0"/>
        <w:jc w:val="both"/>
      </w:pPr>
      <w:r>
        <w:rPr>
          <w:rFonts w:ascii="Times New Roman"/>
          <w:b w:val="false"/>
          <w:i w:val="false"/>
          <w:color w:val="000000"/>
          <w:sz w:val="28"/>
        </w:rPr>
        <w:t>
      После утверждения ВПСД "ДСП" доводятся до:</w:t>
      </w:r>
    </w:p>
    <w:p>
      <w:pPr>
        <w:spacing w:after="0"/>
        <w:ind w:left="0"/>
        <w:jc w:val="both"/>
      </w:pPr>
      <w:r>
        <w:rPr>
          <w:rFonts w:ascii="Times New Roman"/>
          <w:b w:val="false"/>
          <w:i w:val="false"/>
          <w:color w:val="000000"/>
          <w:sz w:val="28"/>
        </w:rPr>
        <w:t>
      1) структурных подразделений, территориальных подразделений, подведомственных организаций;</w:t>
      </w:r>
    </w:p>
    <w:p>
      <w:pPr>
        <w:spacing w:after="0"/>
        <w:ind w:left="0"/>
        <w:jc w:val="both"/>
      </w:pPr>
      <w:r>
        <w:rPr>
          <w:rFonts w:ascii="Times New Roman"/>
          <w:b w:val="false"/>
          <w:i w:val="false"/>
          <w:color w:val="000000"/>
          <w:sz w:val="28"/>
        </w:rPr>
        <w:t>
      2) заинтересованных организаций в полном объеме либо в части, их касающейся;</w:t>
      </w:r>
    </w:p>
    <w:p>
      <w:pPr>
        <w:spacing w:after="0"/>
        <w:ind w:left="0"/>
        <w:jc w:val="both"/>
      </w:pPr>
      <w:r>
        <w:rPr>
          <w:rFonts w:ascii="Times New Roman"/>
          <w:b w:val="false"/>
          <w:i w:val="false"/>
          <w:color w:val="000000"/>
          <w:sz w:val="28"/>
        </w:rPr>
        <w:t>
      3) организаций, участвующих в проведении совместных работ, в объеме, определяемом заказчиком этих работ.</w:t>
      </w:r>
    </w:p>
    <w:p>
      <w:pPr>
        <w:spacing w:after="0"/>
        <w:ind w:left="0"/>
        <w:jc w:val="both"/>
      </w:pPr>
      <w:r>
        <w:rPr>
          <w:rFonts w:ascii="Times New Roman"/>
          <w:b w:val="false"/>
          <w:i w:val="false"/>
          <w:color w:val="000000"/>
          <w:sz w:val="28"/>
        </w:rPr>
        <w:t xml:space="preserve">
      Организации,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части пятнадцатой настоящего пункта, не имеющие ВПСД "ДСП", в работе со служебной информацией ограниченного распространения других организаций используют их ВПСД "ДСП".</w:t>
      </w:r>
    </w:p>
    <w:p>
      <w:pPr>
        <w:spacing w:after="0"/>
        <w:ind w:left="0"/>
        <w:jc w:val="both"/>
      </w:pPr>
      <w:r>
        <w:rPr>
          <w:rFonts w:ascii="Times New Roman"/>
          <w:b w:val="false"/>
          <w:i w:val="false"/>
          <w:color w:val="000000"/>
          <w:sz w:val="28"/>
        </w:rPr>
        <w:t>
      ВПСД "ДСП" пересматриваются в случае необходимости, но не реже, чем через 5 лет.</w:t>
      </w:r>
    </w:p>
    <w:bookmarkStart w:name="z69" w:id="30"/>
    <w:p>
      <w:pPr>
        <w:spacing w:after="0"/>
        <w:ind w:left="0"/>
        <w:jc w:val="both"/>
      </w:pPr>
      <w:r>
        <w:rPr>
          <w:rFonts w:ascii="Times New Roman"/>
          <w:b w:val="false"/>
          <w:i w:val="false"/>
          <w:color w:val="000000"/>
          <w:sz w:val="28"/>
        </w:rPr>
        <w:t>
      В случае исключения из ВПСД "ДСП" каких-либо сведений, с их носителей снимается пометка "ДСП" в порядке, установленном главой 8 настоящих Правил.</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0" w:id="31"/>
    <w:p>
      <w:pPr>
        <w:spacing w:after="0"/>
        <w:ind w:left="0"/>
        <w:jc w:val="both"/>
      </w:pPr>
      <w:r>
        <w:rPr>
          <w:rFonts w:ascii="Times New Roman"/>
          <w:b w:val="false"/>
          <w:i w:val="false"/>
          <w:color w:val="000000"/>
          <w:sz w:val="28"/>
        </w:rPr>
        <w:t>
      11. Если сведения не предусмотрены ВПСД "ДСП", но по мнению исполнителя могут быть использованы в ущерб интересам организации, он совместно с руководителем структурного подразделения организации, к компетенции которого отнесены данные сведения, представляет на рассмотрение ЦЭК государственного органа аргументированные предложения о необходимости защиты этих сведений и внесения соответствующих дополнений в указанный ВПСД "ДСП".</w:t>
      </w:r>
    </w:p>
    <w:bookmarkEnd w:id="31"/>
    <w:bookmarkStart w:name="z71" w:id="32"/>
    <w:p>
      <w:pPr>
        <w:spacing w:after="0"/>
        <w:ind w:left="0"/>
        <w:jc w:val="left"/>
      </w:pPr>
      <w:r>
        <w:rPr>
          <w:rFonts w:ascii="Times New Roman"/>
          <w:b/>
          <w:i w:val="false"/>
          <w:color w:val="000000"/>
        </w:rPr>
        <w:t xml:space="preserve"> Глава 3. Учет, передача, использование, обработка и хранение служебной информации ограниченного распространения с пометкой "Для служебного пользования" или "Конфиденциально"</w:t>
      </w:r>
    </w:p>
    <w:bookmarkEnd w:id="32"/>
    <w:bookmarkStart w:name="z72" w:id="33"/>
    <w:p>
      <w:pPr>
        <w:spacing w:after="0"/>
        <w:ind w:left="0"/>
        <w:jc w:val="both"/>
      </w:pPr>
      <w:r>
        <w:rPr>
          <w:rFonts w:ascii="Times New Roman"/>
          <w:b w:val="false"/>
          <w:i w:val="false"/>
          <w:color w:val="000000"/>
          <w:sz w:val="28"/>
        </w:rPr>
        <w:t>
      12. Обработка, использование, хранение, учет и уничтожение служебной информации ограниченного распространения должны осуществляться в облачном хранилище с использованием решений типа "тонкий клиент", без возможности скачивания электронного документа из хранилища и учетом всех пользователей, имевших к ней доступ (просмотр, пересылка, распечатка и др.).</w:t>
      </w:r>
    </w:p>
    <w:bookmarkEnd w:id="33"/>
    <w:bookmarkStart w:name="z538" w:id="34"/>
    <w:p>
      <w:pPr>
        <w:spacing w:after="0"/>
        <w:ind w:left="0"/>
        <w:jc w:val="both"/>
      </w:pPr>
      <w:r>
        <w:rPr>
          <w:rFonts w:ascii="Times New Roman"/>
          <w:b w:val="false"/>
          <w:i w:val="false"/>
          <w:color w:val="000000"/>
          <w:sz w:val="28"/>
        </w:rPr>
        <w:t>
      Требования, предусмотренные частью первой настоящего пункта, не распространяются на уполномоченный орган по регулированию, контролю и надзору финансового рынка и финансовых организаций, Национальный Банк Республики Казахстан, его ведомства, организации, входящие в его структуру, юридические лица,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аффилированные с ними юридические лица.</w:t>
      </w:r>
    </w:p>
    <w:bookmarkEnd w:id="34"/>
    <w:bookmarkStart w:name="z539" w:id="35"/>
    <w:p>
      <w:pPr>
        <w:spacing w:after="0"/>
        <w:ind w:left="0"/>
        <w:jc w:val="both"/>
      </w:pPr>
      <w:r>
        <w:rPr>
          <w:rFonts w:ascii="Times New Roman"/>
          <w:b w:val="false"/>
          <w:i w:val="false"/>
          <w:color w:val="000000"/>
          <w:sz w:val="28"/>
        </w:rPr>
        <w:t>
      Прием и отправка служебной информации ограниченного распространения с пометкой "ДСП" осуществляются уполномоченным органом по регулированию, контролю и надзору финансового рынка и финансовых организаций, Национальным Банком Республики Казахстан, его ведомствами, организациями, входящими в его структуру,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 посредством абонентского пункта с возможностью скачивания и распечатки электронных документов из хранилища и загрузки электронных документов в хранилище.</w:t>
      </w:r>
    </w:p>
    <w:bookmarkEnd w:id="35"/>
    <w:bookmarkStart w:name="z540" w:id="36"/>
    <w:p>
      <w:pPr>
        <w:spacing w:after="0"/>
        <w:ind w:left="0"/>
        <w:jc w:val="both"/>
      </w:pPr>
      <w:r>
        <w:rPr>
          <w:rFonts w:ascii="Times New Roman"/>
          <w:b w:val="false"/>
          <w:i w:val="false"/>
          <w:color w:val="000000"/>
          <w:sz w:val="28"/>
        </w:rPr>
        <w:t>
      База данных облачного хранилища должна быть защищена с использованием отечественных средств криптографической защиты информации (далее – СКЗИ) не ниже третьего уровня безопасности по государственному стандарту СТРК 1073-2007 "Средства криптографической защиты информации. Общие технические требования".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3"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Обработка, использование (без хранения) и уничтожение служебной информации ограниченного распространения осуществляются на СВТ, подключенных к ЕТС ГО и не имеющих выхода в Интернет, за исключением обработки, использования, хранения, учета и уничтожения служебной информации ограниченного распространения на СВТ уполномоченного органа по регулированию, контролю и надзору финансового рынка и финансовых организаций, Национального Банка Республики Казахстан и его ведомств, организаций, входящих в его структуру,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5" w:id="38"/>
    <w:p>
      <w:pPr>
        <w:spacing w:after="0"/>
        <w:ind w:left="0"/>
        <w:jc w:val="both"/>
      </w:pPr>
      <w:r>
        <w:rPr>
          <w:rFonts w:ascii="Times New Roman"/>
          <w:b w:val="false"/>
          <w:i w:val="false"/>
          <w:color w:val="000000"/>
          <w:sz w:val="28"/>
        </w:rPr>
        <w:t>
      14. Передача служебной информации ограниченного распространения по техническим каналам открытых видов связи (телефонная, факсимильная связь общего пользования, радиосвязь, спутниковая и сотовая (подвижная (мобильная) связь, сеть Интернет) не допускается.</w:t>
      </w:r>
    </w:p>
    <w:bookmarkEnd w:id="38"/>
    <w:bookmarkStart w:name="z76" w:id="39"/>
    <w:p>
      <w:pPr>
        <w:spacing w:after="0"/>
        <w:ind w:left="0"/>
        <w:jc w:val="both"/>
      </w:pPr>
      <w:r>
        <w:rPr>
          <w:rFonts w:ascii="Times New Roman"/>
          <w:b w:val="false"/>
          <w:i w:val="false"/>
          <w:color w:val="000000"/>
          <w:sz w:val="28"/>
        </w:rPr>
        <w:t>
      Подключение к облачному хранилищу, а также передача служебной информации ограниченного распространения в электронном виде осуществляются по каналам связи с использованием отечественных СКЗИ не ниже третьего уровня безопасности по государственному стандарту СТРК 1073-2007 "Средства криптографической защиты информации. Общие технические требования.".</w:t>
      </w:r>
    </w:p>
    <w:bookmarkEnd w:id="39"/>
    <w:bookmarkStart w:name="z77" w:id="40"/>
    <w:p>
      <w:pPr>
        <w:spacing w:after="0"/>
        <w:ind w:left="0"/>
        <w:jc w:val="both"/>
      </w:pPr>
      <w:r>
        <w:rPr>
          <w:rFonts w:ascii="Times New Roman"/>
          <w:b w:val="false"/>
          <w:i w:val="false"/>
          <w:color w:val="000000"/>
          <w:sz w:val="28"/>
        </w:rPr>
        <w:t xml:space="preserve">
      Направление в компетентный орган третьей стороны служебной информации ограниченного распространения, имеющей пометку "Конфиденциально", и в отношении которой снята пометка "ДСП", разрешается руководителем организации в соответствии с </w:t>
      </w:r>
      <w:r>
        <w:rPr>
          <w:rFonts w:ascii="Times New Roman"/>
          <w:b w:val="false"/>
          <w:i w:val="false"/>
          <w:color w:val="000000"/>
          <w:sz w:val="28"/>
        </w:rPr>
        <w:t>пунктом 72</w:t>
      </w:r>
      <w:r>
        <w:rPr>
          <w:rFonts w:ascii="Times New Roman"/>
          <w:b w:val="false"/>
          <w:i w:val="false"/>
          <w:color w:val="000000"/>
          <w:sz w:val="28"/>
        </w:rPr>
        <w:t xml:space="preserve"> настоящих Правил и соблюдением требований, предусмотренных пунктом 30 настоящих Правил.</w:t>
      </w:r>
    </w:p>
    <w:bookmarkEnd w:id="40"/>
    <w:bookmarkStart w:name="z78" w:id="41"/>
    <w:p>
      <w:pPr>
        <w:spacing w:after="0"/>
        <w:ind w:left="0"/>
        <w:jc w:val="both"/>
      </w:pPr>
      <w:r>
        <w:rPr>
          <w:rFonts w:ascii="Times New Roman"/>
          <w:b w:val="false"/>
          <w:i w:val="false"/>
          <w:color w:val="000000"/>
          <w:sz w:val="28"/>
        </w:rPr>
        <w:t>
      Информация ограниченного распространения, в том числе конфиденциального характера, передача которой осуществляется в связи с членством Республики Казахстан в международных организациях, в том числе предоставленная государственными органами в пределах их компетенции, направляется отраслевым уполномоченным органом в рабочие и консультативные органы международных организаций.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9" w:id="42"/>
    <w:p>
      <w:pPr>
        <w:spacing w:after="0"/>
        <w:ind w:left="0"/>
        <w:jc w:val="both"/>
      </w:pPr>
      <w:r>
        <w:rPr>
          <w:rFonts w:ascii="Times New Roman"/>
          <w:b w:val="false"/>
          <w:i w:val="false"/>
          <w:color w:val="000000"/>
          <w:sz w:val="28"/>
        </w:rPr>
        <w:t>
      15. В случае отсутствия таких каналов связи, передача служебной информации ограниченного распространения осуществляется через защищенный абонентский пункт системы передачи данных специального назначения, органы шифровальной службы организации или нарочно в бумажном виде (на электронных носителях с пометкой "ДСП") в запечатанном конверте (пакете), в том числе фельдъегерской или специальной связью.</w:t>
      </w:r>
    </w:p>
    <w:bookmarkEnd w:id="42"/>
    <w:bookmarkStart w:name="z80" w:id="43"/>
    <w:p>
      <w:pPr>
        <w:spacing w:after="0"/>
        <w:ind w:left="0"/>
        <w:jc w:val="both"/>
      </w:pPr>
      <w:r>
        <w:rPr>
          <w:rFonts w:ascii="Times New Roman"/>
          <w:b w:val="false"/>
          <w:i w:val="false"/>
          <w:color w:val="000000"/>
          <w:sz w:val="28"/>
        </w:rPr>
        <w:t>
      Допускаются обработка и хранение служебной информации ограниченного распространения в электронном виде в защищенных локальных сетях и (или) информационных системах в защищенном исполнении, отнесенных к государственным секретам.</w:t>
      </w:r>
    </w:p>
    <w:bookmarkEnd w:id="43"/>
    <w:bookmarkStart w:name="z81" w:id="44"/>
    <w:p>
      <w:pPr>
        <w:spacing w:after="0"/>
        <w:ind w:left="0"/>
        <w:jc w:val="both"/>
      </w:pPr>
      <w:r>
        <w:rPr>
          <w:rFonts w:ascii="Times New Roman"/>
          <w:b w:val="false"/>
          <w:i w:val="false"/>
          <w:color w:val="000000"/>
          <w:sz w:val="28"/>
        </w:rPr>
        <w:t>
      Руководитель организации принимает все необходимые организационные, технические и правовые меры по обеспечению защиты служебной информации ограниченного распространения вне зависимости от вида, формы, содержания и предоставления электронного носителя, в том числе с использованием соответствующих СКЗИ и (или) информационных систем в защищенном исполнении, отнесенных к государственным секретам.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 w:id="45"/>
    <w:p>
      <w:pPr>
        <w:spacing w:after="0"/>
        <w:ind w:left="0"/>
        <w:jc w:val="both"/>
      </w:pPr>
      <w:r>
        <w:rPr>
          <w:rFonts w:ascii="Times New Roman"/>
          <w:b w:val="false"/>
          <w:i w:val="false"/>
          <w:color w:val="000000"/>
          <w:sz w:val="28"/>
        </w:rPr>
        <w:t>
      16. Прием и учет (регистрация) документов с пометками "ДСП" и "Конфиденциально", изданий и информации, записанных на электронных носителях с пометкой "ДСП", осуществляются службой ДОУ организации.</w:t>
      </w:r>
    </w:p>
    <w:bookmarkEnd w:id="45"/>
    <w:bookmarkStart w:name="z534" w:id="46"/>
    <w:p>
      <w:pPr>
        <w:spacing w:after="0"/>
        <w:ind w:left="0"/>
        <w:jc w:val="both"/>
      </w:pPr>
      <w:r>
        <w:rPr>
          <w:rFonts w:ascii="Times New Roman"/>
          <w:b w:val="false"/>
          <w:i w:val="false"/>
          <w:color w:val="000000"/>
          <w:sz w:val="28"/>
        </w:rPr>
        <w:t>
      16-1. Сотрудники организации принимают меры по защите служебной и (или) конфиденциальной информации с ограниченным доступом.</w:t>
      </w:r>
    </w:p>
    <w:bookmarkEnd w:id="46"/>
    <w:bookmarkStart w:name="z535" w:id="47"/>
    <w:p>
      <w:pPr>
        <w:spacing w:after="0"/>
        <w:ind w:left="0"/>
        <w:jc w:val="both"/>
      </w:pPr>
      <w:r>
        <w:rPr>
          <w:rFonts w:ascii="Times New Roman"/>
          <w:b w:val="false"/>
          <w:i w:val="false"/>
          <w:color w:val="000000"/>
          <w:sz w:val="28"/>
        </w:rPr>
        <w:t>
      Сотрудниками организации не допускаются разглашение и передача служебной информации ограниченного распространения с пометкой "Для служебного пользования" и (или) "Конфиденциально" третьим лицам, которая стала известна в связи с исполнением своих должностных полномочий. В случае попыток третьих лиц получить служебную информацию ограниченного распространения с пометкой "Для служебного пользования" и (или) "Конфиденциально" сотрудник обязан незамедлительно сообщать руководству организации и/или непосредственному руководителю.</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3 предусмотрено дополнить пунктом 16-1 в соответствии с постановлением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48"/>
    <w:p>
      <w:pPr>
        <w:spacing w:after="0"/>
        <w:ind w:left="0"/>
        <w:jc w:val="both"/>
      </w:pPr>
      <w:r>
        <w:rPr>
          <w:rFonts w:ascii="Times New Roman"/>
          <w:b w:val="false"/>
          <w:i w:val="false"/>
          <w:color w:val="000000"/>
          <w:sz w:val="28"/>
        </w:rPr>
        <w:t>
      17. Вся поступающая в организацию корреспонденция с пометками "ДСП" и (или) "Конфиденциально" подвергается первичной обработке, предварительному осмотру, регистрации и представлению к рассмотрению руководству. Указанная корреспонденция принимается, вскрывается, проверяется (за исключением с пометкой "Лично") и обрабатывается работниками службы ДОУ, которым в соответствии с должностными инструкциями поручена работа с такого рода документами.</w:t>
      </w:r>
    </w:p>
    <w:bookmarkEnd w:id="48"/>
    <w:bookmarkStart w:name="z84" w:id="49"/>
    <w:p>
      <w:pPr>
        <w:spacing w:after="0"/>
        <w:ind w:left="0"/>
        <w:jc w:val="both"/>
      </w:pPr>
      <w:r>
        <w:rPr>
          <w:rFonts w:ascii="Times New Roman"/>
          <w:b w:val="false"/>
          <w:i w:val="false"/>
          <w:color w:val="000000"/>
          <w:sz w:val="28"/>
        </w:rPr>
        <w:t>
      Поступившая корреспонденция с пометкой "ДСП" в бумажном виде (на электронных носителях с пометкой "ДСП") должна быть запечатана в конверт (пакет) и опечатана мастичной печатью "Для пакетов" службы ДОУ. При этом при вскрытии проверяются целостность упаковки, количество листов (количество файлов на электронных носителях) и экземпляров документов и изданий, а также наличие указанных в сопроводительном письме приложений.</w:t>
      </w:r>
    </w:p>
    <w:bookmarkEnd w:id="49"/>
    <w:bookmarkStart w:name="z85" w:id="50"/>
    <w:p>
      <w:pPr>
        <w:spacing w:after="0"/>
        <w:ind w:left="0"/>
        <w:jc w:val="both"/>
      </w:pPr>
      <w:r>
        <w:rPr>
          <w:rFonts w:ascii="Times New Roman"/>
          <w:b w:val="false"/>
          <w:i w:val="false"/>
          <w:color w:val="000000"/>
          <w:sz w:val="28"/>
        </w:rPr>
        <w:t>
      В случае отсутствия (неполноты) в конвертах (пакетах) документов и изданий с пометками "ДСП" и (или) "Конфиденциально" или приложений к ним, составляется акт в произвольной форме в двух экземплярах, один из которых направляется отправителю, второй остается в службе ДОУ.</w:t>
      </w:r>
    </w:p>
    <w:bookmarkEnd w:id="50"/>
    <w:bookmarkStart w:name="z86" w:id="51"/>
    <w:p>
      <w:pPr>
        <w:spacing w:after="0"/>
        <w:ind w:left="0"/>
        <w:jc w:val="both"/>
      </w:pPr>
      <w:r>
        <w:rPr>
          <w:rFonts w:ascii="Times New Roman"/>
          <w:b w:val="false"/>
          <w:i w:val="false"/>
          <w:color w:val="000000"/>
          <w:sz w:val="28"/>
        </w:rPr>
        <w:t>
      Конверты (пакеты) не подлежат выделению к уничтожению в тех случаях, когда только по ним возможно определить точный адрес отправителя, время отправки и получения документа, а также получения доплатной корреспонденции.</w:t>
      </w:r>
    </w:p>
    <w:bookmarkEnd w:id="51"/>
    <w:bookmarkStart w:name="z87" w:id="52"/>
    <w:p>
      <w:pPr>
        <w:spacing w:after="0"/>
        <w:ind w:left="0"/>
        <w:jc w:val="both"/>
      </w:pPr>
      <w:r>
        <w:rPr>
          <w:rFonts w:ascii="Times New Roman"/>
          <w:b w:val="false"/>
          <w:i w:val="false"/>
          <w:color w:val="000000"/>
          <w:sz w:val="28"/>
        </w:rPr>
        <w:t>
      Ошибочно поступившие документы и издания с пометкой "ДСП" возвращаются отправителю.</w:t>
      </w:r>
    </w:p>
    <w:bookmarkEnd w:id="52"/>
    <w:bookmarkStart w:name="z88" w:id="53"/>
    <w:p>
      <w:pPr>
        <w:spacing w:after="0"/>
        <w:ind w:left="0"/>
        <w:jc w:val="both"/>
      </w:pPr>
      <w:r>
        <w:rPr>
          <w:rFonts w:ascii="Times New Roman"/>
          <w:b w:val="false"/>
          <w:i w:val="false"/>
          <w:color w:val="000000"/>
          <w:sz w:val="28"/>
        </w:rPr>
        <w:t>
      При поступлении документов и изданий с пометками "ДСП" и (или) "Конфиденциально" на электронных носителях службой ДОУ осуществляется проверка наличия на них вредоносных программ с помощью антивирусных средств.</w:t>
      </w:r>
    </w:p>
    <w:bookmarkEnd w:id="53"/>
    <w:bookmarkStart w:name="z89" w:id="54"/>
    <w:p>
      <w:pPr>
        <w:spacing w:after="0"/>
        <w:ind w:left="0"/>
        <w:jc w:val="both"/>
      </w:pPr>
      <w:r>
        <w:rPr>
          <w:rFonts w:ascii="Times New Roman"/>
          <w:b w:val="false"/>
          <w:i w:val="false"/>
          <w:color w:val="000000"/>
          <w:sz w:val="28"/>
        </w:rPr>
        <w:t>
      18. В нерабочее время, выходные и праздничные дни срочные документы, издания и информация с пометками "ДСП" и (или) "Конфиденциально", записанные на электронных носителях, принимаются дежурным по организации, который, не вскрывая, передает их руководителю службы ДОУ на следующий рабочий день.</w:t>
      </w:r>
    </w:p>
    <w:bookmarkEnd w:id="54"/>
    <w:bookmarkStart w:name="z90" w:id="55"/>
    <w:p>
      <w:pPr>
        <w:spacing w:after="0"/>
        <w:ind w:left="0"/>
        <w:jc w:val="both"/>
      </w:pPr>
      <w:r>
        <w:rPr>
          <w:rFonts w:ascii="Times New Roman"/>
          <w:b w:val="false"/>
          <w:i w:val="false"/>
          <w:color w:val="000000"/>
          <w:sz w:val="28"/>
        </w:rPr>
        <w:t>
      Не допускается доставлять в нерабочее время, выходные и праздничные дни срочные документы и издания с пометками "ДСП" и (или) "Конфиденциально" в организации, не имеющие постоянных дежурных.</w:t>
      </w:r>
    </w:p>
    <w:bookmarkEnd w:id="55"/>
    <w:bookmarkStart w:name="z91" w:id="56"/>
    <w:p>
      <w:pPr>
        <w:spacing w:after="0"/>
        <w:ind w:left="0"/>
        <w:jc w:val="both"/>
      </w:pPr>
      <w:r>
        <w:rPr>
          <w:rFonts w:ascii="Times New Roman"/>
          <w:b w:val="false"/>
          <w:i w:val="false"/>
          <w:color w:val="000000"/>
          <w:sz w:val="28"/>
        </w:rPr>
        <w:t>
      19. Регистрации подлежат все входящие, исходящие и внутренние документы, а также файловые сообщения, издания с пометкой "ДСП" и (или) "Конфиденциально". Документы учитываются по количеству листов, изданий (книги, журналы, брошюры), экземпляров.</w:t>
      </w:r>
    </w:p>
    <w:bookmarkEnd w:id="56"/>
    <w:bookmarkStart w:name="z92" w:id="57"/>
    <w:p>
      <w:pPr>
        <w:spacing w:after="0"/>
        <w:ind w:left="0"/>
        <w:jc w:val="both"/>
      </w:pPr>
      <w:r>
        <w:rPr>
          <w:rFonts w:ascii="Times New Roman"/>
          <w:b w:val="false"/>
          <w:i w:val="false"/>
          <w:color w:val="000000"/>
          <w:sz w:val="28"/>
        </w:rPr>
        <w:t>
      В организациях с объемом документооборота свыше 2000 документов в год допускается децентрализованная регистрация документов, при которой в службе ДОУ регистрируются документы, поступающие на рассмотрение руководства организации, распорядительные документы организации, обращения физических и юридических лиц, переписка за подписью руководства, в структурных подразделениях регистрируются адресованные данным структурным подразделениям документы.</w:t>
      </w:r>
    </w:p>
    <w:bookmarkEnd w:id="57"/>
    <w:bookmarkStart w:name="z93" w:id="58"/>
    <w:p>
      <w:pPr>
        <w:spacing w:after="0"/>
        <w:ind w:left="0"/>
        <w:jc w:val="both"/>
      </w:pPr>
      <w:r>
        <w:rPr>
          <w:rFonts w:ascii="Times New Roman"/>
          <w:b w:val="false"/>
          <w:i w:val="false"/>
          <w:color w:val="000000"/>
          <w:sz w:val="28"/>
        </w:rPr>
        <w:t>
      Основным требованием учета является однократность присвоения регистрационного номера документам и изданиям с пометками "ДСП" и (или) "Конфиденциально". Исключение составляют документы, переходящие на следующий делопроизводственный год, незавершенные делопроизводством или требующие длительного срока исполнения, которые подлежат перерегистрации.</w:t>
      </w:r>
    </w:p>
    <w:bookmarkEnd w:id="58"/>
    <w:bookmarkStart w:name="z94" w:id="59"/>
    <w:p>
      <w:pPr>
        <w:spacing w:after="0"/>
        <w:ind w:left="0"/>
        <w:jc w:val="both"/>
      </w:pPr>
      <w:r>
        <w:rPr>
          <w:rFonts w:ascii="Times New Roman"/>
          <w:b w:val="false"/>
          <w:i w:val="false"/>
          <w:color w:val="000000"/>
          <w:sz w:val="28"/>
        </w:rPr>
        <w:t xml:space="preserve">
      20. Учет документов с пометками "ДСП" и (или) "Конфиденциально", а также изданий с пометкой "ДСП" ведется отдельно от учета несекретной документации в общей системе электронного документооборота (далее – СЭД), а при отсутствии электронного документооборота - по журналам регистрации входящих, исходящих и внутренних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незначительном объеме документов и изданий, содержащих служебную информацию ограниченного распространения, допускается ведение их учета совместно с несекретными документами (в отдельном разделе журнала учета).</w:t>
      </w:r>
    </w:p>
    <w:bookmarkEnd w:id="59"/>
    <w:bookmarkStart w:name="z95" w:id="60"/>
    <w:p>
      <w:pPr>
        <w:spacing w:after="0"/>
        <w:ind w:left="0"/>
        <w:jc w:val="both"/>
      </w:pPr>
      <w:r>
        <w:rPr>
          <w:rFonts w:ascii="Times New Roman"/>
          <w:b w:val="false"/>
          <w:i w:val="false"/>
          <w:color w:val="000000"/>
          <w:sz w:val="28"/>
        </w:rPr>
        <w:t>
      Листы журналов нумеруются, прошиваются и опечатываются с указанием на последнем листе количества пронумерованных листов (цифрами и прописью), наименования должности работника, его подписи и расшифровки подписи.</w:t>
      </w:r>
    </w:p>
    <w:bookmarkEnd w:id="60"/>
    <w:bookmarkStart w:name="z96" w:id="61"/>
    <w:p>
      <w:pPr>
        <w:spacing w:after="0"/>
        <w:ind w:left="0"/>
        <w:jc w:val="both"/>
      </w:pPr>
      <w:r>
        <w:rPr>
          <w:rFonts w:ascii="Times New Roman"/>
          <w:b w:val="false"/>
          <w:i w:val="false"/>
          <w:color w:val="000000"/>
          <w:sz w:val="28"/>
        </w:rPr>
        <w:t>
      После завершения журналов на последнем листе дополнительно проставляется количество зарегистрированных документов (цифрами и прописью) с указанием номера первого и номера последнего зарегистрированного документа, а также количества литерных и пропущенных номеров. После указанных данных проставляются наименование должности работника, его подпись и расшифровка подписи.</w:t>
      </w:r>
    </w:p>
    <w:bookmarkEnd w:id="61"/>
    <w:bookmarkStart w:name="z97" w:id="62"/>
    <w:p>
      <w:pPr>
        <w:spacing w:after="0"/>
        <w:ind w:left="0"/>
        <w:jc w:val="both"/>
      </w:pPr>
      <w:r>
        <w:rPr>
          <w:rFonts w:ascii="Times New Roman"/>
          <w:b w:val="false"/>
          <w:i w:val="false"/>
          <w:color w:val="000000"/>
          <w:sz w:val="28"/>
        </w:rPr>
        <w:t>
      Движение документов с пометками "ДСП" и (или) "Конфиденциально", а также изданий с пометкой "ДСП" должно своевременно отражаться в соответствующих регистрационных учетных формах.</w:t>
      </w:r>
    </w:p>
    <w:bookmarkEnd w:id="62"/>
    <w:bookmarkStart w:name="z98" w:id="63"/>
    <w:p>
      <w:pPr>
        <w:spacing w:after="0"/>
        <w:ind w:left="0"/>
        <w:jc w:val="both"/>
      </w:pPr>
      <w:r>
        <w:rPr>
          <w:rFonts w:ascii="Times New Roman"/>
          <w:b w:val="false"/>
          <w:i w:val="false"/>
          <w:color w:val="000000"/>
          <w:sz w:val="28"/>
        </w:rPr>
        <w:t>
      21. На каждом зарегистрированном документе, а также сопроводительном письме к изданиям с пометкой "ДСП" проставляются регистрационный номер и пометка "ДСП" или "Конфиденциально" с добавлением аббревиатуры "ДСП" или "Конф", с добавлением без пробела прописью аббревиатуры "ДСП".</w:t>
      </w:r>
    </w:p>
    <w:bookmarkEnd w:id="63"/>
    <w:bookmarkStart w:name="z99" w:id="64"/>
    <w:p>
      <w:pPr>
        <w:spacing w:after="0"/>
        <w:ind w:left="0"/>
        <w:jc w:val="both"/>
      </w:pPr>
      <w:r>
        <w:rPr>
          <w:rFonts w:ascii="Times New Roman"/>
          <w:b w:val="false"/>
          <w:i w:val="false"/>
          <w:color w:val="000000"/>
          <w:sz w:val="28"/>
        </w:rPr>
        <w:t>
      Регистрационный номер (индекс) документа состоит из индекса дела по номенклатуре дел организации, порядкового номера документа в регистрационно-контрольной форме (далее – РКФ). По усмотрению организации в регистрационный номер (индекс) включаются дополнительные элементы.</w:t>
      </w:r>
    </w:p>
    <w:bookmarkEnd w:id="64"/>
    <w:bookmarkStart w:name="z100" w:id="65"/>
    <w:p>
      <w:pPr>
        <w:spacing w:after="0"/>
        <w:ind w:left="0"/>
        <w:jc w:val="both"/>
      </w:pPr>
      <w:r>
        <w:rPr>
          <w:rFonts w:ascii="Times New Roman"/>
          <w:b w:val="false"/>
          <w:i w:val="false"/>
          <w:color w:val="000000"/>
          <w:sz w:val="28"/>
        </w:rPr>
        <w:t>
      22. Весь тираж документов и изданий, содержащих служебную информацию ограниченного распространения, полученный для рассылки, регистрируется под одним номером.</w:t>
      </w:r>
    </w:p>
    <w:bookmarkEnd w:id="65"/>
    <w:bookmarkStart w:name="z101" w:id="66"/>
    <w:p>
      <w:pPr>
        <w:spacing w:after="0"/>
        <w:ind w:left="0"/>
        <w:jc w:val="left"/>
      </w:pPr>
      <w:r>
        <w:rPr>
          <w:rFonts w:ascii="Times New Roman"/>
          <w:b/>
          <w:i w:val="false"/>
          <w:color w:val="000000"/>
        </w:rPr>
        <w:t xml:space="preserve"> Глава 4. Оформление, рассылка (отправка) документов и изданий с пометкой "Для служебного пользования" или "Конфиденциально"</w:t>
      </w:r>
    </w:p>
    <w:bookmarkEnd w:id="66"/>
    <w:bookmarkStart w:name="z102" w:id="67"/>
    <w:p>
      <w:pPr>
        <w:spacing w:after="0"/>
        <w:ind w:left="0"/>
        <w:jc w:val="both"/>
      </w:pPr>
      <w:r>
        <w:rPr>
          <w:rFonts w:ascii="Times New Roman"/>
          <w:b w:val="false"/>
          <w:i w:val="false"/>
          <w:color w:val="000000"/>
          <w:sz w:val="28"/>
        </w:rPr>
        <w:t xml:space="preserve">
      23. На первом листе в правом верхнем углу документа печатаются пометка "Для служебного пользования" или аббревиатура "ДСП", и (или) пометка "Конфиденциально", указывается номер отпечатанного экземпляра. Если в сопроводительном письме к приложениям, имеющие пометку "ДСП", не содержится служебной информации ограниченного распространения, в его правом верхнем углу печатаются реквизиты "Для служебного пользования" (без приложения – без пометки) и номер экземпляра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7"/>
    <w:bookmarkStart w:name="z103" w:id="68"/>
    <w:p>
      <w:pPr>
        <w:spacing w:after="0"/>
        <w:ind w:left="0"/>
        <w:jc w:val="both"/>
      </w:pPr>
      <w:r>
        <w:rPr>
          <w:rFonts w:ascii="Times New Roman"/>
          <w:b w:val="false"/>
          <w:i w:val="false"/>
          <w:color w:val="000000"/>
          <w:sz w:val="28"/>
        </w:rPr>
        <w:t xml:space="preserve">
      На лицевой или оборотной стороне последнего листа каждого экземпляра документа и сопроводительного письма указывается, куда направлены экземпляры отправленного документа и его отпуск (расчет рассылки), фамилия исполнителя документа, его контактные данные, пункт ВПСД "ДСП", в соответствии с которым на документе и издании проставлены ограничительная пометка "ДСП", номер приказа руководителя организации, утвердившего указанный ВПСД "ДСП", дата его принятия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8"/>
    <w:bookmarkStart w:name="z104" w:id="69"/>
    <w:p>
      <w:pPr>
        <w:spacing w:after="0"/>
        <w:ind w:left="0"/>
        <w:jc w:val="both"/>
      </w:pPr>
      <w:r>
        <w:rPr>
          <w:rFonts w:ascii="Times New Roman"/>
          <w:b w:val="false"/>
          <w:i w:val="false"/>
          <w:color w:val="000000"/>
          <w:sz w:val="28"/>
        </w:rPr>
        <w:t>
      24. Подписанные (утвержденные) документы с пометками "ДСП" и (или) "Конфиденциально" передаются для регистрации работнику службы ДОУ, осуществляющему их учет.</w:t>
      </w:r>
    </w:p>
    <w:bookmarkEnd w:id="69"/>
    <w:bookmarkStart w:name="z105" w:id="70"/>
    <w:p>
      <w:pPr>
        <w:spacing w:after="0"/>
        <w:ind w:left="0"/>
        <w:jc w:val="both"/>
      </w:pPr>
      <w:r>
        <w:rPr>
          <w:rFonts w:ascii="Times New Roman"/>
          <w:b w:val="false"/>
          <w:i w:val="false"/>
          <w:color w:val="000000"/>
          <w:sz w:val="28"/>
        </w:rPr>
        <w:t>
      25. Реферативные информационные издания в журнальном или сброшюрованном карточном исполнении, в которых содержатся сведения о документах и изданиях с пометкой "ДСП", выпускаются с этой же пометкой. Изъятые из этих изданий реферативные информационные карточки и листы, не содержащие служебной информации ограниченного распространения, учитываются и хранятся как несекретные материалы.</w:t>
      </w:r>
    </w:p>
    <w:bookmarkEnd w:id="70"/>
    <w:bookmarkStart w:name="z106" w:id="71"/>
    <w:p>
      <w:pPr>
        <w:spacing w:after="0"/>
        <w:ind w:left="0"/>
        <w:jc w:val="both"/>
      </w:pPr>
      <w:r>
        <w:rPr>
          <w:rFonts w:ascii="Times New Roman"/>
          <w:b w:val="false"/>
          <w:i w:val="false"/>
          <w:color w:val="000000"/>
          <w:sz w:val="28"/>
        </w:rPr>
        <w:t>
      Факт изъятия карточек и листов заверяется подписями двух работников службы ДОУ на обложке этих изданий.</w:t>
      </w:r>
    </w:p>
    <w:bookmarkEnd w:id="71"/>
    <w:bookmarkStart w:name="z107" w:id="72"/>
    <w:p>
      <w:pPr>
        <w:spacing w:after="0"/>
        <w:ind w:left="0"/>
        <w:jc w:val="both"/>
      </w:pPr>
      <w:r>
        <w:rPr>
          <w:rFonts w:ascii="Times New Roman"/>
          <w:b w:val="false"/>
          <w:i w:val="false"/>
          <w:color w:val="000000"/>
          <w:sz w:val="28"/>
        </w:rPr>
        <w:t>
      26. Учет тиражируемых документов и изданий с пометкой "ДСП" в типографиях или структурных подразделениях организаций, осуществляющих размножение, ведется в журнале учета отдельно от несекретных документов.</w:t>
      </w:r>
    </w:p>
    <w:bookmarkEnd w:id="72"/>
    <w:bookmarkStart w:name="z108" w:id="73"/>
    <w:p>
      <w:pPr>
        <w:spacing w:after="0"/>
        <w:ind w:left="0"/>
        <w:jc w:val="both"/>
      </w:pPr>
      <w:r>
        <w:rPr>
          <w:rFonts w:ascii="Times New Roman"/>
          <w:b w:val="false"/>
          <w:i w:val="false"/>
          <w:color w:val="000000"/>
          <w:sz w:val="28"/>
        </w:rPr>
        <w:t>
      27. По окончании печатания издания с пометкой "ДСП" печатные формы аннулируются, а соответствующие файлы (при компьютерном наборе) удаляются, о чем составляется акт в произвольной форме за подписями представителя организации-заказчика и типографии (печатно-издательского центра) – исполнителя.</w:t>
      </w:r>
    </w:p>
    <w:bookmarkEnd w:id="73"/>
    <w:bookmarkStart w:name="z109" w:id="74"/>
    <w:p>
      <w:pPr>
        <w:spacing w:after="0"/>
        <w:ind w:left="0"/>
        <w:jc w:val="both"/>
      </w:pPr>
      <w:r>
        <w:rPr>
          <w:rFonts w:ascii="Times New Roman"/>
          <w:b w:val="false"/>
          <w:i w:val="false"/>
          <w:color w:val="000000"/>
          <w:sz w:val="28"/>
        </w:rPr>
        <w:t>
      Рассылка тиражированных документов с пометками "ДСП" и (или) "Конфиденциально", а также изданий с пометкой "ДСП" осуществляется службой ДОУ на основании подписанных руководителем списков (реестров или расчетов рассылки) с указанием учетных номеров отправляемых экземпляров.</w:t>
      </w:r>
    </w:p>
    <w:bookmarkEnd w:id="74"/>
    <w:bookmarkStart w:name="z110" w:id="75"/>
    <w:p>
      <w:pPr>
        <w:spacing w:after="0"/>
        <w:ind w:left="0"/>
        <w:jc w:val="both"/>
      </w:pPr>
      <w:r>
        <w:rPr>
          <w:rFonts w:ascii="Times New Roman"/>
          <w:b w:val="false"/>
          <w:i w:val="false"/>
          <w:color w:val="000000"/>
          <w:sz w:val="28"/>
        </w:rPr>
        <w:t>
      28. Пересылка документов с пометками "ДСП" и (или) "Конфиденциально", дел и изданий с пометкой "ДСП" другим организациям в пределах Республики Казахстан производится фельдъегерской (специальной почтовой) связью или курьерами. Отправляемые документы с пометками "ДСП" и (или) "Конфиденциально", дела и издания с пометками "ДСП" должны быть помещены в конверты из плотной бумаги либо упакованы. Не допускается использовать для пересылки конверты с прозрачными "окошками". Пересылка документов посредством курьерской службы осуществляется посредством размещения конверта отправителя в пакет/конверт курьерской службы.</w:t>
      </w:r>
    </w:p>
    <w:bookmarkEnd w:id="75"/>
    <w:bookmarkStart w:name="z111" w:id="76"/>
    <w:p>
      <w:pPr>
        <w:spacing w:after="0"/>
        <w:ind w:left="0"/>
        <w:jc w:val="both"/>
      </w:pPr>
      <w:r>
        <w:rPr>
          <w:rFonts w:ascii="Times New Roman"/>
          <w:b w:val="false"/>
          <w:i w:val="false"/>
          <w:color w:val="000000"/>
          <w:sz w:val="28"/>
        </w:rPr>
        <w:t>
      При этом государственные органы для оказания услуги по пересылке документов с пометкой "ДСП" используют защищенный абонентский пункт государственных органов посредством системы передачи данных специального назначения (СПДСН), отправку бумажных экземпляров (в том числе дел и изданий) осуществляют только посредством фельдъегерской (специальной) связи.</w:t>
      </w:r>
    </w:p>
    <w:bookmarkEnd w:id="76"/>
    <w:bookmarkStart w:name="z112" w:id="77"/>
    <w:p>
      <w:pPr>
        <w:spacing w:after="0"/>
        <w:ind w:left="0"/>
        <w:jc w:val="both"/>
      </w:pPr>
      <w:r>
        <w:rPr>
          <w:rFonts w:ascii="Times New Roman"/>
          <w:b w:val="false"/>
          <w:i w:val="false"/>
          <w:color w:val="000000"/>
          <w:sz w:val="28"/>
        </w:rPr>
        <w:t>
      29. На упаковке, конверте (пакете) указываются адреса и наименования (открытые или условные) получателя и отправителя, номера вложенных документов с добавлением пометок "ДСП" и (или) "Конфиденциально".</w:t>
      </w:r>
    </w:p>
    <w:bookmarkEnd w:id="77"/>
    <w:bookmarkStart w:name="z113" w:id="78"/>
    <w:p>
      <w:pPr>
        <w:spacing w:after="0"/>
        <w:ind w:left="0"/>
        <w:jc w:val="both"/>
      </w:pPr>
      <w:r>
        <w:rPr>
          <w:rFonts w:ascii="Times New Roman"/>
          <w:b w:val="false"/>
          <w:i w:val="false"/>
          <w:color w:val="000000"/>
          <w:sz w:val="28"/>
        </w:rPr>
        <w:t>
      На конвертах (пакетах) с документами с пометками "ДСП" и (или) "Конфиденциально", а также изданиями с пометкой "ДСП" не допускается одновременно указывать фамилии и должности руководителей и работников, а также наименования структурных подразделений.</w:t>
      </w:r>
    </w:p>
    <w:bookmarkEnd w:id="78"/>
    <w:bookmarkStart w:name="z114" w:id="79"/>
    <w:p>
      <w:pPr>
        <w:spacing w:after="0"/>
        <w:ind w:left="0"/>
        <w:jc w:val="both"/>
      </w:pPr>
      <w:r>
        <w:rPr>
          <w:rFonts w:ascii="Times New Roman"/>
          <w:b w:val="false"/>
          <w:i w:val="false"/>
          <w:color w:val="000000"/>
          <w:sz w:val="28"/>
        </w:rPr>
        <w:t>
      30. Передача документов и изданий с пометкой "ДСП" иностранным юридическим и физическим лицам и их представителям допускается в каждом отдельном случае только по письменному разрешению руководителя данной организации.</w:t>
      </w:r>
    </w:p>
    <w:bookmarkEnd w:id="79"/>
    <w:bookmarkStart w:name="z115" w:id="80"/>
    <w:p>
      <w:pPr>
        <w:spacing w:after="0"/>
        <w:ind w:left="0"/>
        <w:jc w:val="both"/>
      </w:pPr>
      <w:r>
        <w:rPr>
          <w:rFonts w:ascii="Times New Roman"/>
          <w:b w:val="false"/>
          <w:i w:val="false"/>
          <w:color w:val="000000"/>
          <w:sz w:val="28"/>
        </w:rPr>
        <w:t>
      Такие документы предварительно рассматриваются на заседании ЦЭК, которая выносит заключение о целесообразности их передачи или возможности снятия пометки "ДСП", если к моменту передачи содержащиеся в них сведения утратили первоначальное значение.</w:t>
      </w:r>
    </w:p>
    <w:bookmarkEnd w:id="80"/>
    <w:bookmarkStart w:name="z116" w:id="81"/>
    <w:p>
      <w:pPr>
        <w:spacing w:after="0"/>
        <w:ind w:left="0"/>
        <w:jc w:val="both"/>
      </w:pPr>
      <w:r>
        <w:rPr>
          <w:rFonts w:ascii="Times New Roman"/>
          <w:b w:val="false"/>
          <w:i w:val="false"/>
          <w:color w:val="000000"/>
          <w:sz w:val="28"/>
        </w:rPr>
        <w:t>
      Если в документах и изданиях с пометкой "ДСП" содержатся сведения, относящиеся к компетенции других организаций, передача их за границу может быть осуществлена только с согласия руководителей этих организаций.</w:t>
      </w:r>
    </w:p>
    <w:bookmarkEnd w:id="81"/>
    <w:bookmarkStart w:name="z117" w:id="82"/>
    <w:p>
      <w:pPr>
        <w:spacing w:after="0"/>
        <w:ind w:left="0"/>
        <w:jc w:val="both"/>
      </w:pPr>
      <w:r>
        <w:rPr>
          <w:rFonts w:ascii="Times New Roman"/>
          <w:b w:val="false"/>
          <w:i w:val="false"/>
          <w:color w:val="000000"/>
          <w:sz w:val="28"/>
        </w:rPr>
        <w:t>
      Не допускается направление за границу издания с пометкой "ДСП" в порядке книгообмена.</w:t>
      </w:r>
    </w:p>
    <w:bookmarkEnd w:id="82"/>
    <w:bookmarkStart w:name="z118" w:id="83"/>
    <w:p>
      <w:pPr>
        <w:spacing w:after="0"/>
        <w:ind w:left="0"/>
        <w:jc w:val="both"/>
      </w:pPr>
      <w:r>
        <w:rPr>
          <w:rFonts w:ascii="Times New Roman"/>
          <w:b w:val="false"/>
          <w:i w:val="false"/>
          <w:color w:val="000000"/>
          <w:sz w:val="28"/>
        </w:rPr>
        <w:t>
      31. По запросам уполномоченного органа в области внешнеторговой и торговой деятельности либо органа, определенного Евразийской экономической комиссией в качестве ответственного за проведение расследований, либо компетентного органа третьей стороны, либо государства-члена Евразийского экономического союза, организации в пределах своей компетенции представляют через уполномоченный орган в области внешнеторговой и торговой деятельности в орган, определенный Евразийской экономической комиссией в качестве ответственного за проведение расследований, в компетентные органы третьей стороны и государства-члена Евразийского экономического союза необходимые для целей проведения расследований и применения торговых мер и мер по соображениям безопасности, компенсирующих мер сведения, содержащие служебную информацию ограниченного распространения, имеющие пометку "ДСП".</w:t>
      </w:r>
    </w:p>
    <w:bookmarkEnd w:id="83"/>
    <w:bookmarkStart w:name="z119" w:id="84"/>
    <w:p>
      <w:pPr>
        <w:spacing w:after="0"/>
        <w:ind w:left="0"/>
        <w:jc w:val="both"/>
      </w:pPr>
      <w:r>
        <w:rPr>
          <w:rFonts w:ascii="Times New Roman"/>
          <w:b w:val="false"/>
          <w:i w:val="false"/>
          <w:color w:val="000000"/>
          <w:sz w:val="28"/>
        </w:rPr>
        <w:t>
      При направлении в уполномоченный орган в области внешнеторговой и торговой деятельности указанной информации с пометкой "ДСП" для их последующего перенаправления организации указывают в своем сопроводительном письме номер и дату разрешения руководителя на передачу направляемых сведений в Евразийскую экономическую комиссию, в компетентные органы третьей стороны или государства-члена Евразийского экономического союза.</w:t>
      </w:r>
    </w:p>
    <w:bookmarkEnd w:id="84"/>
    <w:bookmarkStart w:name="z120" w:id="85"/>
    <w:p>
      <w:pPr>
        <w:spacing w:after="0"/>
        <w:ind w:left="0"/>
        <w:jc w:val="both"/>
      </w:pPr>
      <w:r>
        <w:rPr>
          <w:rFonts w:ascii="Times New Roman"/>
          <w:b w:val="false"/>
          <w:i w:val="false"/>
          <w:color w:val="000000"/>
          <w:sz w:val="28"/>
        </w:rPr>
        <w:t>
      32. Порядок исполнения, прохождения документов с пометками "ДСП" и (или) "Конфиденциально", контроля за их исполнением аналогичен порядку работы с несекретными документами.</w:t>
      </w:r>
    </w:p>
    <w:bookmarkEnd w:id="85"/>
    <w:bookmarkStart w:name="z121" w:id="86"/>
    <w:p>
      <w:pPr>
        <w:spacing w:after="0"/>
        <w:ind w:left="0"/>
        <w:jc w:val="both"/>
      </w:pPr>
      <w:r>
        <w:rPr>
          <w:rFonts w:ascii="Times New Roman"/>
          <w:b w:val="false"/>
          <w:i w:val="false"/>
          <w:color w:val="000000"/>
          <w:sz w:val="28"/>
        </w:rPr>
        <w:t>
      33. Документы с пометками "ДСП" и (или) "Конфиденциально" после их исполнения формируются в дела. Заголовки указанных дел вносятся в номенклатуру дел несекретного делопроизводства организации. Формирование дел вне номенклатуры дел не допускается.</w:t>
      </w:r>
    </w:p>
    <w:bookmarkEnd w:id="86"/>
    <w:bookmarkStart w:name="z122" w:id="87"/>
    <w:p>
      <w:pPr>
        <w:spacing w:after="0"/>
        <w:ind w:left="0"/>
        <w:jc w:val="both"/>
      </w:pPr>
      <w:r>
        <w:rPr>
          <w:rFonts w:ascii="Times New Roman"/>
          <w:b w:val="false"/>
          <w:i w:val="false"/>
          <w:color w:val="000000"/>
          <w:sz w:val="28"/>
        </w:rPr>
        <w:t>
      В номенклатуру дел включаются заголовки всех регистрационных учетных форм контрольно-справочных, тематических и других карточек на документы с пометкой "ДСП" и (или) "Конфиденциально".</w:t>
      </w:r>
    </w:p>
    <w:bookmarkEnd w:id="87"/>
    <w:bookmarkStart w:name="z123" w:id="88"/>
    <w:p>
      <w:pPr>
        <w:spacing w:after="0"/>
        <w:ind w:left="0"/>
        <w:jc w:val="both"/>
      </w:pPr>
      <w:r>
        <w:rPr>
          <w:rFonts w:ascii="Times New Roman"/>
          <w:b w:val="false"/>
          <w:i w:val="false"/>
          <w:color w:val="000000"/>
          <w:sz w:val="28"/>
        </w:rPr>
        <w:t>
      34. Дела с пометкой "ДСП" формируются в соответствующих структурных подразделениях организации под контролем службы ДОУ.</w:t>
      </w:r>
    </w:p>
    <w:bookmarkEnd w:id="88"/>
    <w:bookmarkStart w:name="z124" w:id="89"/>
    <w:p>
      <w:pPr>
        <w:spacing w:after="0"/>
        <w:ind w:left="0"/>
        <w:jc w:val="both"/>
      </w:pPr>
      <w:r>
        <w:rPr>
          <w:rFonts w:ascii="Times New Roman"/>
          <w:b w:val="false"/>
          <w:i w:val="false"/>
          <w:color w:val="000000"/>
          <w:sz w:val="28"/>
        </w:rPr>
        <w:t>
      35. При формировании дел необходимо соблюдать следующие требования:</w:t>
      </w:r>
    </w:p>
    <w:bookmarkEnd w:id="89"/>
    <w:bookmarkStart w:name="z125" w:id="90"/>
    <w:p>
      <w:pPr>
        <w:spacing w:after="0"/>
        <w:ind w:left="0"/>
        <w:jc w:val="both"/>
      </w:pPr>
      <w:r>
        <w:rPr>
          <w:rFonts w:ascii="Times New Roman"/>
          <w:b w:val="false"/>
          <w:i w:val="false"/>
          <w:color w:val="000000"/>
          <w:sz w:val="28"/>
        </w:rPr>
        <w:t>
      1) помещать в дело только исполненные и правильно оформленные документы;</w:t>
      </w:r>
    </w:p>
    <w:bookmarkEnd w:id="90"/>
    <w:bookmarkStart w:name="z126" w:id="91"/>
    <w:p>
      <w:pPr>
        <w:spacing w:after="0"/>
        <w:ind w:left="0"/>
        <w:jc w:val="both"/>
      </w:pPr>
      <w:r>
        <w:rPr>
          <w:rFonts w:ascii="Times New Roman"/>
          <w:b w:val="false"/>
          <w:i w:val="false"/>
          <w:color w:val="000000"/>
          <w:sz w:val="28"/>
        </w:rPr>
        <w:t>
      2) помещать в дело все документы, относящиеся к решению данного конкретного вопроса;</w:t>
      </w:r>
    </w:p>
    <w:bookmarkEnd w:id="91"/>
    <w:bookmarkStart w:name="z127" w:id="92"/>
    <w:p>
      <w:pPr>
        <w:spacing w:after="0"/>
        <w:ind w:left="0"/>
        <w:jc w:val="both"/>
      </w:pPr>
      <w:r>
        <w:rPr>
          <w:rFonts w:ascii="Times New Roman"/>
          <w:b w:val="false"/>
          <w:i w:val="false"/>
          <w:color w:val="000000"/>
          <w:sz w:val="28"/>
        </w:rPr>
        <w:t>
      3) группировать в дело документы одного делопроизводственного года, за исключением переходящих дел;</w:t>
      </w:r>
    </w:p>
    <w:bookmarkEnd w:id="92"/>
    <w:bookmarkStart w:name="z128" w:id="93"/>
    <w:p>
      <w:pPr>
        <w:spacing w:after="0"/>
        <w:ind w:left="0"/>
        <w:jc w:val="both"/>
      </w:pPr>
      <w:r>
        <w:rPr>
          <w:rFonts w:ascii="Times New Roman"/>
          <w:b w:val="false"/>
          <w:i w:val="false"/>
          <w:color w:val="000000"/>
          <w:sz w:val="28"/>
        </w:rPr>
        <w:t>
      4) раздельно формировать в дела документы постоянного и временного срока хранения;</w:t>
      </w:r>
    </w:p>
    <w:bookmarkEnd w:id="93"/>
    <w:bookmarkStart w:name="z129" w:id="94"/>
    <w:p>
      <w:pPr>
        <w:spacing w:after="0"/>
        <w:ind w:left="0"/>
        <w:jc w:val="both"/>
      </w:pPr>
      <w:r>
        <w:rPr>
          <w:rFonts w:ascii="Times New Roman"/>
          <w:b w:val="false"/>
          <w:i w:val="false"/>
          <w:color w:val="000000"/>
          <w:sz w:val="28"/>
        </w:rPr>
        <w:t>
      5) помещать в соответствующие дела распечатки с документов на электронных носителях, требующих подтверждения (гербовая печать, подпись, грифы утверждения и согласования), на общих для документов на бумажной основе, основаниях;</w:t>
      </w:r>
    </w:p>
    <w:bookmarkEnd w:id="94"/>
    <w:bookmarkStart w:name="z130" w:id="95"/>
    <w:p>
      <w:pPr>
        <w:spacing w:after="0"/>
        <w:ind w:left="0"/>
        <w:jc w:val="both"/>
      </w:pPr>
      <w:r>
        <w:rPr>
          <w:rFonts w:ascii="Times New Roman"/>
          <w:b w:val="false"/>
          <w:i w:val="false"/>
          <w:color w:val="000000"/>
          <w:sz w:val="28"/>
        </w:rPr>
        <w:t>
      6) не подшивать в дело документы, подлежащие возврату, лишние экземпляры и черновики;</w:t>
      </w:r>
    </w:p>
    <w:bookmarkEnd w:id="95"/>
    <w:bookmarkStart w:name="z131" w:id="96"/>
    <w:p>
      <w:pPr>
        <w:spacing w:after="0"/>
        <w:ind w:left="0"/>
        <w:jc w:val="both"/>
      </w:pPr>
      <w:r>
        <w:rPr>
          <w:rFonts w:ascii="Times New Roman"/>
          <w:b w:val="false"/>
          <w:i w:val="false"/>
          <w:color w:val="000000"/>
          <w:sz w:val="28"/>
        </w:rPr>
        <w:t>
      7) объем дела не превышает 180 листов;</w:t>
      </w:r>
    </w:p>
    <w:bookmarkEnd w:id="96"/>
    <w:bookmarkStart w:name="z132" w:id="97"/>
    <w:p>
      <w:pPr>
        <w:spacing w:after="0"/>
        <w:ind w:left="0"/>
        <w:jc w:val="both"/>
      </w:pPr>
      <w:r>
        <w:rPr>
          <w:rFonts w:ascii="Times New Roman"/>
          <w:b w:val="false"/>
          <w:i w:val="false"/>
          <w:color w:val="000000"/>
          <w:sz w:val="28"/>
        </w:rPr>
        <w:t>
      8) планы, отчеты, сметы формировать в соответствующие дела того года, на который или за который они составлены, независимо от даты составления, подписания (утверждения);</w:t>
      </w:r>
    </w:p>
    <w:bookmarkEnd w:id="97"/>
    <w:bookmarkStart w:name="z133" w:id="98"/>
    <w:p>
      <w:pPr>
        <w:spacing w:after="0"/>
        <w:ind w:left="0"/>
        <w:jc w:val="both"/>
      </w:pPr>
      <w:r>
        <w:rPr>
          <w:rFonts w:ascii="Times New Roman"/>
          <w:b w:val="false"/>
          <w:i w:val="false"/>
          <w:color w:val="000000"/>
          <w:sz w:val="28"/>
        </w:rPr>
        <w:t>
      9) приложения к документам, независимо от даты их утверждения или составления, присоединяются к документам, к которым они относятся, приложения объемом свыше 180 листов составляют отдельный том с проставлением отметки в документе.</w:t>
      </w:r>
    </w:p>
    <w:bookmarkEnd w:id="98"/>
    <w:bookmarkStart w:name="z134" w:id="99"/>
    <w:p>
      <w:pPr>
        <w:spacing w:after="0"/>
        <w:ind w:left="0"/>
        <w:jc w:val="both"/>
      </w:pPr>
      <w:r>
        <w:rPr>
          <w:rFonts w:ascii="Times New Roman"/>
          <w:b w:val="false"/>
          <w:i w:val="false"/>
          <w:color w:val="000000"/>
          <w:sz w:val="28"/>
        </w:rPr>
        <w:t>
      36. Обложка дела, завершенного делопроизводством, содержит следующие реквизиты:</w:t>
      </w:r>
    </w:p>
    <w:bookmarkEnd w:id="99"/>
    <w:bookmarkStart w:name="z135" w:id="100"/>
    <w:p>
      <w:pPr>
        <w:spacing w:after="0"/>
        <w:ind w:left="0"/>
        <w:jc w:val="both"/>
      </w:pPr>
      <w:r>
        <w:rPr>
          <w:rFonts w:ascii="Times New Roman"/>
          <w:b w:val="false"/>
          <w:i w:val="false"/>
          <w:color w:val="000000"/>
          <w:sz w:val="28"/>
        </w:rPr>
        <w:t>
      1) пометку "ДСП";</w:t>
      </w:r>
    </w:p>
    <w:bookmarkEnd w:id="100"/>
    <w:bookmarkStart w:name="z136" w:id="101"/>
    <w:p>
      <w:pPr>
        <w:spacing w:after="0"/>
        <w:ind w:left="0"/>
        <w:jc w:val="both"/>
      </w:pPr>
      <w:r>
        <w:rPr>
          <w:rFonts w:ascii="Times New Roman"/>
          <w:b w:val="false"/>
          <w:i w:val="false"/>
          <w:color w:val="000000"/>
          <w:sz w:val="28"/>
        </w:rPr>
        <w:t>
      2) наименование организации;</w:t>
      </w:r>
    </w:p>
    <w:bookmarkEnd w:id="101"/>
    <w:bookmarkStart w:name="z137" w:id="102"/>
    <w:p>
      <w:pPr>
        <w:spacing w:after="0"/>
        <w:ind w:left="0"/>
        <w:jc w:val="both"/>
      </w:pPr>
      <w:r>
        <w:rPr>
          <w:rFonts w:ascii="Times New Roman"/>
          <w:b w:val="false"/>
          <w:i w:val="false"/>
          <w:color w:val="000000"/>
          <w:sz w:val="28"/>
        </w:rPr>
        <w:t>
      3) наименование населенного пункта, в котором дислоцированы организации;</w:t>
      </w:r>
    </w:p>
    <w:bookmarkEnd w:id="102"/>
    <w:bookmarkStart w:name="z138" w:id="103"/>
    <w:p>
      <w:pPr>
        <w:spacing w:after="0"/>
        <w:ind w:left="0"/>
        <w:jc w:val="both"/>
      </w:pPr>
      <w:r>
        <w:rPr>
          <w:rFonts w:ascii="Times New Roman"/>
          <w:b w:val="false"/>
          <w:i w:val="false"/>
          <w:color w:val="000000"/>
          <w:sz w:val="28"/>
        </w:rPr>
        <w:t>
      4) наименование структурного подразделения организации;</w:t>
      </w:r>
    </w:p>
    <w:bookmarkEnd w:id="103"/>
    <w:bookmarkStart w:name="z139" w:id="104"/>
    <w:p>
      <w:pPr>
        <w:spacing w:after="0"/>
        <w:ind w:left="0"/>
        <w:jc w:val="both"/>
      </w:pPr>
      <w:r>
        <w:rPr>
          <w:rFonts w:ascii="Times New Roman"/>
          <w:b w:val="false"/>
          <w:i w:val="false"/>
          <w:color w:val="000000"/>
          <w:sz w:val="28"/>
        </w:rPr>
        <w:t>
      5) индекс дела по номенклатуре дел;</w:t>
      </w:r>
    </w:p>
    <w:bookmarkEnd w:id="104"/>
    <w:bookmarkStart w:name="z140" w:id="105"/>
    <w:p>
      <w:pPr>
        <w:spacing w:after="0"/>
        <w:ind w:left="0"/>
        <w:jc w:val="both"/>
      </w:pPr>
      <w:r>
        <w:rPr>
          <w:rFonts w:ascii="Times New Roman"/>
          <w:b w:val="false"/>
          <w:i w:val="false"/>
          <w:color w:val="000000"/>
          <w:sz w:val="28"/>
        </w:rPr>
        <w:t>
      6) заголовок дела;</w:t>
      </w:r>
    </w:p>
    <w:bookmarkEnd w:id="105"/>
    <w:bookmarkStart w:name="z141" w:id="106"/>
    <w:p>
      <w:pPr>
        <w:spacing w:after="0"/>
        <w:ind w:left="0"/>
        <w:jc w:val="both"/>
      </w:pPr>
      <w:r>
        <w:rPr>
          <w:rFonts w:ascii="Times New Roman"/>
          <w:b w:val="false"/>
          <w:i w:val="false"/>
          <w:color w:val="000000"/>
          <w:sz w:val="28"/>
        </w:rPr>
        <w:t>
      7) номер тома дела;</w:t>
      </w:r>
    </w:p>
    <w:bookmarkEnd w:id="106"/>
    <w:bookmarkStart w:name="z142" w:id="107"/>
    <w:p>
      <w:pPr>
        <w:spacing w:after="0"/>
        <w:ind w:left="0"/>
        <w:jc w:val="both"/>
      </w:pPr>
      <w:r>
        <w:rPr>
          <w:rFonts w:ascii="Times New Roman"/>
          <w:b w:val="false"/>
          <w:i w:val="false"/>
          <w:color w:val="000000"/>
          <w:sz w:val="28"/>
        </w:rPr>
        <w:t>
      8) крайние даты дела (для распорядительных документов, протоколов, стенограмм, переписки), для распорядительных документов-протоколов, стенограмм – порядковые номера первого и последнего документа;</w:t>
      </w:r>
    </w:p>
    <w:bookmarkEnd w:id="107"/>
    <w:bookmarkStart w:name="z143" w:id="108"/>
    <w:p>
      <w:pPr>
        <w:spacing w:after="0"/>
        <w:ind w:left="0"/>
        <w:jc w:val="both"/>
      </w:pPr>
      <w:r>
        <w:rPr>
          <w:rFonts w:ascii="Times New Roman"/>
          <w:b w:val="false"/>
          <w:i w:val="false"/>
          <w:color w:val="000000"/>
          <w:sz w:val="28"/>
        </w:rPr>
        <w:t>
      9) срок хранения дела.</w:t>
      </w:r>
    </w:p>
    <w:bookmarkEnd w:id="108"/>
    <w:bookmarkStart w:name="z144" w:id="109"/>
    <w:p>
      <w:pPr>
        <w:spacing w:after="0"/>
        <w:ind w:left="0"/>
        <w:jc w:val="both"/>
      </w:pPr>
      <w:r>
        <w:rPr>
          <w:rFonts w:ascii="Times New Roman"/>
          <w:b w:val="false"/>
          <w:i w:val="false"/>
          <w:color w:val="000000"/>
          <w:sz w:val="28"/>
        </w:rPr>
        <w:t xml:space="preserve">
      37. В ходе проведения экспертизы ценности документов с пометкой "ДСП" на обложках дел постоянного и временного (свыше 10 лет) сроков хранения проставляются дополнительные реквизиты: номер архивного фонда, номер сводной описи дел, номер дела и количество листов в деле. Указанные категории дел переплетаются или подшиваются на четыре прокола и снабжаются внутренней описью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листом-заверителем дела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9"/>
    <w:bookmarkStart w:name="z145" w:id="110"/>
    <w:p>
      <w:pPr>
        <w:spacing w:after="0"/>
        <w:ind w:left="0"/>
        <w:jc w:val="both"/>
      </w:pPr>
      <w:r>
        <w:rPr>
          <w:rFonts w:ascii="Times New Roman"/>
          <w:b w:val="false"/>
          <w:i w:val="false"/>
          <w:color w:val="000000"/>
          <w:sz w:val="28"/>
        </w:rPr>
        <w:t>
      Внутренняя опись документов размещается в начале дела, лист-заверитель – в конце.</w:t>
      </w:r>
    </w:p>
    <w:bookmarkEnd w:id="110"/>
    <w:bookmarkStart w:name="z146" w:id="111"/>
    <w:p>
      <w:pPr>
        <w:spacing w:after="0"/>
        <w:ind w:left="0"/>
        <w:jc w:val="both"/>
      </w:pPr>
      <w:r>
        <w:rPr>
          <w:rFonts w:ascii="Times New Roman"/>
          <w:b w:val="false"/>
          <w:i w:val="false"/>
          <w:color w:val="000000"/>
          <w:sz w:val="28"/>
        </w:rPr>
        <w:t>
      38. Дела с пометкой "ДСП", включающие крупноформатные документы (чертежи, схемы), хранятся в твердых папках или футлярах (коробках).</w:t>
      </w:r>
    </w:p>
    <w:bookmarkEnd w:id="111"/>
    <w:bookmarkStart w:name="z147" w:id="112"/>
    <w:p>
      <w:pPr>
        <w:spacing w:after="0"/>
        <w:ind w:left="0"/>
        <w:jc w:val="both"/>
      </w:pPr>
      <w:r>
        <w:rPr>
          <w:rFonts w:ascii="Times New Roman"/>
          <w:b w:val="false"/>
          <w:i w:val="false"/>
          <w:color w:val="000000"/>
          <w:sz w:val="28"/>
        </w:rPr>
        <w:t>
      39. Документы с пометками "ДСП" и (или) "Конфиденциально" формируются в дела отдельно или вместе с другими несекретными документами по одному и тому же вопросу. При включении в дело одного и более документов с пометками "ДСП" и (или) "Конфиденциально" все дело приобретает характер ограниченного распространения.</w:t>
      </w:r>
    </w:p>
    <w:bookmarkEnd w:id="112"/>
    <w:bookmarkStart w:name="z148" w:id="113"/>
    <w:p>
      <w:pPr>
        <w:spacing w:after="0"/>
        <w:ind w:left="0"/>
        <w:jc w:val="both"/>
      </w:pPr>
      <w:r>
        <w:rPr>
          <w:rFonts w:ascii="Times New Roman"/>
          <w:b w:val="false"/>
          <w:i w:val="false"/>
          <w:color w:val="000000"/>
          <w:sz w:val="28"/>
        </w:rPr>
        <w:t>
      В случаях, когда в организации образуется большое количество одних и тех же видов документов и дел (приказы, планы, отчеты, инструкции) с пометками "ДСП" и (или) "Конфиденциально", формируются в дела по отдельности.</w:t>
      </w:r>
    </w:p>
    <w:bookmarkEnd w:id="113"/>
    <w:bookmarkStart w:name="z149" w:id="114"/>
    <w:p>
      <w:pPr>
        <w:spacing w:after="0"/>
        <w:ind w:left="0"/>
        <w:jc w:val="both"/>
      </w:pPr>
      <w:r>
        <w:rPr>
          <w:rFonts w:ascii="Times New Roman"/>
          <w:b w:val="false"/>
          <w:i w:val="false"/>
          <w:color w:val="000000"/>
          <w:sz w:val="28"/>
        </w:rPr>
        <w:t>
      40. При проведении экспертизы ценности документов, законченные производством дела с пометкой "ДСП" просматриваются экспертной комиссией организации полистно.</w:t>
      </w:r>
    </w:p>
    <w:bookmarkEnd w:id="114"/>
    <w:bookmarkStart w:name="z150" w:id="115"/>
    <w:p>
      <w:pPr>
        <w:spacing w:after="0"/>
        <w:ind w:left="0"/>
        <w:jc w:val="both"/>
      </w:pPr>
      <w:r>
        <w:rPr>
          <w:rFonts w:ascii="Times New Roman"/>
          <w:b w:val="false"/>
          <w:i w:val="false"/>
          <w:color w:val="000000"/>
          <w:sz w:val="28"/>
        </w:rPr>
        <w:t>
      41. Сроки хранения документов с пометками "ДСП" и (или) "Конфиденциально" определяются перечнем типовых документов, образующихся в деятельности организаций, с указанием срока хранения, утверждаемым уполномоченным органом в сфере архивного дела и документационного обеспечения управления.</w:t>
      </w:r>
    </w:p>
    <w:bookmarkEnd w:id="115"/>
    <w:bookmarkStart w:name="z151" w:id="116"/>
    <w:p>
      <w:pPr>
        <w:spacing w:after="0"/>
        <w:ind w:left="0"/>
        <w:jc w:val="left"/>
      </w:pPr>
      <w:r>
        <w:rPr>
          <w:rFonts w:ascii="Times New Roman"/>
          <w:b/>
          <w:i w:val="false"/>
          <w:color w:val="000000"/>
        </w:rPr>
        <w:t xml:space="preserve"> Глава 5. Использование документов, дел и изданий с пометкой "Для служебного пользования" и (или) "Конфиденциально"</w:t>
      </w:r>
    </w:p>
    <w:bookmarkEnd w:id="116"/>
    <w:bookmarkStart w:name="z152" w:id="117"/>
    <w:p>
      <w:pPr>
        <w:spacing w:after="0"/>
        <w:ind w:left="0"/>
        <w:jc w:val="both"/>
      </w:pPr>
      <w:r>
        <w:rPr>
          <w:rFonts w:ascii="Times New Roman"/>
          <w:b w:val="false"/>
          <w:i w:val="false"/>
          <w:color w:val="000000"/>
          <w:sz w:val="28"/>
        </w:rPr>
        <w:t>
      42. Не допускаются:</w:t>
      </w:r>
    </w:p>
    <w:bookmarkEnd w:id="117"/>
    <w:bookmarkStart w:name="z153" w:id="118"/>
    <w:p>
      <w:pPr>
        <w:spacing w:after="0"/>
        <w:ind w:left="0"/>
        <w:jc w:val="both"/>
      </w:pPr>
      <w:r>
        <w:rPr>
          <w:rFonts w:ascii="Times New Roman"/>
          <w:b w:val="false"/>
          <w:i w:val="false"/>
          <w:color w:val="000000"/>
          <w:sz w:val="28"/>
        </w:rPr>
        <w:t>
      1) размещение сведений из документов и изданий ограниченного распространения в международных (глобальных) сетях передачи данных, сети Интернет;</w:t>
      </w:r>
    </w:p>
    <w:bookmarkEnd w:id="118"/>
    <w:bookmarkStart w:name="z154" w:id="119"/>
    <w:p>
      <w:pPr>
        <w:spacing w:after="0"/>
        <w:ind w:left="0"/>
        <w:jc w:val="both"/>
      </w:pPr>
      <w:r>
        <w:rPr>
          <w:rFonts w:ascii="Times New Roman"/>
          <w:b w:val="false"/>
          <w:i w:val="false"/>
          <w:color w:val="000000"/>
          <w:sz w:val="28"/>
        </w:rPr>
        <w:t>
      2) использование их для открытых выступлений или опубликования в открытой печати, передачах по радио и телевидению;</w:t>
      </w:r>
    </w:p>
    <w:bookmarkEnd w:id="119"/>
    <w:bookmarkStart w:name="z155" w:id="120"/>
    <w:p>
      <w:pPr>
        <w:spacing w:after="0"/>
        <w:ind w:left="0"/>
        <w:jc w:val="both"/>
      </w:pPr>
      <w:r>
        <w:rPr>
          <w:rFonts w:ascii="Times New Roman"/>
          <w:b w:val="false"/>
          <w:i w:val="false"/>
          <w:color w:val="000000"/>
          <w:sz w:val="28"/>
        </w:rPr>
        <w:t xml:space="preserve">
      3) экспонирование документов и изданий с пометками "ДСП" и (или) "Конфиденциально" на открытых выставках, демонстрация их на стендах, в витринах или других местах массового обозрения, за исключением случаев направления в компетентный орган третьей стороны служебной информации ограниченного распространения, имеющей пометку "Конфиденциально", в отношении которой снята пометка "ДСП" с разрешения руководителя организации в соответствии с </w:t>
      </w:r>
      <w:r>
        <w:rPr>
          <w:rFonts w:ascii="Times New Roman"/>
          <w:b w:val="false"/>
          <w:i w:val="false"/>
          <w:color w:val="000000"/>
          <w:sz w:val="28"/>
        </w:rPr>
        <w:t>пунктом 72</w:t>
      </w:r>
      <w:r>
        <w:rPr>
          <w:rFonts w:ascii="Times New Roman"/>
          <w:b w:val="false"/>
          <w:i w:val="false"/>
          <w:color w:val="000000"/>
          <w:sz w:val="28"/>
        </w:rPr>
        <w:t xml:space="preserve"> настоящих Правил и соблюдением требований, предусмотренных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120"/>
    <w:bookmarkStart w:name="z156" w:id="121"/>
    <w:p>
      <w:pPr>
        <w:spacing w:after="0"/>
        <w:ind w:left="0"/>
        <w:jc w:val="both"/>
      </w:pPr>
      <w:r>
        <w:rPr>
          <w:rFonts w:ascii="Times New Roman"/>
          <w:b w:val="false"/>
          <w:i w:val="false"/>
          <w:color w:val="000000"/>
          <w:sz w:val="28"/>
        </w:rPr>
        <w:t>
      4) хранение служебной информации ограниченного распространения на СВТ.</w:t>
      </w:r>
    </w:p>
    <w:bookmarkEnd w:id="121"/>
    <w:bookmarkStart w:name="z157" w:id="122"/>
    <w:p>
      <w:pPr>
        <w:spacing w:after="0"/>
        <w:ind w:left="0"/>
        <w:jc w:val="both"/>
      </w:pPr>
      <w:r>
        <w:rPr>
          <w:rFonts w:ascii="Times New Roman"/>
          <w:b w:val="false"/>
          <w:i w:val="false"/>
          <w:color w:val="000000"/>
          <w:sz w:val="28"/>
        </w:rPr>
        <w:t xml:space="preserve">
      43. Дела и издания с пометкой "ДСП" выдаются исполнителям (исследователям) и принимаются от них под расписку в карточке учета выдаваемых дел и изданий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22"/>
    <w:bookmarkStart w:name="z158" w:id="123"/>
    <w:p>
      <w:pPr>
        <w:spacing w:after="0"/>
        <w:ind w:left="0"/>
        <w:jc w:val="both"/>
      </w:pPr>
      <w:r>
        <w:rPr>
          <w:rFonts w:ascii="Times New Roman"/>
          <w:b w:val="false"/>
          <w:i w:val="false"/>
          <w:color w:val="000000"/>
          <w:sz w:val="28"/>
        </w:rPr>
        <w:t>
      44. Издания с пометкой "ДСП" включаются только в служебные каталоги, выпускаемые организациями.</w:t>
      </w:r>
    </w:p>
    <w:bookmarkEnd w:id="123"/>
    <w:bookmarkStart w:name="z159" w:id="124"/>
    <w:p>
      <w:pPr>
        <w:spacing w:after="0"/>
        <w:ind w:left="0"/>
        <w:jc w:val="both"/>
      </w:pPr>
      <w:r>
        <w:rPr>
          <w:rFonts w:ascii="Times New Roman"/>
          <w:b w:val="false"/>
          <w:i w:val="false"/>
          <w:color w:val="000000"/>
          <w:sz w:val="28"/>
        </w:rPr>
        <w:t>
      45. Выдача физическим лицам изданий с пометкой "ДСП" в публичных библиотеках производится только по письменным ходатайствам руководителей организаций, в которых эти физические лица работают, с указанием темы работы. Полученные разрешения действительны в течение одного года со дня их подписания при предъявлении служебного удостоверения работника организации (при его наличии).</w:t>
      </w:r>
    </w:p>
    <w:bookmarkEnd w:id="124"/>
    <w:bookmarkStart w:name="z160" w:id="125"/>
    <w:p>
      <w:pPr>
        <w:spacing w:after="0"/>
        <w:ind w:left="0"/>
        <w:jc w:val="both"/>
      </w:pPr>
      <w:r>
        <w:rPr>
          <w:rFonts w:ascii="Times New Roman"/>
          <w:b w:val="false"/>
          <w:i w:val="false"/>
          <w:color w:val="000000"/>
          <w:sz w:val="28"/>
        </w:rPr>
        <w:t>
      Изъятие документов и дел с пометкой "ДСП" производится с обязательным оставлением в деле заверенных копий документов и протокола изъятия подлинников.</w:t>
      </w:r>
    </w:p>
    <w:bookmarkEnd w:id="125"/>
    <w:bookmarkStart w:name="z161" w:id="126"/>
    <w:p>
      <w:pPr>
        <w:spacing w:after="0"/>
        <w:ind w:left="0"/>
        <w:jc w:val="both"/>
      </w:pPr>
      <w:r>
        <w:rPr>
          <w:rFonts w:ascii="Times New Roman"/>
          <w:b w:val="false"/>
          <w:i w:val="false"/>
          <w:color w:val="000000"/>
          <w:sz w:val="28"/>
        </w:rPr>
        <w:t>
      46. В ведомственных библиотеках издания с пометкой "ДСП" выдаются:</w:t>
      </w:r>
    </w:p>
    <w:bookmarkEnd w:id="126"/>
    <w:bookmarkStart w:name="z162" w:id="127"/>
    <w:p>
      <w:pPr>
        <w:spacing w:after="0"/>
        <w:ind w:left="0"/>
        <w:jc w:val="both"/>
      </w:pPr>
      <w:r>
        <w:rPr>
          <w:rFonts w:ascii="Times New Roman"/>
          <w:b w:val="false"/>
          <w:i w:val="false"/>
          <w:color w:val="000000"/>
          <w:sz w:val="28"/>
        </w:rPr>
        <w:t>
      1) работникам данной организации – с разрешения руководителя службы ДОУ;</w:t>
      </w:r>
    </w:p>
    <w:bookmarkEnd w:id="127"/>
    <w:bookmarkStart w:name="z163" w:id="128"/>
    <w:p>
      <w:pPr>
        <w:spacing w:after="0"/>
        <w:ind w:left="0"/>
        <w:jc w:val="both"/>
      </w:pPr>
      <w:r>
        <w:rPr>
          <w:rFonts w:ascii="Times New Roman"/>
          <w:b w:val="false"/>
          <w:i w:val="false"/>
          <w:color w:val="000000"/>
          <w:sz w:val="28"/>
        </w:rPr>
        <w:t>
      2) работникам сторонних организаций – по письменному ходатайству этих организаций с разрешения руководителя организации, хранящего указанные издания.</w:t>
      </w:r>
    </w:p>
    <w:bookmarkEnd w:id="128"/>
    <w:bookmarkStart w:name="z164" w:id="129"/>
    <w:p>
      <w:pPr>
        <w:spacing w:after="0"/>
        <w:ind w:left="0"/>
        <w:jc w:val="both"/>
      </w:pPr>
      <w:r>
        <w:rPr>
          <w:rFonts w:ascii="Times New Roman"/>
          <w:b w:val="false"/>
          <w:i w:val="false"/>
          <w:color w:val="000000"/>
          <w:sz w:val="28"/>
        </w:rPr>
        <w:t xml:space="preserve">
      47. Издания с пометкой "ДСП" выдаются по межбиблиотечному абонементу (в пределах Республики Казахстан) в порядке, предусмотренном </w:t>
      </w:r>
      <w:r>
        <w:rPr>
          <w:rFonts w:ascii="Times New Roman"/>
          <w:b w:val="false"/>
          <w:i w:val="false"/>
          <w:color w:val="000000"/>
          <w:sz w:val="28"/>
        </w:rPr>
        <w:t>пунктом 48</w:t>
      </w:r>
      <w:r>
        <w:rPr>
          <w:rFonts w:ascii="Times New Roman"/>
          <w:b w:val="false"/>
          <w:i w:val="false"/>
          <w:color w:val="000000"/>
          <w:sz w:val="28"/>
        </w:rPr>
        <w:t xml:space="preserve"> настоящих Правил.</w:t>
      </w:r>
    </w:p>
    <w:bookmarkEnd w:id="129"/>
    <w:bookmarkStart w:name="z165" w:id="130"/>
    <w:p>
      <w:pPr>
        <w:spacing w:after="0"/>
        <w:ind w:left="0"/>
        <w:jc w:val="left"/>
      </w:pPr>
      <w:r>
        <w:rPr>
          <w:rFonts w:ascii="Times New Roman"/>
          <w:b/>
          <w:i w:val="false"/>
          <w:color w:val="000000"/>
        </w:rPr>
        <w:t xml:space="preserve"> Глава 6. Учет, использование, хранение и уничтожение электронных носителей с пометкой "ДСП"</w:t>
      </w:r>
    </w:p>
    <w:bookmarkEnd w:id="130"/>
    <w:bookmarkStart w:name="z166" w:id="131"/>
    <w:p>
      <w:pPr>
        <w:spacing w:after="0"/>
        <w:ind w:left="0"/>
        <w:jc w:val="both"/>
      </w:pPr>
      <w:r>
        <w:rPr>
          <w:rFonts w:ascii="Times New Roman"/>
          <w:b w:val="false"/>
          <w:i w:val="false"/>
          <w:color w:val="000000"/>
          <w:sz w:val="28"/>
        </w:rPr>
        <w:t>
      48. Физические и (или) юридические лица Республики Казахстан допускаются к ознакомлению и работе с документами и изданиями с пометками "ДСП" и (или) "Конфиденциально" только с разрешения руководителя организации, в ведении которого находятся указанные документы, при наличии обоснованного запроса.</w:t>
      </w:r>
    </w:p>
    <w:bookmarkEnd w:id="131"/>
    <w:bookmarkStart w:name="z167" w:id="132"/>
    <w:p>
      <w:pPr>
        <w:spacing w:after="0"/>
        <w:ind w:left="0"/>
        <w:jc w:val="both"/>
      </w:pPr>
      <w:r>
        <w:rPr>
          <w:rFonts w:ascii="Times New Roman"/>
          <w:b w:val="false"/>
          <w:i w:val="false"/>
          <w:color w:val="000000"/>
          <w:sz w:val="28"/>
        </w:rPr>
        <w:t xml:space="preserve">
      При этом ознакомление физических и (или) юридических лиц Республики Казахстан с документами и изданиями с пометками "ДСП" и (или) "Конфиденциально" осуществляется на условиях соблюдения конфиденциальности после подписания обязательства о неразглашении служебной информации ограниченного распространения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Подписанные обязательства хранятся в деле вместе с запросами физических и (или) юридических лиц Республики Казахстан.</w:t>
      </w:r>
    </w:p>
    <w:bookmarkEnd w:id="132"/>
    <w:bookmarkStart w:name="z168" w:id="133"/>
    <w:p>
      <w:pPr>
        <w:spacing w:after="0"/>
        <w:ind w:left="0"/>
        <w:jc w:val="both"/>
      </w:pPr>
      <w:r>
        <w:rPr>
          <w:rFonts w:ascii="Times New Roman"/>
          <w:b w:val="false"/>
          <w:i w:val="false"/>
          <w:color w:val="000000"/>
          <w:sz w:val="28"/>
        </w:rPr>
        <w:t>
      При поступлении запроса от физических и (или) юридических лиц Республики Казахстан о направлении копии документа (нормативного правового акта и (или) приказа по личному составу) организации исполнитель запроса согласовывает целесообразность их направления с подразделением-разработчиком (исполнителем).</w:t>
      </w:r>
    </w:p>
    <w:bookmarkEnd w:id="133"/>
    <w:bookmarkStart w:name="z169" w:id="134"/>
    <w:p>
      <w:pPr>
        <w:spacing w:after="0"/>
        <w:ind w:left="0"/>
        <w:jc w:val="both"/>
      </w:pPr>
      <w:r>
        <w:rPr>
          <w:rFonts w:ascii="Times New Roman"/>
          <w:b w:val="false"/>
          <w:i w:val="false"/>
          <w:color w:val="000000"/>
          <w:sz w:val="28"/>
        </w:rPr>
        <w:t>
      После согласования данного вопроса исполнитель запроса готовит докладную записку на имя руководителя организации с выводами об отказе или возможности направления несекретных выписок из запрашиваемых документов (нормативных правовых актов и (или) приказов по личному составу).</w:t>
      </w:r>
    </w:p>
    <w:bookmarkEnd w:id="134"/>
    <w:bookmarkStart w:name="z170" w:id="135"/>
    <w:p>
      <w:pPr>
        <w:spacing w:after="0"/>
        <w:ind w:left="0"/>
        <w:jc w:val="both"/>
      </w:pPr>
      <w:r>
        <w:rPr>
          <w:rFonts w:ascii="Times New Roman"/>
          <w:b w:val="false"/>
          <w:i w:val="false"/>
          <w:color w:val="000000"/>
          <w:sz w:val="28"/>
        </w:rPr>
        <w:t>
      После получения резолюции руководителя организации запрашиваемая информация направляется физическими и (или) юридическими лицами в соответствии с параграфом 7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приказом Министра культуры и спорта Республики Казахстан от 25 августа 2023 года № 236. При этом в выписке из документа и издания с пометками "ДСП" и (или) "Конфиденциально" (нормативного правового акта и (или) приказа по личному составу) указываются сведения в части, касающейся запроса физических и (или) юридических лиц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постановлением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1" w:id="136"/>
    <w:p>
      <w:pPr>
        <w:spacing w:after="0"/>
        <w:ind w:left="0"/>
        <w:jc w:val="both"/>
      </w:pPr>
      <w:r>
        <w:rPr>
          <w:rFonts w:ascii="Times New Roman"/>
          <w:b w:val="false"/>
          <w:i w:val="false"/>
          <w:color w:val="000000"/>
          <w:sz w:val="28"/>
        </w:rPr>
        <w:t>
      49. Под использованием электронных носителей понимается процесс их подключения к СВТ с целью ввода, преобразования, накопления, хранения, переноса и вывода электронных информационных ресурсов.</w:t>
      </w:r>
    </w:p>
    <w:bookmarkEnd w:id="136"/>
    <w:bookmarkStart w:name="z172" w:id="137"/>
    <w:p>
      <w:pPr>
        <w:spacing w:after="0"/>
        <w:ind w:left="0"/>
        <w:jc w:val="both"/>
      </w:pPr>
      <w:r>
        <w:rPr>
          <w:rFonts w:ascii="Times New Roman"/>
          <w:b w:val="false"/>
          <w:i w:val="false"/>
          <w:color w:val="000000"/>
          <w:sz w:val="28"/>
        </w:rPr>
        <w:t>
      Все находящиеся на хранении и в обращении электронные носители подлежат учҰту в службе информационной безопасности.</w:t>
      </w:r>
    </w:p>
    <w:bookmarkEnd w:id="137"/>
    <w:bookmarkStart w:name="z173" w:id="138"/>
    <w:p>
      <w:pPr>
        <w:spacing w:after="0"/>
        <w:ind w:left="0"/>
        <w:jc w:val="both"/>
      </w:pPr>
      <w:r>
        <w:rPr>
          <w:rFonts w:ascii="Times New Roman"/>
          <w:b w:val="false"/>
          <w:i w:val="false"/>
          <w:color w:val="000000"/>
          <w:sz w:val="28"/>
        </w:rPr>
        <w:t>
      Каждый электронный носитель со служебной информацией ограниченного распространения имеет запись, на которой указываются его учетный номер, дата регистрации и пометка "ДСП".</w:t>
      </w:r>
    </w:p>
    <w:bookmarkEnd w:id="138"/>
    <w:bookmarkStart w:name="z174" w:id="139"/>
    <w:p>
      <w:pPr>
        <w:spacing w:after="0"/>
        <w:ind w:left="0"/>
        <w:jc w:val="both"/>
      </w:pPr>
      <w:r>
        <w:rPr>
          <w:rFonts w:ascii="Times New Roman"/>
          <w:b w:val="false"/>
          <w:i w:val="false"/>
          <w:color w:val="000000"/>
          <w:sz w:val="28"/>
        </w:rPr>
        <w:t>
      50. При использовании работниками электронных носителей необходимо:</w:t>
      </w:r>
    </w:p>
    <w:bookmarkEnd w:id="139"/>
    <w:bookmarkStart w:name="z175" w:id="140"/>
    <w:p>
      <w:pPr>
        <w:spacing w:after="0"/>
        <w:ind w:left="0"/>
        <w:jc w:val="both"/>
      </w:pPr>
      <w:r>
        <w:rPr>
          <w:rFonts w:ascii="Times New Roman"/>
          <w:b w:val="false"/>
          <w:i w:val="false"/>
          <w:color w:val="000000"/>
          <w:sz w:val="28"/>
        </w:rPr>
        <w:t>
      1) соблюдать требования настоящих Правил;</w:t>
      </w:r>
    </w:p>
    <w:bookmarkEnd w:id="140"/>
    <w:bookmarkStart w:name="z176" w:id="141"/>
    <w:p>
      <w:pPr>
        <w:spacing w:after="0"/>
        <w:ind w:left="0"/>
        <w:jc w:val="both"/>
      </w:pPr>
      <w:r>
        <w:rPr>
          <w:rFonts w:ascii="Times New Roman"/>
          <w:b w:val="false"/>
          <w:i w:val="false"/>
          <w:color w:val="000000"/>
          <w:sz w:val="28"/>
        </w:rPr>
        <w:t>
      2) использовать электронный носитель исключительно для выполнения своих служебных обязанностей;</w:t>
      </w:r>
    </w:p>
    <w:bookmarkEnd w:id="141"/>
    <w:bookmarkStart w:name="z177" w:id="142"/>
    <w:p>
      <w:pPr>
        <w:spacing w:after="0"/>
        <w:ind w:left="0"/>
        <w:jc w:val="both"/>
      </w:pPr>
      <w:r>
        <w:rPr>
          <w:rFonts w:ascii="Times New Roman"/>
          <w:b w:val="false"/>
          <w:i w:val="false"/>
          <w:color w:val="000000"/>
          <w:sz w:val="28"/>
        </w:rPr>
        <w:t>
      3) обеспечивать сохранность электронного носителя в запираемых сейфах, металлических шкафах или шкафах;</w:t>
      </w:r>
    </w:p>
    <w:bookmarkEnd w:id="142"/>
    <w:bookmarkStart w:name="z178" w:id="143"/>
    <w:p>
      <w:pPr>
        <w:spacing w:after="0"/>
        <w:ind w:left="0"/>
        <w:jc w:val="both"/>
      </w:pPr>
      <w:r>
        <w:rPr>
          <w:rFonts w:ascii="Times New Roman"/>
          <w:b w:val="false"/>
          <w:i w:val="false"/>
          <w:color w:val="000000"/>
          <w:sz w:val="28"/>
        </w:rPr>
        <w:t>
      4) незамедлительно информировать системного администратора, службу информационной безопасности и службу ДОУ о фактах утраты или кражи, выхода из строя электронных носителей.</w:t>
      </w:r>
    </w:p>
    <w:bookmarkEnd w:id="143"/>
    <w:bookmarkStart w:name="z179" w:id="144"/>
    <w:p>
      <w:pPr>
        <w:spacing w:after="0"/>
        <w:ind w:left="0"/>
        <w:jc w:val="both"/>
      </w:pPr>
      <w:r>
        <w:rPr>
          <w:rFonts w:ascii="Times New Roman"/>
          <w:b w:val="false"/>
          <w:i w:val="false"/>
          <w:color w:val="000000"/>
          <w:sz w:val="28"/>
        </w:rPr>
        <w:t>
      При этом служба информационной безопасности (при необходимости) проводит контроль соблюдения порядка обращения с электронными носителями информации, содержащими сведения с пометкой "ДСП".</w:t>
      </w:r>
    </w:p>
    <w:bookmarkEnd w:id="144"/>
    <w:bookmarkStart w:name="z180" w:id="145"/>
    <w:p>
      <w:pPr>
        <w:spacing w:after="0"/>
        <w:ind w:left="0"/>
        <w:jc w:val="both"/>
      </w:pPr>
      <w:r>
        <w:rPr>
          <w:rFonts w:ascii="Times New Roman"/>
          <w:b w:val="false"/>
          <w:i w:val="false"/>
          <w:color w:val="000000"/>
          <w:sz w:val="28"/>
        </w:rPr>
        <w:t>
      51. При использовании электронных носителей запрещается:</w:t>
      </w:r>
    </w:p>
    <w:bookmarkEnd w:id="145"/>
    <w:bookmarkStart w:name="z181" w:id="146"/>
    <w:p>
      <w:pPr>
        <w:spacing w:after="0"/>
        <w:ind w:left="0"/>
        <w:jc w:val="both"/>
      </w:pPr>
      <w:r>
        <w:rPr>
          <w:rFonts w:ascii="Times New Roman"/>
          <w:b w:val="false"/>
          <w:i w:val="false"/>
          <w:color w:val="000000"/>
          <w:sz w:val="28"/>
        </w:rPr>
        <w:t>
      1) использовать электронный носитель в личных целях;</w:t>
      </w:r>
    </w:p>
    <w:bookmarkEnd w:id="146"/>
    <w:bookmarkStart w:name="z182" w:id="147"/>
    <w:p>
      <w:pPr>
        <w:spacing w:after="0"/>
        <w:ind w:left="0"/>
        <w:jc w:val="both"/>
      </w:pPr>
      <w:r>
        <w:rPr>
          <w:rFonts w:ascii="Times New Roman"/>
          <w:b w:val="false"/>
          <w:i w:val="false"/>
          <w:color w:val="000000"/>
          <w:sz w:val="28"/>
        </w:rPr>
        <w:t>
      2) передавать электронный носитель третьим лицам (за исключением службы информационной безопасности);</w:t>
      </w:r>
    </w:p>
    <w:bookmarkEnd w:id="147"/>
    <w:bookmarkStart w:name="z183" w:id="148"/>
    <w:p>
      <w:pPr>
        <w:spacing w:after="0"/>
        <w:ind w:left="0"/>
        <w:jc w:val="both"/>
      </w:pPr>
      <w:r>
        <w:rPr>
          <w:rFonts w:ascii="Times New Roman"/>
          <w:b w:val="false"/>
          <w:i w:val="false"/>
          <w:color w:val="000000"/>
          <w:sz w:val="28"/>
        </w:rPr>
        <w:t>
      3) хранить электронный носитель вместе с общедоступными данными, на рабочих столах либо оставлять его без присмотра или передавать на хранение третьим лицам;</w:t>
      </w:r>
    </w:p>
    <w:bookmarkEnd w:id="148"/>
    <w:bookmarkStart w:name="z184" w:id="149"/>
    <w:p>
      <w:pPr>
        <w:spacing w:after="0"/>
        <w:ind w:left="0"/>
        <w:jc w:val="both"/>
      </w:pPr>
      <w:r>
        <w:rPr>
          <w:rFonts w:ascii="Times New Roman"/>
          <w:b w:val="false"/>
          <w:i w:val="false"/>
          <w:color w:val="000000"/>
          <w:sz w:val="28"/>
        </w:rPr>
        <w:t>
      4) выносить электронный носитель из здания организации без согласования со службой информационной безопасности организации.</w:t>
      </w:r>
    </w:p>
    <w:bookmarkEnd w:id="149"/>
    <w:bookmarkStart w:name="z185" w:id="150"/>
    <w:p>
      <w:pPr>
        <w:spacing w:after="0"/>
        <w:ind w:left="0"/>
        <w:jc w:val="both"/>
      </w:pPr>
      <w:r>
        <w:rPr>
          <w:rFonts w:ascii="Times New Roman"/>
          <w:b w:val="false"/>
          <w:i w:val="false"/>
          <w:color w:val="000000"/>
          <w:sz w:val="28"/>
        </w:rPr>
        <w:t>
      52. Электронный носитель с пометкой "ДСП" используется только для записи и хранения несекретной и служебной информации ограниченного распространения.</w:t>
      </w:r>
    </w:p>
    <w:bookmarkEnd w:id="150"/>
    <w:bookmarkStart w:name="z186" w:id="151"/>
    <w:p>
      <w:pPr>
        <w:spacing w:after="0"/>
        <w:ind w:left="0"/>
        <w:jc w:val="both"/>
      </w:pPr>
      <w:r>
        <w:rPr>
          <w:rFonts w:ascii="Times New Roman"/>
          <w:b w:val="false"/>
          <w:i w:val="false"/>
          <w:color w:val="000000"/>
          <w:sz w:val="28"/>
        </w:rPr>
        <w:t>
      53. Ответственность за надлежащее ведение учета, хранения и сверки наличия электронных носителей возлагается на службу информационной безопасности. Ответственность за надлежащее использование электронных носителей возлагается на работников в рамках установленных требований.</w:t>
      </w:r>
    </w:p>
    <w:bookmarkEnd w:id="151"/>
    <w:bookmarkStart w:name="z187" w:id="152"/>
    <w:p>
      <w:pPr>
        <w:spacing w:after="0"/>
        <w:ind w:left="0"/>
        <w:jc w:val="both"/>
      </w:pPr>
      <w:r>
        <w:rPr>
          <w:rFonts w:ascii="Times New Roman"/>
          <w:b w:val="false"/>
          <w:i w:val="false"/>
          <w:color w:val="000000"/>
          <w:sz w:val="28"/>
        </w:rPr>
        <w:t>
      Работниками организации, службой информационной безопасности и органом шифровальной службы при передаче и приеме электронный носитель предварительно проверяется с помощью антивирусных средств на отсутствие вредоносных программ.</w:t>
      </w:r>
    </w:p>
    <w:bookmarkEnd w:id="152"/>
    <w:bookmarkStart w:name="z188" w:id="153"/>
    <w:p>
      <w:pPr>
        <w:spacing w:after="0"/>
        <w:ind w:left="0"/>
        <w:jc w:val="both"/>
      </w:pPr>
      <w:r>
        <w:rPr>
          <w:rFonts w:ascii="Times New Roman"/>
          <w:b w:val="false"/>
          <w:i w:val="false"/>
          <w:color w:val="000000"/>
          <w:sz w:val="28"/>
        </w:rPr>
        <w:t xml:space="preserve">
      54. Учет электронных носителей производится службой информационной безопасности в журнале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журнал учета электронных носителей), или в электронных учетных формах с указанием пометки "ДСП".</w:t>
      </w:r>
    </w:p>
    <w:bookmarkEnd w:id="153"/>
    <w:bookmarkStart w:name="z189" w:id="154"/>
    <w:p>
      <w:pPr>
        <w:spacing w:after="0"/>
        <w:ind w:left="0"/>
        <w:jc w:val="both"/>
      </w:pPr>
      <w:r>
        <w:rPr>
          <w:rFonts w:ascii="Times New Roman"/>
          <w:b w:val="false"/>
          <w:i w:val="false"/>
          <w:color w:val="000000"/>
          <w:sz w:val="28"/>
        </w:rPr>
        <w:t xml:space="preserve">
      На каждый электронный носитель, выдаваемый работникам для временной работы, заводится карточка учета выдачи электронного носителя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Работник, получивший электронный носитель для временной работы, обязан вернуть его в службу информационной безопасности.</w:t>
      </w:r>
    </w:p>
    <w:bookmarkEnd w:id="154"/>
    <w:bookmarkStart w:name="z190" w:id="155"/>
    <w:p>
      <w:pPr>
        <w:spacing w:after="0"/>
        <w:ind w:left="0"/>
        <w:jc w:val="both"/>
      </w:pPr>
      <w:r>
        <w:rPr>
          <w:rFonts w:ascii="Times New Roman"/>
          <w:b w:val="false"/>
          <w:i w:val="false"/>
          <w:color w:val="000000"/>
          <w:sz w:val="28"/>
        </w:rPr>
        <w:t xml:space="preserve">
      Выдача электронных носителей исполнителям для длительного хранения записанной на ней информации осуществляется службой информационной безопасности под подпись в журнале учета электронных носителей, при ведении электронного учета – под подпись в лицевой карточке учета электронных носителей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55"/>
    <w:bookmarkStart w:name="z191" w:id="156"/>
    <w:p>
      <w:pPr>
        <w:spacing w:after="0"/>
        <w:ind w:left="0"/>
        <w:jc w:val="both"/>
      </w:pPr>
      <w:r>
        <w:rPr>
          <w:rFonts w:ascii="Times New Roman"/>
          <w:b w:val="false"/>
          <w:i w:val="false"/>
          <w:color w:val="000000"/>
          <w:sz w:val="28"/>
        </w:rPr>
        <w:t>
      55. Запрещается подключать электронный носитель с пометкой "ДСП" к рабочим станциям (серверам), подключенным к локальным вычислительным сетям или сетям телекоммуникаций, имеющим выход к сетям общего пользования (Интернет).</w:t>
      </w:r>
    </w:p>
    <w:bookmarkEnd w:id="156"/>
    <w:bookmarkStart w:name="z192" w:id="157"/>
    <w:p>
      <w:pPr>
        <w:spacing w:after="0"/>
        <w:ind w:left="0"/>
        <w:jc w:val="both"/>
      </w:pPr>
      <w:r>
        <w:rPr>
          <w:rFonts w:ascii="Times New Roman"/>
          <w:b w:val="false"/>
          <w:i w:val="false"/>
          <w:color w:val="000000"/>
          <w:sz w:val="28"/>
        </w:rPr>
        <w:t>
      56. Электронные носители с произведенными на них записями информации, использование которых требует продолжительного времени (входящие файлы приложения большого объема, с графическими изображениями, записи совещаний, семинаров, встреч, учебные фильмы), регистрируются службой информационной безопасности в регистрационно-учетных формах.</w:t>
      </w:r>
    </w:p>
    <w:bookmarkEnd w:id="157"/>
    <w:bookmarkStart w:name="z193" w:id="158"/>
    <w:p>
      <w:pPr>
        <w:spacing w:after="0"/>
        <w:ind w:left="0"/>
        <w:jc w:val="both"/>
      </w:pPr>
      <w:r>
        <w:rPr>
          <w:rFonts w:ascii="Times New Roman"/>
          <w:b w:val="false"/>
          <w:i w:val="false"/>
          <w:color w:val="000000"/>
          <w:sz w:val="28"/>
        </w:rPr>
        <w:t>
      Электронные носители систематизируются в конверты дел или хранятся в запираемых сейфах, металлических шкафах или шкафах ответственных за них работников. Сверка наличия электронных носителей производится службой информационной безопасности не реже одного раза в год.</w:t>
      </w:r>
    </w:p>
    <w:bookmarkEnd w:id="158"/>
    <w:bookmarkStart w:name="z194" w:id="159"/>
    <w:p>
      <w:pPr>
        <w:spacing w:after="0"/>
        <w:ind w:left="0"/>
        <w:jc w:val="both"/>
      </w:pPr>
      <w:r>
        <w:rPr>
          <w:rFonts w:ascii="Times New Roman"/>
          <w:b w:val="false"/>
          <w:i w:val="false"/>
          <w:color w:val="000000"/>
          <w:sz w:val="28"/>
        </w:rPr>
        <w:t>
      57. Уничтожение электронных носителей производится комиссией в составе не менее трех человек с обязательным включением системного администратора организации и работника службы информационной безопасности, ответственного за их учет.</w:t>
      </w:r>
    </w:p>
    <w:bookmarkEnd w:id="159"/>
    <w:bookmarkStart w:name="z195" w:id="160"/>
    <w:p>
      <w:pPr>
        <w:spacing w:after="0"/>
        <w:ind w:left="0"/>
        <w:jc w:val="both"/>
      </w:pPr>
      <w:r>
        <w:rPr>
          <w:rFonts w:ascii="Times New Roman"/>
          <w:b w:val="false"/>
          <w:i w:val="false"/>
          <w:color w:val="000000"/>
          <w:sz w:val="28"/>
        </w:rPr>
        <w:t>
      В журнале учета электронных носителей проставляется отметка об уничтожении и указываются регистрационный номер и дата акта.</w:t>
      </w:r>
    </w:p>
    <w:bookmarkEnd w:id="160"/>
    <w:bookmarkStart w:name="z196" w:id="161"/>
    <w:p>
      <w:pPr>
        <w:spacing w:after="0"/>
        <w:ind w:left="0"/>
        <w:jc w:val="both"/>
      </w:pPr>
      <w:r>
        <w:rPr>
          <w:rFonts w:ascii="Times New Roman"/>
          <w:b w:val="false"/>
          <w:i w:val="false"/>
          <w:color w:val="000000"/>
          <w:sz w:val="28"/>
        </w:rPr>
        <w:t xml:space="preserve">
      Перерегистрация электронных носителей за вновь назначенным работником организации производится работником службы информационной безопасности согласно требованиям </w:t>
      </w:r>
      <w:r>
        <w:rPr>
          <w:rFonts w:ascii="Times New Roman"/>
          <w:b w:val="false"/>
          <w:i w:val="false"/>
          <w:color w:val="000000"/>
          <w:sz w:val="28"/>
        </w:rPr>
        <w:t>пунктов 54</w:t>
      </w:r>
      <w:r>
        <w:rPr>
          <w:rFonts w:ascii="Times New Roman"/>
          <w:b w:val="false"/>
          <w:i w:val="false"/>
          <w:color w:val="000000"/>
          <w:sz w:val="28"/>
        </w:rPr>
        <w:t xml:space="preserve"> настоящих Правил, при этом информация с данного электронного носителя уничтожается программой гарантированного уничтожения.</w:t>
      </w:r>
    </w:p>
    <w:bookmarkEnd w:id="161"/>
    <w:bookmarkStart w:name="z197" w:id="162"/>
    <w:p>
      <w:pPr>
        <w:spacing w:after="0"/>
        <w:ind w:left="0"/>
        <w:jc w:val="both"/>
      </w:pPr>
      <w:r>
        <w:rPr>
          <w:rFonts w:ascii="Times New Roman"/>
          <w:b w:val="false"/>
          <w:i w:val="false"/>
          <w:color w:val="000000"/>
          <w:sz w:val="28"/>
        </w:rPr>
        <w:t>
      58. Электронные носители хранятся в специальных хранилищах или запираемых сейфах, металлических шкафах или шкафах в условиях, исключающих возможность их хищения, приведения в негодность или уничтожения содержащейся в них информации, а также в соответствии с техническими условиями заводов-изготовителей электронных носителей.</w:t>
      </w:r>
    </w:p>
    <w:bookmarkEnd w:id="162"/>
    <w:bookmarkStart w:name="z198" w:id="163"/>
    <w:p>
      <w:pPr>
        <w:spacing w:after="0"/>
        <w:ind w:left="0"/>
        <w:jc w:val="both"/>
      </w:pPr>
      <w:r>
        <w:rPr>
          <w:rFonts w:ascii="Times New Roman"/>
          <w:b w:val="false"/>
          <w:i w:val="false"/>
          <w:color w:val="000000"/>
          <w:sz w:val="28"/>
        </w:rPr>
        <w:t>
      В случае утраты электронного носителя с пометкой "ДСП", работник незамедлительно информирует об этом свое руководство и службу информационной безопасности для принятия мер.</w:t>
      </w:r>
    </w:p>
    <w:bookmarkEnd w:id="163"/>
    <w:bookmarkStart w:name="z199" w:id="164"/>
    <w:p>
      <w:pPr>
        <w:spacing w:after="0"/>
        <w:ind w:left="0"/>
        <w:jc w:val="both"/>
      </w:pPr>
      <w:r>
        <w:rPr>
          <w:rFonts w:ascii="Times New Roman"/>
          <w:b w:val="false"/>
          <w:i w:val="false"/>
          <w:color w:val="000000"/>
          <w:sz w:val="28"/>
        </w:rPr>
        <w:t>
      59. Подлежащие уничтожению электронные носители хранятся отдельно от используемых в работе.</w:t>
      </w:r>
    </w:p>
    <w:bookmarkEnd w:id="164"/>
    <w:bookmarkStart w:name="z200" w:id="165"/>
    <w:p>
      <w:pPr>
        <w:spacing w:after="0"/>
        <w:ind w:left="0"/>
        <w:jc w:val="both"/>
      </w:pPr>
      <w:r>
        <w:rPr>
          <w:rFonts w:ascii="Times New Roman"/>
          <w:b w:val="false"/>
          <w:i w:val="false"/>
          <w:color w:val="000000"/>
          <w:sz w:val="28"/>
        </w:rPr>
        <w:t>
      Пользователи информационной системы, нарушившие требования настоящих Правил, несут ответственность в соответствии с действующим законодательством Республики Казахстан.</w:t>
      </w:r>
    </w:p>
    <w:bookmarkEnd w:id="165"/>
    <w:bookmarkStart w:name="z201" w:id="166"/>
    <w:p>
      <w:pPr>
        <w:spacing w:after="0"/>
        <w:ind w:left="0"/>
        <w:jc w:val="left"/>
      </w:pPr>
      <w:r>
        <w:rPr>
          <w:rFonts w:ascii="Times New Roman"/>
          <w:b/>
          <w:i w:val="false"/>
          <w:color w:val="000000"/>
        </w:rPr>
        <w:t xml:space="preserve"> Глава 7. Размножение документов и изданий со служебной информацией ограниченного распространения с пометками "ДСП" и (или) "Конфиденциально"</w:t>
      </w:r>
    </w:p>
    <w:bookmarkEnd w:id="166"/>
    <w:bookmarkStart w:name="z202" w:id="167"/>
    <w:p>
      <w:pPr>
        <w:spacing w:after="0"/>
        <w:ind w:left="0"/>
        <w:jc w:val="both"/>
      </w:pPr>
      <w:r>
        <w:rPr>
          <w:rFonts w:ascii="Times New Roman"/>
          <w:b w:val="false"/>
          <w:i w:val="false"/>
          <w:color w:val="000000"/>
          <w:sz w:val="28"/>
        </w:rPr>
        <w:t>
      60. Размножение документов и изданий с пометкой "ДСП", предварительно взятых делопроизводителями на учет, осуществляется исполнителями самостоятельно по подписанным заявкам с разрешения службы ДОУ.</w:t>
      </w:r>
    </w:p>
    <w:bookmarkEnd w:id="167"/>
    <w:bookmarkStart w:name="z203" w:id="168"/>
    <w:p>
      <w:pPr>
        <w:spacing w:after="0"/>
        <w:ind w:left="0"/>
        <w:jc w:val="both"/>
      </w:pPr>
      <w:r>
        <w:rPr>
          <w:rFonts w:ascii="Times New Roman"/>
          <w:b w:val="false"/>
          <w:i w:val="false"/>
          <w:color w:val="000000"/>
          <w:sz w:val="28"/>
        </w:rPr>
        <w:t>
      61. Снятие копий с исходящих (подготовленных) документов и изданий со служебной информацией ограниченного распространения производится в строго ограниченном количестве согласно листу рассылки (разноске), которые направляются лишь тем адресатам, которым они необходимы по роду служебной деятельности, входящих документов – согласно резолюциям руководства организации, внутренних документов (в рамках одного подразделения) – запрещено.</w:t>
      </w:r>
    </w:p>
    <w:bookmarkEnd w:id="168"/>
    <w:bookmarkStart w:name="z204" w:id="169"/>
    <w:p>
      <w:pPr>
        <w:spacing w:after="0"/>
        <w:ind w:left="0"/>
        <w:jc w:val="both"/>
      </w:pPr>
      <w:r>
        <w:rPr>
          <w:rFonts w:ascii="Times New Roman"/>
          <w:b w:val="false"/>
          <w:i w:val="false"/>
          <w:color w:val="000000"/>
          <w:sz w:val="28"/>
        </w:rPr>
        <w:t>
      62. На документах, адресуемых в несколько структурных подразделений, на сопроводительном письме указывается не более четырех адресатов. Пометка "Копия" перед вторым, третьим, четвертым адресатами не указывается. При большем количестве адресатов составляется список рассылки документа, который заверяется лицом, подписавшим документ.</w:t>
      </w:r>
    </w:p>
    <w:bookmarkEnd w:id="169"/>
    <w:bookmarkStart w:name="z205" w:id="170"/>
    <w:p>
      <w:pPr>
        <w:spacing w:after="0"/>
        <w:ind w:left="0"/>
        <w:jc w:val="both"/>
      </w:pPr>
      <w:r>
        <w:rPr>
          <w:rFonts w:ascii="Times New Roman"/>
          <w:b w:val="false"/>
          <w:i w:val="false"/>
          <w:color w:val="000000"/>
          <w:sz w:val="28"/>
        </w:rPr>
        <w:t>
      63. Дополнительно размноженные копии документа и издания учитываются за тем же номером, о чем в обязательном порядке делается отметка на размножаемом документе и издании, а также в соответствующей регистрационной учетной форме. Нумерация дополнительно размноженных копий производится от последнего номера ранее учтенных копий.</w:t>
      </w:r>
    </w:p>
    <w:bookmarkEnd w:id="170"/>
    <w:bookmarkStart w:name="z206" w:id="171"/>
    <w:p>
      <w:pPr>
        <w:spacing w:after="0"/>
        <w:ind w:left="0"/>
        <w:jc w:val="both"/>
      </w:pPr>
      <w:r>
        <w:rPr>
          <w:rFonts w:ascii="Times New Roman"/>
          <w:b w:val="false"/>
          <w:i w:val="false"/>
          <w:color w:val="000000"/>
          <w:sz w:val="28"/>
        </w:rPr>
        <w:t>
      64. Снятие копий, а также производство выписок из документов с пометками "ДСП" и (или) "Конфиденциально" и изданий с пометкой "ДСП" работниками данной организации производятся в службе ДОУ.</w:t>
      </w:r>
    </w:p>
    <w:bookmarkEnd w:id="171"/>
    <w:bookmarkStart w:name="z207" w:id="172"/>
    <w:p>
      <w:pPr>
        <w:spacing w:after="0"/>
        <w:ind w:left="0"/>
        <w:jc w:val="both"/>
      </w:pPr>
      <w:r>
        <w:rPr>
          <w:rFonts w:ascii="Times New Roman"/>
          <w:b w:val="false"/>
          <w:i w:val="false"/>
          <w:color w:val="000000"/>
          <w:sz w:val="28"/>
        </w:rPr>
        <w:t>
      65. Снятие копий для сторонней организации с документов с пометками "ДСП" и (или) "Конфиденциально" и изданий с пометкой "ДСП" производится на основании ее письменного запроса по разрешению руководителя организации, подготовившего эти документы и издания.</w:t>
      </w:r>
    </w:p>
    <w:bookmarkEnd w:id="172"/>
    <w:bookmarkStart w:name="z208" w:id="173"/>
    <w:p>
      <w:pPr>
        <w:spacing w:after="0"/>
        <w:ind w:left="0"/>
        <w:jc w:val="both"/>
      </w:pPr>
      <w:r>
        <w:rPr>
          <w:rFonts w:ascii="Times New Roman"/>
          <w:b w:val="false"/>
          <w:i w:val="false"/>
          <w:color w:val="000000"/>
          <w:sz w:val="28"/>
        </w:rPr>
        <w:t>
      66. Копирование для сторонних организаций документов с пометками "ДСП" и (или) "Конфиденциально" и изданий с пометкой "ДСП", полученных от других организаций, производится только по согласованию с последними.</w:t>
      </w:r>
    </w:p>
    <w:bookmarkEnd w:id="173"/>
    <w:bookmarkStart w:name="z209" w:id="174"/>
    <w:p>
      <w:pPr>
        <w:spacing w:after="0"/>
        <w:ind w:left="0"/>
        <w:jc w:val="left"/>
      </w:pPr>
      <w:r>
        <w:rPr>
          <w:rFonts w:ascii="Times New Roman"/>
          <w:b/>
          <w:i w:val="false"/>
          <w:color w:val="000000"/>
        </w:rPr>
        <w:t xml:space="preserve"> Глава 8. Снятие с дел пометки "Для служебного пользования"</w:t>
      </w:r>
    </w:p>
    <w:bookmarkEnd w:id="174"/>
    <w:bookmarkStart w:name="z210" w:id="175"/>
    <w:p>
      <w:pPr>
        <w:spacing w:after="0"/>
        <w:ind w:left="0"/>
        <w:jc w:val="both"/>
      </w:pPr>
      <w:r>
        <w:rPr>
          <w:rFonts w:ascii="Times New Roman"/>
          <w:b w:val="false"/>
          <w:i w:val="false"/>
          <w:color w:val="000000"/>
          <w:sz w:val="28"/>
        </w:rPr>
        <w:t>
      67. Дела постоянного и временного сроков хранения с пометкой "ДСП" периодически просматриваются службой ДОУ с целью возможного снятия этой пометки. Просмотр осуществляется:</w:t>
      </w:r>
    </w:p>
    <w:bookmarkEnd w:id="175"/>
    <w:bookmarkStart w:name="z211" w:id="176"/>
    <w:p>
      <w:pPr>
        <w:spacing w:after="0"/>
        <w:ind w:left="0"/>
        <w:jc w:val="both"/>
      </w:pPr>
      <w:r>
        <w:rPr>
          <w:rFonts w:ascii="Times New Roman"/>
          <w:b w:val="false"/>
          <w:i w:val="false"/>
          <w:color w:val="000000"/>
          <w:sz w:val="28"/>
        </w:rPr>
        <w:t xml:space="preserve">
      1) при представлении информации по письменному запросу физического лица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доступе к информации";</w:t>
      </w:r>
    </w:p>
    <w:bookmarkEnd w:id="176"/>
    <w:bookmarkStart w:name="z212" w:id="177"/>
    <w:p>
      <w:pPr>
        <w:spacing w:after="0"/>
        <w:ind w:left="0"/>
        <w:jc w:val="both"/>
      </w:pPr>
      <w:r>
        <w:rPr>
          <w:rFonts w:ascii="Times New Roman"/>
          <w:b w:val="false"/>
          <w:i w:val="false"/>
          <w:color w:val="000000"/>
          <w:sz w:val="28"/>
        </w:rPr>
        <w:t>
      2) при передаче дел из структурных подразделений в ведомственный архив организации;</w:t>
      </w:r>
    </w:p>
    <w:bookmarkEnd w:id="177"/>
    <w:bookmarkStart w:name="z213" w:id="178"/>
    <w:p>
      <w:pPr>
        <w:spacing w:after="0"/>
        <w:ind w:left="0"/>
        <w:jc w:val="both"/>
      </w:pPr>
      <w:r>
        <w:rPr>
          <w:rFonts w:ascii="Times New Roman"/>
          <w:b w:val="false"/>
          <w:i w:val="false"/>
          <w:color w:val="000000"/>
          <w:sz w:val="28"/>
        </w:rPr>
        <w:t>
      3) в процессе хранения дел в ведомственном архиве;</w:t>
      </w:r>
    </w:p>
    <w:bookmarkEnd w:id="178"/>
    <w:bookmarkStart w:name="z214" w:id="179"/>
    <w:p>
      <w:pPr>
        <w:spacing w:after="0"/>
        <w:ind w:left="0"/>
        <w:jc w:val="both"/>
      </w:pPr>
      <w:r>
        <w:rPr>
          <w:rFonts w:ascii="Times New Roman"/>
          <w:b w:val="false"/>
          <w:i w:val="false"/>
          <w:color w:val="000000"/>
          <w:sz w:val="28"/>
        </w:rPr>
        <w:t>
      4) при подготовке дел постоянного хранения к передаче в соответствующий государственный архив по истечении 10 или 15 лет ведомственного архивного хранения;</w:t>
      </w:r>
    </w:p>
    <w:bookmarkEnd w:id="179"/>
    <w:bookmarkStart w:name="z215" w:id="180"/>
    <w:p>
      <w:pPr>
        <w:spacing w:after="0"/>
        <w:ind w:left="0"/>
        <w:jc w:val="both"/>
      </w:pPr>
      <w:r>
        <w:rPr>
          <w:rFonts w:ascii="Times New Roman"/>
          <w:b w:val="false"/>
          <w:i w:val="false"/>
          <w:color w:val="000000"/>
          <w:sz w:val="28"/>
        </w:rPr>
        <w:t>
      5) при передаче копий документов и дел иностранным физическим и (или) юридическим лицам.</w:t>
      </w:r>
    </w:p>
    <w:bookmarkEnd w:id="180"/>
    <w:bookmarkStart w:name="z216" w:id="181"/>
    <w:p>
      <w:pPr>
        <w:spacing w:after="0"/>
        <w:ind w:left="0"/>
        <w:jc w:val="both"/>
      </w:pPr>
      <w:r>
        <w:rPr>
          <w:rFonts w:ascii="Times New Roman"/>
          <w:b w:val="false"/>
          <w:i w:val="false"/>
          <w:color w:val="000000"/>
          <w:sz w:val="28"/>
        </w:rPr>
        <w:t xml:space="preserve">
      68. Решение о снятии пометки "ДСП" со сведений, в том числе указанных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доступе к информации", принимается руководителем организации после рассмотрения данного вопроса ЦЭК государственного органа.</w:t>
      </w:r>
    </w:p>
    <w:bookmarkEnd w:id="181"/>
    <w:bookmarkStart w:name="z536" w:id="182"/>
    <w:p>
      <w:pPr>
        <w:spacing w:after="0"/>
        <w:ind w:left="0"/>
        <w:jc w:val="both"/>
      </w:pPr>
      <w:r>
        <w:rPr>
          <w:rFonts w:ascii="Times New Roman"/>
          <w:b w:val="false"/>
          <w:i w:val="false"/>
          <w:color w:val="000000"/>
          <w:sz w:val="28"/>
        </w:rPr>
        <w:t>
      При этом, если в документах и изданиях с пометкой "ДСП" содержатся сведения, относящиеся к компетенции других государственных органов и организаций, снятие пометки "ДСП" осуществляется по истечении срока, определенного единым (типовым) перечнем служебных документов, подлежащих ограничению с пометкой "ДСП", только с согласия руководителей этих государственных органов и организаций.</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постановлением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7" w:id="183"/>
    <w:p>
      <w:pPr>
        <w:spacing w:after="0"/>
        <w:ind w:left="0"/>
        <w:jc w:val="both"/>
      </w:pPr>
      <w:r>
        <w:rPr>
          <w:rFonts w:ascii="Times New Roman"/>
          <w:b w:val="false"/>
          <w:i w:val="false"/>
          <w:color w:val="000000"/>
          <w:sz w:val="28"/>
        </w:rPr>
        <w:t>
      69. Решение вопроса о снятии пометки "ДСП" оформляется актом произвольной формы, который составляется в двух экземплярах и утверждается руководителем организации. В акте перечисляются заголовки дел, с которых снимается пометка "ДСП".</w:t>
      </w:r>
    </w:p>
    <w:bookmarkEnd w:id="183"/>
    <w:bookmarkStart w:name="z218" w:id="184"/>
    <w:p>
      <w:pPr>
        <w:spacing w:after="0"/>
        <w:ind w:left="0"/>
        <w:jc w:val="both"/>
      </w:pPr>
      <w:r>
        <w:rPr>
          <w:rFonts w:ascii="Times New Roman"/>
          <w:b w:val="false"/>
          <w:i w:val="false"/>
          <w:color w:val="000000"/>
          <w:sz w:val="28"/>
        </w:rPr>
        <w:t xml:space="preserve">
      Один экземпляр акта, составленного при представлении информации по письменному запросу физического и (или) юридического лица в порядке исполнения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доступе к информации", направляется в службу ДОУ, второй – в структурное подразделение организации, в котором хранилась данная информация.</w:t>
      </w:r>
    </w:p>
    <w:bookmarkEnd w:id="184"/>
    <w:bookmarkStart w:name="z219" w:id="185"/>
    <w:p>
      <w:pPr>
        <w:spacing w:after="0"/>
        <w:ind w:left="0"/>
        <w:jc w:val="both"/>
      </w:pPr>
      <w:r>
        <w:rPr>
          <w:rFonts w:ascii="Times New Roman"/>
          <w:b w:val="false"/>
          <w:i w:val="false"/>
          <w:color w:val="000000"/>
          <w:sz w:val="28"/>
        </w:rPr>
        <w:t>
      Один экземпляр акта, составленный при передаче дел из структурных подразделений в ведомственный архив, направляется в службу ДОУ, второй – в ведомственный архив организации.</w:t>
      </w:r>
    </w:p>
    <w:bookmarkEnd w:id="185"/>
    <w:bookmarkStart w:name="z220" w:id="186"/>
    <w:p>
      <w:pPr>
        <w:spacing w:after="0"/>
        <w:ind w:left="0"/>
        <w:jc w:val="both"/>
      </w:pPr>
      <w:r>
        <w:rPr>
          <w:rFonts w:ascii="Times New Roman"/>
          <w:b w:val="false"/>
          <w:i w:val="false"/>
          <w:color w:val="000000"/>
          <w:sz w:val="28"/>
        </w:rPr>
        <w:t>
      Оба экземпляра акта, составленного в процессе хранения дел в ведомственном архиве, остаются в его делопроизводстве.</w:t>
      </w:r>
    </w:p>
    <w:bookmarkEnd w:id="186"/>
    <w:bookmarkStart w:name="z221" w:id="187"/>
    <w:p>
      <w:pPr>
        <w:spacing w:after="0"/>
        <w:ind w:left="0"/>
        <w:jc w:val="both"/>
      </w:pPr>
      <w:r>
        <w:rPr>
          <w:rFonts w:ascii="Times New Roman"/>
          <w:b w:val="false"/>
          <w:i w:val="false"/>
          <w:color w:val="000000"/>
          <w:sz w:val="28"/>
        </w:rPr>
        <w:t>
      Один экземпляр акта, составленного при подготовке дел постоянного хранения к передаче в соответствующий государственный архив, направляется в государственный архив, второй – остается в ведомственном архиве.</w:t>
      </w:r>
    </w:p>
    <w:bookmarkEnd w:id="187"/>
    <w:bookmarkStart w:name="z222" w:id="188"/>
    <w:p>
      <w:pPr>
        <w:spacing w:after="0"/>
        <w:ind w:left="0"/>
        <w:jc w:val="both"/>
      </w:pPr>
      <w:r>
        <w:rPr>
          <w:rFonts w:ascii="Times New Roman"/>
          <w:b w:val="false"/>
          <w:i w:val="false"/>
          <w:color w:val="000000"/>
          <w:sz w:val="28"/>
        </w:rPr>
        <w:t>
      Один экземпляр акта, составленного при передаче иностранным физическим и (или) юридическим лицам документов и дел, передается в службу ДОУ, второй – остается в ведомственном архиве.</w:t>
      </w:r>
    </w:p>
    <w:bookmarkEnd w:id="188"/>
    <w:bookmarkStart w:name="z223" w:id="189"/>
    <w:p>
      <w:pPr>
        <w:spacing w:after="0"/>
        <w:ind w:left="0"/>
        <w:jc w:val="both"/>
      </w:pPr>
      <w:r>
        <w:rPr>
          <w:rFonts w:ascii="Times New Roman"/>
          <w:b w:val="false"/>
          <w:i w:val="false"/>
          <w:color w:val="000000"/>
          <w:sz w:val="28"/>
        </w:rPr>
        <w:t>
      70. На обложках дел пометка "ДСП" погашается штампом или записью от руки с указанием даты и номера акта, послужившего основанием для ее снятия.</w:t>
      </w:r>
    </w:p>
    <w:bookmarkEnd w:id="189"/>
    <w:bookmarkStart w:name="z224" w:id="190"/>
    <w:p>
      <w:pPr>
        <w:spacing w:after="0"/>
        <w:ind w:left="0"/>
        <w:jc w:val="both"/>
      </w:pPr>
      <w:r>
        <w:rPr>
          <w:rFonts w:ascii="Times New Roman"/>
          <w:b w:val="false"/>
          <w:i w:val="false"/>
          <w:color w:val="000000"/>
          <w:sz w:val="28"/>
        </w:rPr>
        <w:t>
      Аналогичные отметки вносятся в соответствующие описи структурных подразделений или разделы описей дел.</w:t>
      </w:r>
    </w:p>
    <w:bookmarkEnd w:id="190"/>
    <w:bookmarkStart w:name="z225" w:id="191"/>
    <w:p>
      <w:pPr>
        <w:spacing w:after="0"/>
        <w:ind w:left="0"/>
        <w:jc w:val="both"/>
      </w:pPr>
      <w:r>
        <w:rPr>
          <w:rFonts w:ascii="Times New Roman"/>
          <w:b w:val="false"/>
          <w:i w:val="false"/>
          <w:color w:val="000000"/>
          <w:sz w:val="28"/>
        </w:rPr>
        <w:t>
      71. На постоянное хранение в соответствующий государственный архив дела, имевшие пометку "ДСП", передаются только после снятия указанной пометки и с соответствующими отметками в разделе описи дел постоянного хранения.</w:t>
      </w:r>
    </w:p>
    <w:bookmarkEnd w:id="191"/>
    <w:bookmarkStart w:name="z226" w:id="192"/>
    <w:p>
      <w:pPr>
        <w:spacing w:after="0"/>
        <w:ind w:left="0"/>
        <w:jc w:val="left"/>
      </w:pPr>
      <w:r>
        <w:rPr>
          <w:rFonts w:ascii="Times New Roman"/>
          <w:b/>
          <w:i w:val="false"/>
          <w:color w:val="000000"/>
        </w:rPr>
        <w:t xml:space="preserve"> Глава 9. Отбор документов, дел и изданий с пометкой "Для служебного пользования" для хранения и выделения к уничтожению</w:t>
      </w:r>
    </w:p>
    <w:bookmarkEnd w:id="192"/>
    <w:bookmarkStart w:name="z227" w:id="193"/>
    <w:p>
      <w:pPr>
        <w:spacing w:after="0"/>
        <w:ind w:left="0"/>
        <w:jc w:val="both"/>
      </w:pPr>
      <w:r>
        <w:rPr>
          <w:rFonts w:ascii="Times New Roman"/>
          <w:b w:val="false"/>
          <w:i w:val="false"/>
          <w:color w:val="000000"/>
          <w:sz w:val="28"/>
        </w:rPr>
        <w:t>
      72. Проведение экспертизы ценности документов с пометками "ДСП" и (или) "Конфиденциально", дел с пометкой "ДСП", рассмотрение и утверждение ее результатов производятся в соответствии с законодательными актами Республики Казахстан.</w:t>
      </w:r>
    </w:p>
    <w:bookmarkEnd w:id="193"/>
    <w:bookmarkStart w:name="z228" w:id="194"/>
    <w:p>
      <w:pPr>
        <w:spacing w:after="0"/>
        <w:ind w:left="0"/>
        <w:jc w:val="both"/>
      </w:pPr>
      <w:r>
        <w:rPr>
          <w:rFonts w:ascii="Times New Roman"/>
          <w:b w:val="false"/>
          <w:i w:val="false"/>
          <w:color w:val="000000"/>
          <w:sz w:val="28"/>
        </w:rPr>
        <w:t>
      73. При передаче дел из структурных подразделений в ведомственный архив заголовки дел с пометкой "ДСП" вносятся в соответствующую опись дел структурного подразделения наряду с заголовками других дел.</w:t>
      </w:r>
    </w:p>
    <w:bookmarkEnd w:id="194"/>
    <w:bookmarkStart w:name="z229" w:id="195"/>
    <w:p>
      <w:pPr>
        <w:spacing w:after="0"/>
        <w:ind w:left="0"/>
        <w:jc w:val="both"/>
      </w:pPr>
      <w:r>
        <w:rPr>
          <w:rFonts w:ascii="Times New Roman"/>
          <w:b w:val="false"/>
          <w:i w:val="false"/>
          <w:color w:val="000000"/>
          <w:sz w:val="28"/>
        </w:rPr>
        <w:t>
      74. Подготовка дел для хранения в ведомственном архиве (оформление, простановка дополнительных реквизитов на обложках дел, составление описей структурных подразделений, осуществление приема-передачи описанных дел) производится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приказом Министра культуры и спорта Республики Казахстан от 25 августа 2023 года № 235.</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постановления Правительства РК от 06.12.2023 </w:t>
      </w:r>
      <w:r>
        <w:rPr>
          <w:rFonts w:ascii="Times New Roman"/>
          <w:b w:val="false"/>
          <w:i w:val="false"/>
          <w:color w:val="00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0" w:id="196"/>
    <w:p>
      <w:pPr>
        <w:spacing w:after="0"/>
        <w:ind w:left="0"/>
        <w:jc w:val="both"/>
      </w:pPr>
      <w:r>
        <w:rPr>
          <w:rFonts w:ascii="Times New Roman"/>
          <w:b w:val="false"/>
          <w:i w:val="false"/>
          <w:color w:val="000000"/>
          <w:sz w:val="28"/>
        </w:rPr>
        <w:t>
      75. После утраты практической необходимости полученная служебная информация ограниченного распространения подлежит уничтожению.</w:t>
      </w:r>
    </w:p>
    <w:bookmarkEnd w:id="196"/>
    <w:bookmarkStart w:name="z231" w:id="197"/>
    <w:p>
      <w:pPr>
        <w:spacing w:after="0"/>
        <w:ind w:left="0"/>
        <w:jc w:val="both"/>
      </w:pPr>
      <w:r>
        <w:rPr>
          <w:rFonts w:ascii="Times New Roman"/>
          <w:b w:val="false"/>
          <w:i w:val="false"/>
          <w:color w:val="000000"/>
          <w:sz w:val="28"/>
        </w:rPr>
        <w:t xml:space="preserve">
      Дела с пометкой "ДСП", отобранные к уничтожению, оформляются отдельным актом или включаются в акт на уничтожение дел, журналов, картотек, не подлежащих хранению,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вместе с другими отобранными к уничтожению несекретными делами.</w:t>
      </w:r>
    </w:p>
    <w:bookmarkEnd w:id="197"/>
    <w:bookmarkStart w:name="z232" w:id="198"/>
    <w:p>
      <w:pPr>
        <w:spacing w:after="0"/>
        <w:ind w:left="0"/>
        <w:jc w:val="both"/>
      </w:pPr>
      <w:r>
        <w:rPr>
          <w:rFonts w:ascii="Times New Roman"/>
          <w:b w:val="false"/>
          <w:i w:val="false"/>
          <w:color w:val="000000"/>
          <w:sz w:val="28"/>
        </w:rPr>
        <w:t>
      Дела, журналы и картотеки уничтожаются комиссией в составе не менее трех работников структурного подразделения организации с обязательным включением работника службы ДОУ на основании акта, который подписывается всеми членами комиссии и утверждается первым руководителем организации или его заместителем.</w:t>
      </w:r>
    </w:p>
    <w:bookmarkEnd w:id="198"/>
    <w:bookmarkStart w:name="z233" w:id="199"/>
    <w:p>
      <w:pPr>
        <w:spacing w:after="0"/>
        <w:ind w:left="0"/>
        <w:jc w:val="both"/>
      </w:pPr>
      <w:r>
        <w:rPr>
          <w:rFonts w:ascii="Times New Roman"/>
          <w:b w:val="false"/>
          <w:i w:val="false"/>
          <w:color w:val="000000"/>
          <w:sz w:val="28"/>
        </w:rPr>
        <w:t xml:space="preserve">
      Документы с пометками "ДСП" и (или) "Конфиденциально", издания с пометкой "ДСП", отобранные к уничтожению, включаются в акт о выделении к уничтожению документальных материалов, не подлежащих хранению, составляемый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вместе с другими отобранными к уничтожению несекретными документами. При этом в графе 2 акта после заголовков дел с пометкой "ДСП" ставится пометка "ДСП".</w:t>
      </w:r>
    </w:p>
    <w:bookmarkEnd w:id="199"/>
    <w:bookmarkStart w:name="z234" w:id="200"/>
    <w:p>
      <w:pPr>
        <w:spacing w:after="0"/>
        <w:ind w:left="0"/>
        <w:jc w:val="both"/>
      </w:pPr>
      <w:r>
        <w:rPr>
          <w:rFonts w:ascii="Times New Roman"/>
          <w:b w:val="false"/>
          <w:i w:val="false"/>
          <w:color w:val="000000"/>
          <w:sz w:val="28"/>
        </w:rPr>
        <w:t>
      Документы с пометками "ДСП" и (или) "Конфиденциально", дела и издания с пометкой "ДСП", отобранные к уничтожению, в обязательном порядке измельчаются до степени, исключающей возможность прочтения текста.</w:t>
      </w:r>
    </w:p>
    <w:bookmarkEnd w:id="200"/>
    <w:bookmarkStart w:name="z235" w:id="201"/>
    <w:p>
      <w:pPr>
        <w:spacing w:after="0"/>
        <w:ind w:left="0"/>
        <w:jc w:val="both"/>
      </w:pPr>
      <w:r>
        <w:rPr>
          <w:rFonts w:ascii="Times New Roman"/>
          <w:b w:val="false"/>
          <w:i w:val="false"/>
          <w:color w:val="000000"/>
          <w:sz w:val="28"/>
        </w:rPr>
        <w:t>
      Допускается уничтожение документов с пометками "ДСП" и (или) "Конфиденциально", дел и изданий с пометкой "ДСП" путем их сжигания в присутствии работников ведомственного архива (ведомственной библиотеки) организации.</w:t>
      </w:r>
    </w:p>
    <w:bookmarkEnd w:id="201"/>
    <w:bookmarkStart w:name="z236" w:id="202"/>
    <w:p>
      <w:pPr>
        <w:spacing w:after="0"/>
        <w:ind w:left="0"/>
        <w:jc w:val="both"/>
      </w:pPr>
      <w:r>
        <w:rPr>
          <w:rFonts w:ascii="Times New Roman"/>
          <w:b w:val="false"/>
          <w:i w:val="false"/>
          <w:color w:val="000000"/>
          <w:sz w:val="28"/>
        </w:rPr>
        <w:t>
      76. После уничтожения документов с пометками "ДСП" и (или) "Конфиденциально", дел и изданий с пометкой "ДСП" в регистрационных учетных формах проставляется отметка "Уничтожено. Акт от (дата) №".</w:t>
      </w:r>
    </w:p>
    <w:bookmarkEnd w:id="202"/>
    <w:bookmarkStart w:name="z237" w:id="203"/>
    <w:p>
      <w:pPr>
        <w:spacing w:after="0"/>
        <w:ind w:left="0"/>
        <w:jc w:val="both"/>
      </w:pPr>
      <w:r>
        <w:rPr>
          <w:rFonts w:ascii="Times New Roman"/>
          <w:b w:val="false"/>
          <w:i w:val="false"/>
          <w:color w:val="000000"/>
          <w:sz w:val="28"/>
        </w:rPr>
        <w:t>
      77. Бюллетени, вестники, реферативные информационные издания, телефонные и адресные справочники, а также дублетные и копийные экземпляры документов, стенографические записи и типографский брак с пометкой "ДСП" уничтожаются без акта, но с отметкой в регистрационных учетных формах, заверяемой подписями исполнителя и работника, ответственных за их учет и хранение.</w:t>
      </w:r>
    </w:p>
    <w:bookmarkEnd w:id="203"/>
    <w:bookmarkStart w:name="z238" w:id="204"/>
    <w:p>
      <w:pPr>
        <w:spacing w:after="0"/>
        <w:ind w:left="0"/>
        <w:jc w:val="left"/>
      </w:pPr>
      <w:r>
        <w:rPr>
          <w:rFonts w:ascii="Times New Roman"/>
          <w:b/>
          <w:i w:val="false"/>
          <w:color w:val="000000"/>
        </w:rPr>
        <w:t xml:space="preserve"> Глава 10. Обеспечение сохранности документов, дел и изданий с пометкой "Для служебного пользования", помещения и хранилища для обработки и их хранения</w:t>
      </w:r>
    </w:p>
    <w:bookmarkEnd w:id="204"/>
    <w:bookmarkStart w:name="z239" w:id="205"/>
    <w:p>
      <w:pPr>
        <w:spacing w:after="0"/>
        <w:ind w:left="0"/>
        <w:jc w:val="both"/>
      </w:pPr>
      <w:r>
        <w:rPr>
          <w:rFonts w:ascii="Times New Roman"/>
          <w:b w:val="false"/>
          <w:i w:val="false"/>
          <w:color w:val="000000"/>
          <w:sz w:val="28"/>
        </w:rPr>
        <w:t>
      78. В структурных подразделениях организаций назначаются работники, ответственные за учет и хранение документов с пометками "ДСП" и (или) "Конфиденциально", дел и изданий с пометкой "ДСП".</w:t>
      </w:r>
    </w:p>
    <w:bookmarkEnd w:id="205"/>
    <w:bookmarkStart w:name="z240" w:id="206"/>
    <w:p>
      <w:pPr>
        <w:spacing w:after="0"/>
        <w:ind w:left="0"/>
        <w:jc w:val="both"/>
      </w:pPr>
      <w:r>
        <w:rPr>
          <w:rFonts w:ascii="Times New Roman"/>
          <w:b w:val="false"/>
          <w:i w:val="false"/>
          <w:color w:val="000000"/>
          <w:sz w:val="28"/>
        </w:rPr>
        <w:t xml:space="preserve">
      При смене работников, ответственных за учет и хранение документов с пометками "ДСП" и (или) "Конфиденциально", дел и изданий с пометкой "ДСП", составляется акт приема-передачи этих документов, утверждаемый руководителем структурного подразделения организации, составляемый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06"/>
    <w:bookmarkStart w:name="z241" w:id="207"/>
    <w:p>
      <w:pPr>
        <w:spacing w:after="0"/>
        <w:ind w:left="0"/>
        <w:jc w:val="both"/>
      </w:pPr>
      <w:r>
        <w:rPr>
          <w:rFonts w:ascii="Times New Roman"/>
          <w:b w:val="false"/>
          <w:i w:val="false"/>
          <w:color w:val="000000"/>
          <w:sz w:val="28"/>
        </w:rPr>
        <w:t>
      79. Служба ДОУ, руководители структурных подразделений организации обеспечивают сохранность документов и дел. Дела хранятся в запираемых сейфах, металлических шкафах или шкафах в рабочих кабинетах или специально отведенных для этой цели помещениях.</w:t>
      </w:r>
    </w:p>
    <w:bookmarkEnd w:id="207"/>
    <w:bookmarkStart w:name="z242" w:id="208"/>
    <w:p>
      <w:pPr>
        <w:spacing w:after="0"/>
        <w:ind w:left="0"/>
        <w:jc w:val="both"/>
      </w:pPr>
      <w:r>
        <w:rPr>
          <w:rFonts w:ascii="Times New Roman"/>
          <w:b w:val="false"/>
          <w:i w:val="false"/>
          <w:color w:val="000000"/>
          <w:sz w:val="28"/>
        </w:rPr>
        <w:t>
      80. Законченные делопроизводством дела с пометкой "ДСП" хранятся в служебных помещениях структурных подразделений организации до передачи их в ведомственный архив.</w:t>
      </w:r>
    </w:p>
    <w:bookmarkEnd w:id="208"/>
    <w:bookmarkStart w:name="z243" w:id="209"/>
    <w:p>
      <w:pPr>
        <w:spacing w:after="0"/>
        <w:ind w:left="0"/>
        <w:jc w:val="both"/>
      </w:pPr>
      <w:r>
        <w:rPr>
          <w:rFonts w:ascii="Times New Roman"/>
          <w:b w:val="false"/>
          <w:i w:val="false"/>
          <w:color w:val="000000"/>
          <w:sz w:val="28"/>
        </w:rPr>
        <w:t>
      Издания с пометкой "ДСП" хранятся в ведомственной библиотеке, при ее отсутствии – в ведомственном архиве организации.</w:t>
      </w:r>
    </w:p>
    <w:bookmarkEnd w:id="209"/>
    <w:bookmarkStart w:name="z244" w:id="210"/>
    <w:p>
      <w:pPr>
        <w:spacing w:after="0"/>
        <w:ind w:left="0"/>
        <w:jc w:val="both"/>
      </w:pPr>
      <w:r>
        <w:rPr>
          <w:rFonts w:ascii="Times New Roman"/>
          <w:b w:val="false"/>
          <w:i w:val="false"/>
          <w:color w:val="000000"/>
          <w:sz w:val="28"/>
        </w:rPr>
        <w:t>
      Не допускается хранение изданий с пометкой "ДСП" в подсобных помещениях.</w:t>
      </w:r>
    </w:p>
    <w:bookmarkEnd w:id="210"/>
    <w:bookmarkStart w:name="z245" w:id="211"/>
    <w:p>
      <w:pPr>
        <w:spacing w:after="0"/>
        <w:ind w:left="0"/>
        <w:jc w:val="both"/>
      </w:pPr>
      <w:r>
        <w:rPr>
          <w:rFonts w:ascii="Times New Roman"/>
          <w:b w:val="false"/>
          <w:i w:val="false"/>
          <w:color w:val="000000"/>
          <w:sz w:val="28"/>
        </w:rPr>
        <w:t>
      81. Выданные для работы дела с пометкой "ДСП" по окончании делопроизводственного года подлежат возврату в службу ДОУ для последующей сдачи в ведомственный архив организации.</w:t>
      </w:r>
    </w:p>
    <w:bookmarkEnd w:id="211"/>
    <w:bookmarkStart w:name="z246" w:id="212"/>
    <w:p>
      <w:pPr>
        <w:spacing w:after="0"/>
        <w:ind w:left="0"/>
        <w:jc w:val="both"/>
      </w:pPr>
      <w:r>
        <w:rPr>
          <w:rFonts w:ascii="Times New Roman"/>
          <w:b w:val="false"/>
          <w:i w:val="false"/>
          <w:color w:val="000000"/>
          <w:sz w:val="28"/>
        </w:rPr>
        <w:t>
      82. Запрещаются изъятие из дел или перемещение из одного дела в другое документов с пометками "ДСП" и (или) "Конфиденциально" без разрешения руководителя службы ДОУ. В регистрационных учетных формах, а также внутренних описях документов дела проставляются отметки обо всех проведенных изъятиях или перемещениях.</w:t>
      </w:r>
    </w:p>
    <w:bookmarkEnd w:id="212"/>
    <w:bookmarkStart w:name="z247" w:id="213"/>
    <w:p>
      <w:pPr>
        <w:spacing w:after="0"/>
        <w:ind w:left="0"/>
        <w:jc w:val="both"/>
      </w:pPr>
      <w:r>
        <w:rPr>
          <w:rFonts w:ascii="Times New Roman"/>
          <w:b w:val="false"/>
          <w:i w:val="false"/>
          <w:color w:val="000000"/>
          <w:sz w:val="28"/>
        </w:rPr>
        <w:t>
      83. Помещения службы ДОУ, где обрабатывается и хранится служебная информация ограниченного распространения, исключают возможность бесконтрольного проникновения в них посторонних лиц, гарантируют сохранность циркулирующей служебной информации ограниченного распространения и находящихся в этих помещениях документов, дел и изданий.</w:t>
      </w:r>
    </w:p>
    <w:bookmarkEnd w:id="213"/>
    <w:bookmarkStart w:name="z248" w:id="214"/>
    <w:p>
      <w:pPr>
        <w:spacing w:after="0"/>
        <w:ind w:left="0"/>
        <w:jc w:val="both"/>
      </w:pPr>
      <w:r>
        <w:rPr>
          <w:rFonts w:ascii="Times New Roman"/>
          <w:b w:val="false"/>
          <w:i w:val="false"/>
          <w:color w:val="000000"/>
          <w:sz w:val="28"/>
        </w:rPr>
        <w:t>
      Помещения должны соответствовать требованиям пожарной безопасности, иметь противопожарную сигнализацию, а также возможность автоматического оповещения дежурной службы организации.</w:t>
      </w:r>
    </w:p>
    <w:bookmarkEnd w:id="214"/>
    <w:bookmarkStart w:name="z249" w:id="215"/>
    <w:p>
      <w:pPr>
        <w:spacing w:after="0"/>
        <w:ind w:left="0"/>
        <w:jc w:val="both"/>
      </w:pPr>
      <w:r>
        <w:rPr>
          <w:rFonts w:ascii="Times New Roman"/>
          <w:b w:val="false"/>
          <w:i w:val="false"/>
          <w:color w:val="000000"/>
          <w:sz w:val="28"/>
        </w:rPr>
        <w:t>
      84. Входные двери помещений службы ДОУ оснащаются металлической или деревянной дверью, которая оборудуется замком: внутренним (врезным) или автоматическим, гарантирующим надежное закрытие помещения в нерабочее время.</w:t>
      </w:r>
    </w:p>
    <w:bookmarkEnd w:id="215"/>
    <w:bookmarkStart w:name="z250" w:id="216"/>
    <w:p>
      <w:pPr>
        <w:spacing w:after="0"/>
        <w:ind w:left="0"/>
        <w:jc w:val="both"/>
      </w:pPr>
      <w:r>
        <w:rPr>
          <w:rFonts w:ascii="Times New Roman"/>
          <w:b w:val="false"/>
          <w:i w:val="false"/>
          <w:color w:val="000000"/>
          <w:sz w:val="28"/>
        </w:rPr>
        <w:t>
      85. Помещения службы ДОУ для приема и выдачи документов с пометкой "ДСП" и (или) "Конфиденциально" оборудуются специальными окнами, не выходящими в общий коридор, или выделяется часть помещения в рабочей комнате, огороженная барьером.</w:t>
      </w:r>
    </w:p>
    <w:bookmarkEnd w:id="216"/>
    <w:bookmarkStart w:name="z251" w:id="217"/>
    <w:p>
      <w:pPr>
        <w:spacing w:after="0"/>
        <w:ind w:left="0"/>
        <w:jc w:val="both"/>
      </w:pPr>
      <w:r>
        <w:rPr>
          <w:rFonts w:ascii="Times New Roman"/>
          <w:b w:val="false"/>
          <w:i w:val="false"/>
          <w:color w:val="000000"/>
          <w:sz w:val="28"/>
        </w:rPr>
        <w:t>
      Для работы руководящего состава, исполнителей и ознакомления их со служебной информацией ограниченного распространения в служебном помещении службы ДОУ при необходимости выделяются специальные комнаты (кабины).</w:t>
      </w:r>
    </w:p>
    <w:bookmarkEnd w:id="217"/>
    <w:bookmarkStart w:name="z252" w:id="218"/>
    <w:p>
      <w:pPr>
        <w:spacing w:after="0"/>
        <w:ind w:left="0"/>
        <w:jc w:val="both"/>
      </w:pPr>
      <w:r>
        <w:rPr>
          <w:rFonts w:ascii="Times New Roman"/>
          <w:b w:val="false"/>
          <w:i w:val="false"/>
          <w:color w:val="000000"/>
          <w:sz w:val="28"/>
        </w:rPr>
        <w:t>
      86. Для хранения документов, дел и изданий со служебной информацией ограниченного распространения помещения снабжаются необходимым количеством запираемых сейфов, металлических шкафов или шкафов. При этом создаются надлежащие условия, обеспечивающие их физическую сохранность.</w:t>
      </w:r>
    </w:p>
    <w:bookmarkEnd w:id="218"/>
    <w:bookmarkStart w:name="z253" w:id="219"/>
    <w:p>
      <w:pPr>
        <w:spacing w:after="0"/>
        <w:ind w:left="0"/>
        <w:jc w:val="both"/>
      </w:pPr>
      <w:r>
        <w:rPr>
          <w:rFonts w:ascii="Times New Roman"/>
          <w:b w:val="false"/>
          <w:i w:val="false"/>
          <w:color w:val="000000"/>
          <w:sz w:val="28"/>
        </w:rPr>
        <w:t>
      87. В структурных подразделениях организации с наличием большого количества документов со служебной информацией ограниченного распространения разрешается хранение их в специальных хранилищах (далее – спецхранилище) на открытых стеллажах при условии оборудования входных дверей надежными замками, а также персональной ответственности одного из работников организации за сохранность этих документов.</w:t>
      </w:r>
    </w:p>
    <w:bookmarkEnd w:id="219"/>
    <w:bookmarkStart w:name="z254" w:id="220"/>
    <w:p>
      <w:pPr>
        <w:spacing w:after="0"/>
        <w:ind w:left="0"/>
        <w:jc w:val="left"/>
      </w:pPr>
      <w:r>
        <w:rPr>
          <w:rFonts w:ascii="Times New Roman"/>
          <w:b/>
          <w:i w:val="false"/>
          <w:color w:val="000000"/>
        </w:rPr>
        <w:t xml:space="preserve"> Глава 11. Проверка состояния документационного обеспечения, документов, дел и изданий с пометками "ДСП" и (или) "Конфиденциально"</w:t>
      </w:r>
    </w:p>
    <w:bookmarkEnd w:id="220"/>
    <w:bookmarkStart w:name="z255" w:id="221"/>
    <w:p>
      <w:pPr>
        <w:spacing w:after="0"/>
        <w:ind w:left="0"/>
        <w:jc w:val="both"/>
      </w:pPr>
      <w:r>
        <w:rPr>
          <w:rFonts w:ascii="Times New Roman"/>
          <w:b w:val="false"/>
          <w:i w:val="false"/>
          <w:color w:val="000000"/>
          <w:sz w:val="28"/>
        </w:rPr>
        <w:t>
      88. Проверка состояния и наличия документов с пометками "ДСП" и (или) "Конфиденциально", дел и изданий с пометкой "ДСП" проводится не реже одного раза в год комиссией, назначаемой приказом руководителя организации, в состав которой включаются работники службы ДОУ, которым поручено ведение их учета и хранения.</w:t>
      </w:r>
    </w:p>
    <w:bookmarkEnd w:id="221"/>
    <w:bookmarkStart w:name="z256" w:id="222"/>
    <w:p>
      <w:pPr>
        <w:spacing w:after="0"/>
        <w:ind w:left="0"/>
        <w:jc w:val="both"/>
      </w:pPr>
      <w:r>
        <w:rPr>
          <w:rFonts w:ascii="Times New Roman"/>
          <w:b w:val="false"/>
          <w:i w:val="false"/>
          <w:color w:val="000000"/>
          <w:sz w:val="28"/>
        </w:rPr>
        <w:t>
      В ведомственных библиотеках и архивах, где сосредоточено большое количество документов с пометками "ДСП" и (или) "Конфиденциально", дел и изданий с пометкой "ДСП", проверка состояния и наличия документов проводится не реже одного раза в пять лет.</w:t>
      </w:r>
    </w:p>
    <w:bookmarkEnd w:id="222"/>
    <w:bookmarkStart w:name="z257" w:id="223"/>
    <w:p>
      <w:pPr>
        <w:spacing w:after="0"/>
        <w:ind w:left="0"/>
        <w:jc w:val="both"/>
      </w:pPr>
      <w:r>
        <w:rPr>
          <w:rFonts w:ascii="Times New Roman"/>
          <w:b w:val="false"/>
          <w:i w:val="false"/>
          <w:color w:val="000000"/>
          <w:sz w:val="28"/>
        </w:rPr>
        <w:t>
      Проверка наличия и состояния документов с пометками "ДСП" и (или) "Конфиденциально", дел и изданий с пометкой "ДСП" в обязательном порядке проводится:</w:t>
      </w:r>
    </w:p>
    <w:bookmarkEnd w:id="223"/>
    <w:bookmarkStart w:name="z258" w:id="224"/>
    <w:p>
      <w:pPr>
        <w:spacing w:after="0"/>
        <w:ind w:left="0"/>
        <w:jc w:val="both"/>
      </w:pPr>
      <w:r>
        <w:rPr>
          <w:rFonts w:ascii="Times New Roman"/>
          <w:b w:val="false"/>
          <w:i w:val="false"/>
          <w:color w:val="000000"/>
          <w:sz w:val="28"/>
        </w:rPr>
        <w:t>
      1) до и после перемещения их в другое помещение (здание);</w:t>
      </w:r>
    </w:p>
    <w:bookmarkEnd w:id="224"/>
    <w:bookmarkStart w:name="z259" w:id="225"/>
    <w:p>
      <w:pPr>
        <w:spacing w:after="0"/>
        <w:ind w:left="0"/>
        <w:jc w:val="both"/>
      </w:pPr>
      <w:r>
        <w:rPr>
          <w:rFonts w:ascii="Times New Roman"/>
          <w:b w:val="false"/>
          <w:i w:val="false"/>
          <w:color w:val="000000"/>
          <w:sz w:val="28"/>
        </w:rPr>
        <w:t>
      2) после чрезвычайных ситуаций, вызвавших их перемещение (эвакуацию) или доступ в хранилища и служебные помещения посторонних лиц;</w:t>
      </w:r>
    </w:p>
    <w:bookmarkEnd w:id="225"/>
    <w:bookmarkStart w:name="z260" w:id="226"/>
    <w:p>
      <w:pPr>
        <w:spacing w:after="0"/>
        <w:ind w:left="0"/>
        <w:jc w:val="both"/>
      </w:pPr>
      <w:r>
        <w:rPr>
          <w:rFonts w:ascii="Times New Roman"/>
          <w:b w:val="false"/>
          <w:i w:val="false"/>
          <w:color w:val="000000"/>
          <w:sz w:val="28"/>
        </w:rPr>
        <w:t>
      3) при смене руководителя службы ДОУ (ведомственного архива, ведомственной библиотеки);</w:t>
      </w:r>
    </w:p>
    <w:bookmarkEnd w:id="226"/>
    <w:bookmarkStart w:name="z261" w:id="227"/>
    <w:p>
      <w:pPr>
        <w:spacing w:after="0"/>
        <w:ind w:left="0"/>
        <w:jc w:val="both"/>
      </w:pPr>
      <w:r>
        <w:rPr>
          <w:rFonts w:ascii="Times New Roman"/>
          <w:b w:val="false"/>
          <w:i w:val="false"/>
          <w:color w:val="000000"/>
          <w:sz w:val="28"/>
        </w:rPr>
        <w:t>
      4) при реорганизации (ликвидации) организации.</w:t>
      </w:r>
    </w:p>
    <w:bookmarkEnd w:id="227"/>
    <w:bookmarkStart w:name="z262" w:id="228"/>
    <w:p>
      <w:pPr>
        <w:spacing w:after="0"/>
        <w:ind w:left="0"/>
        <w:jc w:val="both"/>
      </w:pPr>
      <w:r>
        <w:rPr>
          <w:rFonts w:ascii="Times New Roman"/>
          <w:b w:val="false"/>
          <w:i w:val="false"/>
          <w:color w:val="000000"/>
          <w:sz w:val="28"/>
        </w:rPr>
        <w:t>
      89. Проверка состояния документационного обеспечения, документов, дел и изданий осуществляется в целях изучения, оценки организации и состояния работы с документами с пометками "ДСП" и (или) "Конфиденциально", выявления недостатков и нарушений, установления их причин и выработки предложений, направленных на их предупреждение, а также оказания необходимой методической помощи.</w:t>
      </w:r>
    </w:p>
    <w:bookmarkEnd w:id="228"/>
    <w:bookmarkStart w:name="z263" w:id="229"/>
    <w:p>
      <w:pPr>
        <w:spacing w:after="0"/>
        <w:ind w:left="0"/>
        <w:jc w:val="both"/>
      </w:pPr>
      <w:r>
        <w:rPr>
          <w:rFonts w:ascii="Times New Roman"/>
          <w:b w:val="false"/>
          <w:i w:val="false"/>
          <w:color w:val="000000"/>
          <w:sz w:val="28"/>
        </w:rPr>
        <w:t>
      Проверки подразделяются на комплексные (охватывающие все делопроизводство и участки работы с документами с пометками "ДСП" и (или) "Конфиденциально"), тематические (изучается состояние одного или нескольких направлений документационного обеспечения, проверяется наличие документов) и контрольные (выясняется действительность принятых мер по устранению недостатков, отмеченных при предыдущей проверке).</w:t>
      </w:r>
    </w:p>
    <w:bookmarkEnd w:id="229"/>
    <w:bookmarkStart w:name="z264" w:id="230"/>
    <w:p>
      <w:pPr>
        <w:spacing w:after="0"/>
        <w:ind w:left="0"/>
        <w:jc w:val="both"/>
      </w:pPr>
      <w:r>
        <w:rPr>
          <w:rFonts w:ascii="Times New Roman"/>
          <w:b w:val="false"/>
          <w:i w:val="false"/>
          <w:color w:val="000000"/>
          <w:sz w:val="28"/>
        </w:rPr>
        <w:t>
      90. Проверки состояния документационного обеспечения, в том числе ограниченного распространения, осуществляют:</w:t>
      </w:r>
    </w:p>
    <w:bookmarkEnd w:id="230"/>
    <w:bookmarkStart w:name="z265" w:id="231"/>
    <w:p>
      <w:pPr>
        <w:spacing w:after="0"/>
        <w:ind w:left="0"/>
        <w:jc w:val="both"/>
      </w:pPr>
      <w:r>
        <w:rPr>
          <w:rFonts w:ascii="Times New Roman"/>
          <w:b w:val="false"/>
          <w:i w:val="false"/>
          <w:color w:val="000000"/>
          <w:sz w:val="28"/>
        </w:rPr>
        <w:t>
      1) служба ДОУ организации – во всех структурных подразделениях организации, для проведения этой работы службой ДОУ при необходимости привлекаются работники других структурных подразделений организации;</w:t>
      </w:r>
    </w:p>
    <w:bookmarkEnd w:id="231"/>
    <w:bookmarkStart w:name="z266" w:id="232"/>
    <w:p>
      <w:pPr>
        <w:spacing w:after="0"/>
        <w:ind w:left="0"/>
        <w:jc w:val="both"/>
      </w:pPr>
      <w:r>
        <w:rPr>
          <w:rFonts w:ascii="Times New Roman"/>
          <w:b w:val="false"/>
          <w:i w:val="false"/>
          <w:color w:val="000000"/>
          <w:sz w:val="28"/>
        </w:rPr>
        <w:t>
      2) служба обеспечения информационной безопасности;</w:t>
      </w:r>
    </w:p>
    <w:bookmarkEnd w:id="232"/>
    <w:bookmarkStart w:name="z267" w:id="233"/>
    <w:p>
      <w:pPr>
        <w:spacing w:after="0"/>
        <w:ind w:left="0"/>
        <w:jc w:val="both"/>
      </w:pPr>
      <w:r>
        <w:rPr>
          <w:rFonts w:ascii="Times New Roman"/>
          <w:b w:val="false"/>
          <w:i w:val="false"/>
          <w:color w:val="000000"/>
          <w:sz w:val="28"/>
        </w:rPr>
        <w:t>
      3) ведомства, территориальные органы и подведомственные организации – в непосредственно подчиненных подразделениях.</w:t>
      </w:r>
    </w:p>
    <w:bookmarkEnd w:id="233"/>
    <w:bookmarkStart w:name="z268" w:id="234"/>
    <w:p>
      <w:pPr>
        <w:spacing w:after="0"/>
        <w:ind w:left="0"/>
        <w:jc w:val="both"/>
      </w:pPr>
      <w:r>
        <w:rPr>
          <w:rFonts w:ascii="Times New Roman"/>
          <w:b w:val="false"/>
          <w:i w:val="false"/>
          <w:color w:val="000000"/>
          <w:sz w:val="28"/>
        </w:rPr>
        <w:t>
      91. Проверке подлежат все документы, дела, регистрационные учетные формы с пометками "ДСП" и (или) "Конфиденциально" независимо от того, где и у кого они находятся и времени их поступления (изготовления).</w:t>
      </w:r>
    </w:p>
    <w:bookmarkEnd w:id="234"/>
    <w:bookmarkStart w:name="z269" w:id="235"/>
    <w:p>
      <w:pPr>
        <w:spacing w:after="0"/>
        <w:ind w:left="0"/>
        <w:jc w:val="both"/>
      </w:pPr>
      <w:r>
        <w:rPr>
          <w:rFonts w:ascii="Times New Roman"/>
          <w:b w:val="false"/>
          <w:i w:val="false"/>
          <w:color w:val="000000"/>
          <w:sz w:val="28"/>
        </w:rPr>
        <w:t>
      При незначительном количестве документов проверка проводится работником из числа руководящего состава структурного подразделения организации и работников ДОУ.</w:t>
      </w:r>
    </w:p>
    <w:bookmarkEnd w:id="235"/>
    <w:bookmarkStart w:name="z270" w:id="236"/>
    <w:p>
      <w:pPr>
        <w:spacing w:after="0"/>
        <w:ind w:left="0"/>
        <w:jc w:val="both"/>
      </w:pPr>
      <w:r>
        <w:rPr>
          <w:rFonts w:ascii="Times New Roman"/>
          <w:b w:val="false"/>
          <w:i w:val="false"/>
          <w:color w:val="000000"/>
          <w:sz w:val="28"/>
        </w:rPr>
        <w:t>
      92. В ходе проверки проверяются движение, поступление, учет, оформление, отправка, размножение, приобщение или уничтожение документов с пометками "ДСП" и (или) "Конфиденциально" за проверяемый год, а также учетные данные с фактическим наличием документов.</w:t>
      </w:r>
    </w:p>
    <w:bookmarkEnd w:id="236"/>
    <w:bookmarkStart w:name="z271" w:id="237"/>
    <w:p>
      <w:pPr>
        <w:spacing w:after="0"/>
        <w:ind w:left="0"/>
        <w:jc w:val="both"/>
      </w:pPr>
      <w:r>
        <w:rPr>
          <w:rFonts w:ascii="Times New Roman"/>
          <w:b w:val="false"/>
          <w:i w:val="false"/>
          <w:color w:val="000000"/>
          <w:sz w:val="28"/>
        </w:rPr>
        <w:t>
      Движение документов, дел и изданий с пометками "ДСП" и (или) "Конфиденциально" отслеживается по карточкам, журналам учета документов, реестрам, актам на уничтожение и другим регистрационным учетным формам, в том числе в СЭД.</w:t>
      </w:r>
    </w:p>
    <w:bookmarkEnd w:id="237"/>
    <w:bookmarkStart w:name="z272" w:id="238"/>
    <w:p>
      <w:pPr>
        <w:spacing w:after="0"/>
        <w:ind w:left="0"/>
        <w:jc w:val="both"/>
      </w:pPr>
      <w:r>
        <w:rPr>
          <w:rFonts w:ascii="Times New Roman"/>
          <w:b w:val="false"/>
          <w:i w:val="false"/>
          <w:color w:val="000000"/>
          <w:sz w:val="28"/>
        </w:rPr>
        <w:t xml:space="preserve">
      93. По результатам проверки составляется акт о проверке наличия и состояния документов, дел и изданий с пометками "ДСП" и (или) "Конфиденциально" (далее – акт проверки), который составляется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В акте проверки указываются:</w:t>
      </w:r>
    </w:p>
    <w:bookmarkEnd w:id="238"/>
    <w:bookmarkStart w:name="z273" w:id="239"/>
    <w:p>
      <w:pPr>
        <w:spacing w:after="0"/>
        <w:ind w:left="0"/>
        <w:jc w:val="both"/>
      </w:pPr>
      <w:r>
        <w:rPr>
          <w:rFonts w:ascii="Times New Roman"/>
          <w:b w:val="false"/>
          <w:i w:val="false"/>
          <w:color w:val="000000"/>
          <w:sz w:val="28"/>
        </w:rPr>
        <w:t>
      1) вид проводившейся проверки и наименование структурного подразделения организации, где проводилась проверка;</w:t>
      </w:r>
    </w:p>
    <w:bookmarkEnd w:id="239"/>
    <w:bookmarkStart w:name="z274" w:id="240"/>
    <w:p>
      <w:pPr>
        <w:spacing w:after="0"/>
        <w:ind w:left="0"/>
        <w:jc w:val="both"/>
      </w:pPr>
      <w:r>
        <w:rPr>
          <w:rFonts w:ascii="Times New Roman"/>
          <w:b w:val="false"/>
          <w:i w:val="false"/>
          <w:color w:val="000000"/>
          <w:sz w:val="28"/>
        </w:rPr>
        <w:t>
      2) основание проведения проверки;</w:t>
      </w:r>
    </w:p>
    <w:bookmarkEnd w:id="240"/>
    <w:bookmarkStart w:name="z275" w:id="241"/>
    <w:p>
      <w:pPr>
        <w:spacing w:after="0"/>
        <w:ind w:left="0"/>
        <w:jc w:val="both"/>
      </w:pPr>
      <w:r>
        <w:rPr>
          <w:rFonts w:ascii="Times New Roman"/>
          <w:b w:val="false"/>
          <w:i w:val="false"/>
          <w:color w:val="000000"/>
          <w:sz w:val="28"/>
        </w:rPr>
        <w:t>
      3) состав проверочной комиссии и сроки проведения проверки;</w:t>
      </w:r>
    </w:p>
    <w:bookmarkEnd w:id="241"/>
    <w:bookmarkStart w:name="z276" w:id="242"/>
    <w:p>
      <w:pPr>
        <w:spacing w:after="0"/>
        <w:ind w:left="0"/>
        <w:jc w:val="both"/>
      </w:pPr>
      <w:r>
        <w:rPr>
          <w:rFonts w:ascii="Times New Roman"/>
          <w:b w:val="false"/>
          <w:i w:val="false"/>
          <w:color w:val="000000"/>
          <w:sz w:val="28"/>
        </w:rPr>
        <w:t>
      4) краткая характеристика состояния документационного обеспечения в работе исполнителей с документами;</w:t>
      </w:r>
    </w:p>
    <w:bookmarkEnd w:id="242"/>
    <w:bookmarkStart w:name="z277" w:id="243"/>
    <w:p>
      <w:pPr>
        <w:spacing w:after="0"/>
        <w:ind w:left="0"/>
        <w:jc w:val="both"/>
      </w:pPr>
      <w:r>
        <w:rPr>
          <w:rFonts w:ascii="Times New Roman"/>
          <w:b w:val="false"/>
          <w:i w:val="false"/>
          <w:color w:val="000000"/>
          <w:sz w:val="28"/>
        </w:rPr>
        <w:t>
      5) общее количество взятых на учет документов за проверяемый период, а также их отдельное количество по всем видам учета раздельно;</w:t>
      </w:r>
    </w:p>
    <w:bookmarkEnd w:id="243"/>
    <w:bookmarkStart w:name="z278" w:id="244"/>
    <w:p>
      <w:pPr>
        <w:spacing w:after="0"/>
        <w:ind w:left="0"/>
        <w:jc w:val="both"/>
      </w:pPr>
      <w:r>
        <w:rPr>
          <w:rFonts w:ascii="Times New Roman"/>
          <w:b w:val="false"/>
          <w:i w:val="false"/>
          <w:color w:val="000000"/>
          <w:sz w:val="28"/>
        </w:rPr>
        <w:t>
      6) количество и наименование документов, не состоящих на учете, у кого они были обнаружены и по какой причине не были учтены;</w:t>
      </w:r>
    </w:p>
    <w:bookmarkEnd w:id="244"/>
    <w:bookmarkStart w:name="z279" w:id="245"/>
    <w:p>
      <w:pPr>
        <w:spacing w:after="0"/>
        <w:ind w:left="0"/>
        <w:jc w:val="both"/>
      </w:pPr>
      <w:r>
        <w:rPr>
          <w:rFonts w:ascii="Times New Roman"/>
          <w:b w:val="false"/>
          <w:i w:val="false"/>
          <w:color w:val="000000"/>
          <w:sz w:val="28"/>
        </w:rPr>
        <w:t>
      7) количество и учетные номера документов, не предъявленных в ходе проверки, за кем числятся, причины непредъявления;</w:t>
      </w:r>
    </w:p>
    <w:bookmarkEnd w:id="245"/>
    <w:bookmarkStart w:name="z280" w:id="246"/>
    <w:p>
      <w:pPr>
        <w:spacing w:after="0"/>
        <w:ind w:left="0"/>
        <w:jc w:val="both"/>
      </w:pPr>
      <w:r>
        <w:rPr>
          <w:rFonts w:ascii="Times New Roman"/>
          <w:b w:val="false"/>
          <w:i w:val="false"/>
          <w:color w:val="000000"/>
          <w:sz w:val="28"/>
        </w:rPr>
        <w:t>
      8) другие выявленные нарушения требований настоящих Правил, допущенные исполнителями или службой ДОУ, с указанием фамилий, должностей и конкретных фактов нарушений;</w:t>
      </w:r>
    </w:p>
    <w:bookmarkEnd w:id="246"/>
    <w:bookmarkStart w:name="z281" w:id="247"/>
    <w:p>
      <w:pPr>
        <w:spacing w:after="0"/>
        <w:ind w:left="0"/>
        <w:jc w:val="both"/>
      </w:pPr>
      <w:r>
        <w:rPr>
          <w:rFonts w:ascii="Times New Roman"/>
          <w:b w:val="false"/>
          <w:i w:val="false"/>
          <w:color w:val="000000"/>
          <w:sz w:val="28"/>
        </w:rPr>
        <w:t>
      9) выводы и предложения по результатам проверки и мероприятия по устранению выявленных нарушений.</w:t>
      </w:r>
    </w:p>
    <w:bookmarkEnd w:id="247"/>
    <w:bookmarkStart w:name="z282" w:id="248"/>
    <w:p>
      <w:pPr>
        <w:spacing w:after="0"/>
        <w:ind w:left="0"/>
        <w:jc w:val="both"/>
      </w:pPr>
      <w:r>
        <w:rPr>
          <w:rFonts w:ascii="Times New Roman"/>
          <w:b w:val="false"/>
          <w:i w:val="false"/>
          <w:color w:val="000000"/>
          <w:sz w:val="28"/>
        </w:rPr>
        <w:t>
      Акт проверки подписывается членами комиссии и представляется к ознакомлению руководителю или лицу, официально исполняющему обязанности руководителя проверяемой организации, под роспись.</w:t>
      </w:r>
    </w:p>
    <w:bookmarkEnd w:id="248"/>
    <w:bookmarkStart w:name="z283" w:id="249"/>
    <w:p>
      <w:pPr>
        <w:spacing w:after="0"/>
        <w:ind w:left="0"/>
        <w:jc w:val="both"/>
      </w:pPr>
      <w:r>
        <w:rPr>
          <w:rFonts w:ascii="Times New Roman"/>
          <w:b w:val="false"/>
          <w:i w:val="false"/>
          <w:color w:val="000000"/>
          <w:sz w:val="28"/>
        </w:rPr>
        <w:t>
      94. Работники службы ДОУ, осуществляющие проверку состояния документационного обеспечения, вправе знакомиться со всеми документальными материалами и требовать представления справок, объяснительных, разъяснений по всем вопросам, входящим в их компетенцию.</w:t>
      </w:r>
    </w:p>
    <w:bookmarkEnd w:id="249"/>
    <w:bookmarkStart w:name="z284" w:id="250"/>
    <w:p>
      <w:pPr>
        <w:spacing w:after="0"/>
        <w:ind w:left="0"/>
        <w:jc w:val="both"/>
      </w:pPr>
      <w:r>
        <w:rPr>
          <w:rFonts w:ascii="Times New Roman"/>
          <w:b w:val="false"/>
          <w:i w:val="false"/>
          <w:color w:val="000000"/>
          <w:sz w:val="28"/>
        </w:rPr>
        <w:t>
      95. Ответственным работником службы ДОУ проверяется соблюдение исполнителями порядка хранения документов с пометками "ДСП" и (или) "Конфиденциально" и работы с ними на рабочих местах (столы, запираемые сейфы, металлические шкафы или шкафы). Проверка производится в присутствии исполнителей, в случае их отсутствия – в присутствии его непосредственного руководителя.</w:t>
      </w:r>
    </w:p>
    <w:bookmarkEnd w:id="250"/>
    <w:bookmarkStart w:name="z285" w:id="251"/>
    <w:p>
      <w:pPr>
        <w:spacing w:after="0"/>
        <w:ind w:left="0"/>
        <w:jc w:val="both"/>
      </w:pPr>
      <w:r>
        <w:rPr>
          <w:rFonts w:ascii="Times New Roman"/>
          <w:b w:val="false"/>
          <w:i w:val="false"/>
          <w:color w:val="000000"/>
          <w:sz w:val="28"/>
        </w:rPr>
        <w:t xml:space="preserve">
      Для проведения указанных проверок ответственным работником службы ДОУ заводится специальная рабочая тетрадь по учету проверок рабочих мест исполнителей, которая регистрируется в журнале учета рабочих тетрадей с пометкой "ДСП"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51"/>
    <w:bookmarkStart w:name="z286" w:id="252"/>
    <w:p>
      <w:pPr>
        <w:spacing w:after="0"/>
        <w:ind w:left="0"/>
        <w:jc w:val="both"/>
      </w:pPr>
      <w:r>
        <w:rPr>
          <w:rFonts w:ascii="Times New Roman"/>
          <w:b w:val="false"/>
          <w:i w:val="false"/>
          <w:color w:val="000000"/>
          <w:sz w:val="28"/>
        </w:rPr>
        <w:t>
      Результаты проверок, выявленные нарушения и принятые меры по их устранению записываются ответственным работником службы ДОУ в данную тетрадь и визируются руководителем службы ДОУ.</w:t>
      </w:r>
    </w:p>
    <w:bookmarkEnd w:id="252"/>
    <w:bookmarkStart w:name="z287" w:id="253"/>
    <w:p>
      <w:pPr>
        <w:spacing w:after="0"/>
        <w:ind w:left="0"/>
        <w:jc w:val="both"/>
      </w:pPr>
      <w:r>
        <w:rPr>
          <w:rFonts w:ascii="Times New Roman"/>
          <w:b w:val="false"/>
          <w:i w:val="false"/>
          <w:color w:val="000000"/>
          <w:sz w:val="28"/>
        </w:rPr>
        <w:t>
      96. Об обнаружении в ходе проверки недостатков, которые могут нарушить порядок соблюдения административных процедур, фактах нарушений и непредъявлении документов с пометками "ДСП" и (или) "Конфиденциально" незамедлительно информируется руководитель организации.</w:t>
      </w:r>
    </w:p>
    <w:bookmarkEnd w:id="253"/>
    <w:bookmarkStart w:name="z288" w:id="254"/>
    <w:p>
      <w:pPr>
        <w:spacing w:after="0"/>
        <w:ind w:left="0"/>
        <w:jc w:val="both"/>
      </w:pPr>
      <w:r>
        <w:rPr>
          <w:rFonts w:ascii="Times New Roman"/>
          <w:b w:val="false"/>
          <w:i w:val="false"/>
          <w:color w:val="000000"/>
          <w:sz w:val="28"/>
        </w:rPr>
        <w:t>
      97. Руководители структурных подразделений организации и службы ДОУ в месячный срок принимают меры к устранению всех отмеченных при проверке недостатков, приведению документационного обеспечения в соответствие с требованиями настоящих Правил.</w:t>
      </w:r>
    </w:p>
    <w:bookmarkEnd w:id="254"/>
    <w:bookmarkStart w:name="z289" w:id="255"/>
    <w:p>
      <w:pPr>
        <w:spacing w:after="0"/>
        <w:ind w:left="0"/>
        <w:jc w:val="both"/>
      </w:pPr>
      <w:r>
        <w:rPr>
          <w:rFonts w:ascii="Times New Roman"/>
          <w:b w:val="false"/>
          <w:i w:val="false"/>
          <w:color w:val="000000"/>
          <w:sz w:val="28"/>
        </w:rPr>
        <w:t>
      98. О фактах утраты или кражи внешних (съемных) электронных носителей с электронными файлами таких документов с пометками "ДСП" и (или) "Конфиденциально", дел и изданий с пометками "ДСП" либо разглашения содержащихся в них сведений немедленно ставятся в известность служба информационной безопасности, руководитель организации и руководитель службы ДОУ (ведомственной библиотеки, ведомственного архива), органы национальной безопасности, а также в течение трех рабочих дней принимаются меры по проведению внутреннего расследования в организации с целью выяснения обстоятельств разглашения сведений с пометками "ДСП" или "Конфиденциально", утраты документов, дел и изданий, содержащих такие сведения, и розыску утраченных документальных и иных материалов.</w:t>
      </w:r>
    </w:p>
    <w:bookmarkEnd w:id="255"/>
    <w:bookmarkStart w:name="z290" w:id="256"/>
    <w:p>
      <w:pPr>
        <w:spacing w:after="0"/>
        <w:ind w:left="0"/>
        <w:jc w:val="both"/>
      </w:pPr>
      <w:r>
        <w:rPr>
          <w:rFonts w:ascii="Times New Roman"/>
          <w:b w:val="false"/>
          <w:i w:val="false"/>
          <w:color w:val="000000"/>
          <w:sz w:val="28"/>
        </w:rPr>
        <w:t>
      99. Для проведения внутреннего расследования по фактам утраты, порчи документов с пометками "ДСП" и (или) "Конфиденциально", дел и изданий с пометкой "ДСП" или установления факта разглашения сведений, содержащихся в них, руководителем организации создается комиссия.</w:t>
      </w:r>
    </w:p>
    <w:bookmarkEnd w:id="256"/>
    <w:bookmarkStart w:name="z291" w:id="257"/>
    <w:p>
      <w:pPr>
        <w:spacing w:after="0"/>
        <w:ind w:left="0"/>
        <w:jc w:val="both"/>
      </w:pPr>
      <w:r>
        <w:rPr>
          <w:rFonts w:ascii="Times New Roman"/>
          <w:b w:val="false"/>
          <w:i w:val="false"/>
          <w:color w:val="000000"/>
          <w:sz w:val="28"/>
        </w:rPr>
        <w:t>
      100. Результаты внутреннего расследования отражаются в заключении комиссии.</w:t>
      </w:r>
    </w:p>
    <w:bookmarkEnd w:id="257"/>
    <w:bookmarkStart w:name="z292" w:id="258"/>
    <w:p>
      <w:pPr>
        <w:spacing w:after="0"/>
        <w:ind w:left="0"/>
        <w:jc w:val="both"/>
      </w:pPr>
      <w:r>
        <w:rPr>
          <w:rFonts w:ascii="Times New Roman"/>
          <w:b w:val="false"/>
          <w:i w:val="false"/>
          <w:color w:val="000000"/>
          <w:sz w:val="28"/>
        </w:rPr>
        <w:t>
      Заключение комиссии о результатах внутреннего расследования подписывается членами комиссии, а также руководителем организации, создавшим данную комиссию.</w:t>
      </w:r>
    </w:p>
    <w:bookmarkEnd w:id="258"/>
    <w:bookmarkStart w:name="z293" w:id="259"/>
    <w:p>
      <w:pPr>
        <w:spacing w:after="0"/>
        <w:ind w:left="0"/>
        <w:jc w:val="both"/>
      </w:pPr>
      <w:r>
        <w:rPr>
          <w:rFonts w:ascii="Times New Roman"/>
          <w:b w:val="false"/>
          <w:i w:val="false"/>
          <w:color w:val="000000"/>
          <w:sz w:val="28"/>
        </w:rPr>
        <w:t>
      При проведении внутреннего расследования устанавливаются:</w:t>
      </w:r>
    </w:p>
    <w:bookmarkEnd w:id="259"/>
    <w:bookmarkStart w:name="z294" w:id="260"/>
    <w:p>
      <w:pPr>
        <w:spacing w:after="0"/>
        <w:ind w:left="0"/>
        <w:jc w:val="both"/>
      </w:pPr>
      <w:r>
        <w:rPr>
          <w:rFonts w:ascii="Times New Roman"/>
          <w:b w:val="false"/>
          <w:i w:val="false"/>
          <w:color w:val="000000"/>
          <w:sz w:val="28"/>
        </w:rPr>
        <w:t>
      1) работники организации, действия (бездействие) которых привели к нарушению обстоятельств (последствий), предусмотренных в настоящих Правилах, и наличие вины работников организации в указанных действиях (бездействии);</w:t>
      </w:r>
    </w:p>
    <w:bookmarkEnd w:id="260"/>
    <w:bookmarkStart w:name="z295" w:id="261"/>
    <w:p>
      <w:pPr>
        <w:spacing w:after="0"/>
        <w:ind w:left="0"/>
        <w:jc w:val="both"/>
      </w:pPr>
      <w:r>
        <w:rPr>
          <w:rFonts w:ascii="Times New Roman"/>
          <w:b w:val="false"/>
          <w:i w:val="false"/>
          <w:color w:val="000000"/>
          <w:sz w:val="28"/>
        </w:rPr>
        <w:t>
      2) причины и условия, обстоятельства (последствия), способствовавшие наступлению нарушений настоящих Правил;</w:t>
      </w:r>
    </w:p>
    <w:bookmarkEnd w:id="261"/>
    <w:bookmarkStart w:name="z296" w:id="262"/>
    <w:p>
      <w:pPr>
        <w:spacing w:after="0"/>
        <w:ind w:left="0"/>
        <w:jc w:val="both"/>
      </w:pPr>
      <w:r>
        <w:rPr>
          <w:rFonts w:ascii="Times New Roman"/>
          <w:b w:val="false"/>
          <w:i w:val="false"/>
          <w:color w:val="000000"/>
          <w:sz w:val="28"/>
        </w:rPr>
        <w:t>
      3) характер и размер вреда, причиненного в результате действий (бездействия) работников организации.</w:t>
      </w:r>
    </w:p>
    <w:bookmarkEnd w:id="262"/>
    <w:bookmarkStart w:name="z297" w:id="263"/>
    <w:p>
      <w:pPr>
        <w:spacing w:after="0"/>
        <w:ind w:left="0"/>
        <w:jc w:val="both"/>
      </w:pPr>
      <w:r>
        <w:rPr>
          <w:rFonts w:ascii="Times New Roman"/>
          <w:b w:val="false"/>
          <w:i w:val="false"/>
          <w:color w:val="000000"/>
          <w:sz w:val="28"/>
        </w:rPr>
        <w:t>
      Внутреннее расследование должно быть завершено не позднее чем через один месяц со дня принятия решения о его проведении.</w:t>
      </w:r>
    </w:p>
    <w:bookmarkEnd w:id="263"/>
    <w:bookmarkStart w:name="z298" w:id="264"/>
    <w:p>
      <w:pPr>
        <w:spacing w:after="0"/>
        <w:ind w:left="0"/>
        <w:jc w:val="both"/>
      </w:pPr>
      <w:r>
        <w:rPr>
          <w:rFonts w:ascii="Times New Roman"/>
          <w:b w:val="false"/>
          <w:i w:val="false"/>
          <w:color w:val="000000"/>
          <w:sz w:val="28"/>
        </w:rPr>
        <w:t>
      101. По результатам внутреннего расследования принимаются меры по устранению нарушений, приведших к нарушениям требований настоящих Правил, а также привлечению к ответственности виновных лиц.</w:t>
      </w:r>
    </w:p>
    <w:bookmarkEnd w:id="264"/>
    <w:bookmarkStart w:name="z299" w:id="265"/>
    <w:p>
      <w:pPr>
        <w:spacing w:after="0"/>
        <w:ind w:left="0"/>
        <w:jc w:val="both"/>
      </w:pPr>
      <w:r>
        <w:rPr>
          <w:rFonts w:ascii="Times New Roman"/>
          <w:b w:val="false"/>
          <w:i w:val="false"/>
          <w:color w:val="000000"/>
          <w:sz w:val="28"/>
        </w:rPr>
        <w:t>
      О мерах, принятых в организации по результатам внутреннего расследования, информируются органы национальной безопасности.</w:t>
      </w:r>
    </w:p>
    <w:bookmarkEnd w:id="265"/>
    <w:bookmarkStart w:name="z300" w:id="266"/>
    <w:p>
      <w:pPr>
        <w:spacing w:after="0"/>
        <w:ind w:left="0"/>
        <w:jc w:val="both"/>
      </w:pPr>
      <w:r>
        <w:rPr>
          <w:rFonts w:ascii="Times New Roman"/>
          <w:b w:val="false"/>
          <w:i w:val="false"/>
          <w:color w:val="000000"/>
          <w:sz w:val="28"/>
        </w:rPr>
        <w:t>
      102. На утраченные документы с пометками "ДСП" и (или) "Конфиденциально", дела и издания с пометкой "ДСП" составляется акт о проверке наличия и состояния документов с пометками "ДСП" и (или) "Конфиденциально", дел и изданий с пометкой "ДСП", и соответствующие отметки вносятся в регистрационные учетные формы.</w:t>
      </w:r>
    </w:p>
    <w:bookmarkEnd w:id="266"/>
    <w:bookmarkStart w:name="z301" w:id="267"/>
    <w:p>
      <w:pPr>
        <w:spacing w:after="0"/>
        <w:ind w:left="0"/>
        <w:jc w:val="both"/>
      </w:pPr>
      <w:r>
        <w:rPr>
          <w:rFonts w:ascii="Times New Roman"/>
          <w:b w:val="false"/>
          <w:i w:val="false"/>
          <w:color w:val="000000"/>
          <w:sz w:val="28"/>
        </w:rPr>
        <w:t>
      Акты на утраченные дела постоянного хранения после их утверждения руководителем организации передаются в ведомственный архив организации для включения в дело фонда.</w:t>
      </w:r>
    </w:p>
    <w:bookmarkEnd w:id="267"/>
    <w:bookmarkStart w:name="z302" w:id="268"/>
    <w:p>
      <w:pPr>
        <w:spacing w:after="0"/>
        <w:ind w:left="0"/>
        <w:jc w:val="both"/>
      </w:pPr>
      <w:r>
        <w:rPr>
          <w:rFonts w:ascii="Times New Roman"/>
          <w:b w:val="false"/>
          <w:i w:val="false"/>
          <w:color w:val="000000"/>
          <w:sz w:val="28"/>
        </w:rPr>
        <w:t xml:space="preserve">
      103. Обо всех фактах разглашения сведений с пометками "ДСП" или "Конфиденциально", утраты документов, дел и изданий, содержащих такие сведения, ставится отметка в журнале учета фактов утрат документальных материалов с пометками "ДСП" и (или) "Конфиденциально" и разглашения служебной информации ограниченного распространения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68"/>
    <w:bookmarkStart w:name="z303" w:id="269"/>
    <w:p>
      <w:pPr>
        <w:spacing w:after="0"/>
        <w:ind w:left="0"/>
        <w:jc w:val="both"/>
      </w:pPr>
      <w:r>
        <w:rPr>
          <w:rFonts w:ascii="Times New Roman"/>
          <w:b w:val="false"/>
          <w:i w:val="false"/>
          <w:color w:val="000000"/>
          <w:sz w:val="28"/>
        </w:rPr>
        <w:t>
      104. Нарушение порядка работы со служебной информацией ограниченного распространения, имеющей пометки "ДСП" и (или) "Конфиденциально", не ставшее причиной и не повлекшее разглашение или утрату данной информации, является основанием для привлечения виновных лиц к ответственности в соответствии с действующим законодательством Республики Казахстан и (или) международными договорами (соглашениями), ратифицированными Республикой Казахстан.</w:t>
      </w:r>
    </w:p>
    <w:bookmarkEnd w:id="269"/>
    <w:bookmarkStart w:name="z304" w:id="270"/>
    <w:p>
      <w:pPr>
        <w:spacing w:after="0"/>
        <w:ind w:left="0"/>
        <w:jc w:val="both"/>
      </w:pPr>
      <w:r>
        <w:rPr>
          <w:rFonts w:ascii="Times New Roman"/>
          <w:b w:val="false"/>
          <w:i w:val="false"/>
          <w:color w:val="000000"/>
          <w:sz w:val="28"/>
        </w:rPr>
        <w:t>
      ______________________________________</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отнесения сведений</w:t>
            </w:r>
            <w:r>
              <w:br/>
            </w:r>
            <w:r>
              <w:rPr>
                <w:rFonts w:ascii="Times New Roman"/>
                <w:b w:val="false"/>
                <w:i w:val="false"/>
                <w:color w:val="000000"/>
                <w:sz w:val="20"/>
              </w:rPr>
              <w:t>к служебной информации</w:t>
            </w:r>
            <w:r>
              <w:br/>
            </w:r>
            <w:r>
              <w:rPr>
                <w:rFonts w:ascii="Times New Roman"/>
                <w:b w:val="false"/>
                <w:i w:val="false"/>
                <w:color w:val="000000"/>
                <w:sz w:val="20"/>
              </w:rPr>
              <w:t>ограниченного распространения</w:t>
            </w:r>
            <w:r>
              <w:br/>
            </w:r>
            <w:r>
              <w:rPr>
                <w:rFonts w:ascii="Times New Roman"/>
                <w:b w:val="false"/>
                <w:i w:val="false"/>
                <w:color w:val="000000"/>
                <w:sz w:val="20"/>
              </w:rPr>
              <w:t>и работы с ней</w:t>
            </w:r>
          </w:p>
        </w:tc>
      </w:tr>
    </w:tbl>
    <w:bookmarkStart w:name="z306" w:id="271"/>
    <w:p>
      <w:pPr>
        <w:spacing w:after="0"/>
        <w:ind w:left="0"/>
        <w:jc w:val="left"/>
      </w:pPr>
      <w:r>
        <w:rPr>
          <w:rFonts w:ascii="Times New Roman"/>
          <w:b/>
          <w:i w:val="false"/>
          <w:color w:val="000000"/>
        </w:rPr>
        <w:t xml:space="preserve"> Единый (типовой) перечень служебных документов, подлежащих ограничению с пометкой "ДСП"</w:t>
      </w:r>
    </w:p>
    <w:bookmarkEnd w:id="271"/>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06.12.2023 </w:t>
      </w:r>
      <w:r>
        <w:rPr>
          <w:rFonts w:ascii="Times New Roman"/>
          <w:b w:val="false"/>
          <w:i w:val="false"/>
          <w:color w:val="ff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документов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пометки "ДСП"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режиму секретности,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полную ссылку на сведения и нормативные правовые акты, имеющие гриф секретности (степень секретности, название, дата подписания, год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проверки состояния обеспечения режима секретности, ведения секретного делопроизводства и технической защиты государственных секретов подразделений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порядке определения степени секретности сведений, содержащихся в работах, документах и изделиях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порядке передачи государственных секретов организациям Республики Казахстан, иностранным государствам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текстах по защите государственных секретов, не раскрывающие полное содержание пунктов секретных нормативных правовых 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актах обследований помещений, планируемых к отнесению к категории режимных, а также в перечнях режимных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лицах, имеющих право подписи и работы с шифртелеграммами, файловыми сообщениями, а также ответственных за их временный учет, хранение образцов их подписей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подтверждающие получение и постановку на учет документов, материалов, аппаратуры и техники, касающихся шифровальной службы, не раскрывающие их наименование, предназначение, сроки действия и потребности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актах приема-передачи, актах сверок, отчетах, документах и материалах, касающихся шифровальной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режимных помещений для проведения секретных работ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технической защите информации (акты, материалы по сертификации, запросы о потребности технических средств защиты информации), за исключением сведений, указанных в ведомственном перечне, подлежащие засекречиванию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информацию о фактической осведомленности, переписка по вопросам выездов за границу лиц, допущенных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допуска либо отказа в допуске лиц к государственным секретам, организационной деятельности подразделения по защите государственных секретов, положения о подразделениях защиты государственных секретов постоянно действующей комиссии по защите государственных секретов (положение), о планируемых проверках защиты государственных секретов в подведомственных организациях, об учетных формах, используемых при организации и ведении секретного делопроизводства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 решения постоянно действующей комиссии по вопросам защиты государственных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обеспечения пропускного режима организации (правила, перечни режимных помещений, акты, списки)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проведении служебных расследований по фактам нарушения требований в области защиты государственных секретов и информации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состоянии режима секретности в организации, структурных подразделениях и организациях, заключивших договор о проведении совместных секретных работ (справки, акты,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проведению специальной экспертизы организаций для получения разрешения на ведение секретных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аттестации руководителя(ей) организации, заключивших договор о проведении совместных секретных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телефонных номерах абонентов сетей телекоммуникаций специального назначения и специальных видов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в зависимости от специфики деятельности организации (на основании изучения деятельности организации), составляющие коммерческую, служебную, иную охраняемую законом тайну, полученные организациями при осуществлении своих полномочий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планы развития организации (при необходимости), публикация/разглашение которых может нанести ущерб интересам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Систематизированные документы (сведения, материалы) о внутренних и иностранных заказчиках, подрядчиках, поставщиках, потребителях, покупателях, клиентах и других партнерах, которые не содержатся в открытых источниках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итоги комплексных инспекторских и контрольных проверок, а также итоги проведенного внешнего и внутреннего государственного аудита, если они не содержат секретных сведений или открытая публикация/разглашение которых может нанести ущерб интересам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проверочным мероприятиям на должностных лиц, оформляемых на допуск к государственным секретам или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(сведения) об оплате труда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Персональные данные сотрудников государственного органа в соответствии с законодательством Республики Казахстан о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организационно-мобилизационным вопросам и вопросам гражданской обороны, чрезвычайных ситуаций, государственного материального резерва,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документы по организации финансового обеспечения развертывания, финансирования, кредитования и бухгалтерского учета мобилизационных резервов, мероприятий по гражданской обороне без раскрытия конкретных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состояние военно-научной и научно-исследовательской работы по гражданской обороне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организациям, содействующим вооруженным силам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гражданской обороны на военное время, доклады, отчеты о состоянии гражданской обороны и гражданской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гражданской обороне (гражданской защите), запасных пунктах управления, запасах материально-технических средств (продовольствии), дислокации складов (баз) их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касающиеся учений и тренировок по выполнению задач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цифровые карты, фотопланы и фотокарты масштабов 1:100000-1:50000 (независимо от формы и вида носителя информации) территории Республики Казахстан, которые содержат полную информацию для детального изучения и оценки местности, ориентирования на ней, целеопределения, производства измерений и различных мероприятий хозяйственного и оборонного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мобилизационной мощности предприятий, учреждений,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(сведения) о местах хранения, объемах номенклатуры и состоянии материальных ценностей мобилизационного резерва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Экономическое обоснование мобилизационных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Доклады, донесения, отчеты, справки и акты о состоянии мобилизационной подготовки и мобилизационной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мероприятиях, направленных на устойчивое функционирование предприятий (учреждений, организаций) в условиях военного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плане перевозки населения и объектах организаций в сфере компетенции организации в случае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мероприятиях мобилизационной подготовки и мобилизационного плана организации, а также организаций в сферах компетенции организации по техническому прикрытию в период военного положения и в военное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несекретного делопроизводства об оснащенности пунктов управления отраслевых подсистем гражданской защиты организации техникой связи, арендованными линиями связи, используемыми средствами связи и каналов (таблица позывных должностных лиц, план связи на мирное и военное время, дополнительные каналы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(выписка) из планов действий при нарастании военных угроз в период военного положения и в военное время, а также планов гражданской обороны, если в них не содержатся секретные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укомплектованности и материально-технической потребности воинской части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численность воинских частей гражданской обороны отдельно по офицерам, военнослужащим контрактной службы, военнослужащим срочной службы, а также по должности и военно-учетным специальностям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местах хранения, перевозки оружия и боеприпасов, его количестве и техническом состоянии подразделения, воинской части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действительном наименовании воинских частей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порядок организации работ по бронированию военнообязанных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касательно типовых положений о мобилизационных органах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и объемы хранения материальных ценностей государственного материального резерва, предназначенных для предупреждения и ликвидации чрезвычайных ситуации и их последствий, 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касающиеся состава и положения о межведомственной комиссии по вопросам мобилизационной подготовки и мобилизации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нормам снабжения населения Республики Казахстан в военное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(сведения) по вопросам Вооруженных Сил Республики Казахстан, не относящиеся к государственным секретам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боевой и оперативной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боевой готовности, боевой работы и состояния Вооруженных Сил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вооружении, военной технике и техническом обеспечении Вооруженных Сил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видам обеспечения Вооруженных Сил, вопросам военной науки и повседневной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комплектования Вооруженных Сил Республики Казахстан и военного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Силам воздушной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в сфере метрологического обеспечения вооружения и военной техники, военных эталонов, военных национальных стандартов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национальной безопасности и внутренней политики,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(сведения) по выполнению пунктов планов мероприятий по вопросам национальной и экономической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исполнении плана мероприятий по реализации стратегии национальной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общественно-политической ситуации в стране, принимаемых мерах по профилактике и снижению уровня социальной конфликтности, сведения об организации и проведении мирных собраний, открытое распространение которых может иметь негативные последствия, о некоторых вопросах взаимодействия с политическими партиями, международными, иностранными и казахстанскими неправительственными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очагов социальной напряженности регионов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некоторых ситуациях в межэтнической сфере, открытое распространение которых может оказать негативное влияние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заключения религиоведческой экспертизы, подрывающие конституционный строй, общественную безопасность и порядок. Методы и (или) программа подготовки специалистов в области дерадикализации и реабилитации приверженцев деструктивной и радикальной религиозной идеологии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финансировании неправительственных организаций Республики Казахстан иностранными инвесторами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некоторых вопросах формирования и реализации государственной молодежной и семейной политики, открытое распространение которых может иметь негативные последствия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документы (записки, справки, доклады, отчеты, протоколы и другие материалы) по вопросам обеспечения информационной безопасности и внешнего информационного влияния на национальное информационное пространство, а также результаты аналитических исследований активности пользователей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полученные в ходе мониторинга информационного пространства, направляемые для использования в работе государственных органов, осуществляющих деятельность в сфере обеспечения общественной, политической и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разработке, созданию и функционированию информационной системы "Автоматизированный мониторинг национального информационного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средствах массовой информации, которым предоставлен государственный информационный заказ с распределением по тематическим линиям, за исключением договоров o выполнении государственного информационного заказа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некоторых вопросах деятельности профсоюзных организаций и неправительственных общественных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Службы государственной охраны,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оперативно-служебной деятельности Службы государственной охраны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обеспечению безопасности охраняемых лиц и объектов Службой государственной охраны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охраны, антитеррористической безопасности объектов, противодействия экстремизму,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деятельность по обеспечению защиты объектов, уязвимых в террористическом отношении, в том числе находящихся в ведении ведомств,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потенциально опасных объектах организаций в сферах компетенции организации, на которых возможно осуществление террористических актов, мероприятиях по обеспечению их устойчивого функционирования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антитеррористической защищенности объектов, уязвимых в террористическом отношении, сведения, содержащиеся в них, не подлежащие разглашению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2"/>
          <w:p>
            <w:pPr>
              <w:spacing w:after="20"/>
              <w:ind w:left="20"/>
              <w:jc w:val="both"/>
            </w:pPr>
            <w:r>
              <w:rPr>
                <w:rFonts w:ascii="Times New Roman"/>
                <w:b w:val="false"/>
                <w:i w:val="false"/>
                <w:color w:val="000000"/>
                <w:sz w:val="20"/>
              </w:rPr>
              <w:t>
Документы (сведения) о планах охраны и обороны важных государственных объектов.</w:t>
            </w:r>
          </w:p>
          <w:bookmarkEnd w:id="272"/>
          <w:p>
            <w:pPr>
              <w:spacing w:after="20"/>
              <w:ind w:left="20"/>
              <w:jc w:val="both"/>
            </w:pPr>
            <w:r>
              <w:rPr>
                <w:rFonts w:ascii="Times New Roman"/>
                <w:b w:val="false"/>
                <w:i w:val="false"/>
                <w:color w:val="000000"/>
                <w:sz w:val="20"/>
              </w:rPr>
              <w:t>
Не входят в категорию ограниченного распространения сведения, определяющие обязанности должностных лиц караула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деятельность антитеррористической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работы по предупреждению террористических угроз на объектах организаций в сферах компетенции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наличии и состоянии технической укрепленности охраняемых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содержащиеся в перечне наименований объектов, подлежащих государственной охране, а также физических лиц, охраняемых подразделениями специализированных охранных подразделений органов внутренних дел,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(сведения) по вопросам органов внутренних дел, не относящиеся к государственным секретам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организации и порядке несения службы подразделений специального назначения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организации взаимодействия с государственными органами по планированию, выполнению оперативно-служебных и иных задач подразделений специального назначения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заключения и другие материалы) по результатам психологических исследований сотрудников органов государственной защиты и изучения морально-психологического климата в коллективах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планировании и организации деятельности органов внутренних дел при угрозе и возникновении кризисной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планируемых приемах и перевозках в специальных вагонах подозреваемых и обвиняемых из изоляторов временного содержания органов внутренних дел до обменных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3"/>
          <w:p>
            <w:pPr>
              <w:spacing w:after="20"/>
              <w:ind w:left="20"/>
              <w:jc w:val="both"/>
            </w:pPr>
            <w:r>
              <w:rPr>
                <w:rFonts w:ascii="Times New Roman"/>
                <w:b w:val="false"/>
                <w:i w:val="false"/>
                <w:color w:val="000000"/>
                <w:sz w:val="20"/>
              </w:rPr>
              <w:t>
Документы (сведения) об организации и порядке несения:</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дежурных частей (нарядами) органов внутренних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патрульно-постовыми нарядами комплексных сил полиции;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оперативно-поисковыми группами органов внутренних дел.</w:t>
            </w:r>
          </w:p>
          <w:p>
            <w:pPr>
              <w:spacing w:after="20"/>
              <w:ind w:left="20"/>
              <w:jc w:val="both"/>
            </w:pPr>
            <w:r>
              <w:rPr>
                <w:rFonts w:ascii="Times New Roman"/>
                <w:b w:val="false"/>
                <w:i w:val="false"/>
                <w:color w:val="000000"/>
                <w:sz w:val="20"/>
              </w:rPr>
              <w:t>
Не входят в категорию ограниченного распространения сведения об организации и деятельности дежурных частей органов внутренних дел, изложенные в открытых нормативных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расчетах сил и средств, а также плана-расстановки личного состава органов внутренних дел по обеспечению охраны общественного порядка и общественной безопасности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4"/>
          <w:p>
            <w:pPr>
              <w:spacing w:after="20"/>
              <w:ind w:left="20"/>
              <w:jc w:val="both"/>
            </w:pPr>
            <w:r>
              <w:rPr>
                <w:rFonts w:ascii="Times New Roman"/>
                <w:b w:val="false"/>
                <w:i w:val="false"/>
                <w:color w:val="000000"/>
                <w:sz w:val="20"/>
              </w:rPr>
              <w:t>
Документы (сведения) об организации пропускного режима на территорию режимных объектов учреждений уголовно-исполнительной системы, административные здания подразделений органов внутренних дел, порядке несения внутренней службы.</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Не входят в категорию ограниченного распространения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 подготовке личного состава к внутренней службе;</w:t>
            </w:r>
          </w:p>
          <w:p>
            <w:pPr>
              <w:spacing w:after="20"/>
              <w:ind w:left="20"/>
              <w:jc w:val="both"/>
            </w:pPr>
            <w:r>
              <w:rPr>
                <w:rFonts w:ascii="Times New Roman"/>
                <w:b w:val="false"/>
                <w:i w:val="false"/>
                <w:color w:val="000000"/>
                <w:sz w:val="20"/>
              </w:rPr>
              <w:t>
об организации и порядке несения дежурной, внутренней службы в объеме открыто опубликованных нормативных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состоянии розыскной работы, содержащие персональные данные разыскиваемых лиц и их связей, передаваемые из оперативных подразделений правоохранительных и специальных государственных органов, полученные путем негласного сбора и представляющие оперативный интерес, а также сведения о розыскной работе (розыскных мероприятиях), не подлежащие разглашению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5"/>
          <w:p>
            <w:pPr>
              <w:spacing w:after="20"/>
              <w:ind w:left="20"/>
              <w:jc w:val="both"/>
            </w:pPr>
            <w:r>
              <w:rPr>
                <w:rFonts w:ascii="Times New Roman"/>
                <w:b w:val="false"/>
                <w:i w:val="false"/>
                <w:color w:val="000000"/>
                <w:sz w:val="20"/>
              </w:rPr>
              <w:t>
Документы (сведения), содержащиеся в сводах условных наименований, используемых в оперативно-розыскной деятельности, а также при проведении оперативно-розыскных мероприятий органами внутренних дел, не включенные в перечень сведений, подлежащих засекречиванию.</w:t>
            </w:r>
          </w:p>
          <w:bookmarkEnd w:id="275"/>
          <w:p>
            <w:pPr>
              <w:spacing w:after="20"/>
              <w:ind w:left="20"/>
              <w:jc w:val="both"/>
            </w:pPr>
            <w:r>
              <w:rPr>
                <w:rFonts w:ascii="Times New Roman"/>
                <w:b w:val="false"/>
                <w:i w:val="false"/>
                <w:color w:val="000000"/>
                <w:sz w:val="20"/>
              </w:rPr>
              <w:t>
Не входят в категорию ограниченного распространения сведения, содержащиеся в сводах условных наименований, употребляемых в законодательных актах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оперативно-служебной деятельности негласных подразделений, не подлежащие разглашению, если в них не содержатся секретные сведения, а также по борьбе с организованной преступностью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конфиденциального характера, полученные в ходе расследования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доказательной базе по уголовным делам, которые должны иметь ограниченное распространение до вынесения окончательного решения по делу в суде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методиках криминалистических и иных исследований, осуществляемых специалистами оперативно-криминалистических подразделений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6"/>
          <w:p>
            <w:pPr>
              <w:spacing w:after="20"/>
              <w:ind w:left="20"/>
              <w:jc w:val="both"/>
            </w:pPr>
            <w:r>
              <w:rPr>
                <w:rFonts w:ascii="Times New Roman"/>
                <w:b w:val="false"/>
                <w:i w:val="false"/>
                <w:color w:val="000000"/>
                <w:sz w:val="20"/>
              </w:rPr>
              <w:t>
Документы (сведения) о планировании, организации, состоянии работы в сфере борьбы с организованной преступностью органами внутренних дел в Республике Казахстан, не подлежащие разглашению, если в них не содержатся секретные сведения.</w:t>
            </w:r>
          </w:p>
          <w:bookmarkEnd w:id="276"/>
          <w:p>
            <w:pPr>
              <w:spacing w:after="20"/>
              <w:ind w:left="20"/>
              <w:jc w:val="both"/>
            </w:pPr>
            <w:r>
              <w:rPr>
                <w:rFonts w:ascii="Times New Roman"/>
                <w:b w:val="false"/>
                <w:i w:val="false"/>
                <w:color w:val="000000"/>
                <w:sz w:val="20"/>
              </w:rPr>
              <w:t>
Не входят в категорию ограниченного распространения сведения об организации и деятельности подразделений по борьбе с организованной преступностью органов внутренних дел, изложенные в открытых нормативных правовых актах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объектам органов внутренних дел (здания, сооружения и их комплексы, коммуникации, инженерные сети и системы), не подпадающие под секретные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Национальной гвардии Республики Казахстан,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7"/>
          <w:p>
            <w:pPr>
              <w:spacing w:after="20"/>
              <w:ind w:left="20"/>
              <w:jc w:val="both"/>
            </w:pPr>
            <w:r>
              <w:rPr>
                <w:rFonts w:ascii="Times New Roman"/>
                <w:b w:val="false"/>
                <w:i w:val="false"/>
                <w:color w:val="000000"/>
                <w:sz w:val="20"/>
              </w:rPr>
              <w:t>
Документы (сведения) о степенях оперативно-служебной (боевой) готовности, переводе воинских частей Национальной гвардии Республики Казахстан и подразделений органов внутренних дел из одной степени в другую. Не входят в категорию ограниченного распространения сведения:</w:t>
            </w:r>
          </w:p>
          <w:bookmarkEnd w:id="277"/>
          <w:p>
            <w:pPr>
              <w:spacing w:after="20"/>
              <w:ind w:left="20"/>
              <w:jc w:val="both"/>
            </w:pPr>
            <w:r>
              <w:rPr>
                <w:rFonts w:ascii="Times New Roman"/>
                <w:b w:val="false"/>
                <w:i w:val="false"/>
                <w:color w:val="000000"/>
                <w:sz w:val="20"/>
              </w:rPr>
              <w:t>
о состоянии оперативно-служебной (боевой) готовности – за роту и ниже без указания действительного наименования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решении командующих региональными командованиями, командиров воинских частей, начальника военного института Национальной гвардии Республики Казахстан на усиление охраны общественного порядка, по переводу на усиленный вариант несения службы и при чрезвычайных ситуациях природного и техногенного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8"/>
          <w:p>
            <w:pPr>
              <w:spacing w:after="20"/>
              <w:ind w:left="20"/>
              <w:jc w:val="both"/>
            </w:pPr>
            <w:r>
              <w:rPr>
                <w:rFonts w:ascii="Times New Roman"/>
                <w:b w:val="false"/>
                <w:i w:val="false"/>
                <w:color w:val="000000"/>
                <w:sz w:val="20"/>
              </w:rPr>
              <w:t>
Документы (сведения) о подготовке, проведении и результатах учений по тематике военного времени (по отдельной воинской части или учебному заведению), их направленности, объеме и сроках проводимых мероприятий.</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Не входят в категорию ограниченного распространения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 проведении штабных тренировок (командно-штабных учений) в Национальной гвардии Республики Казахстан с указанием темы, места и сроков;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 действиях подразделений, без привязки к боевому (походному) порядку полка или регионального командования на тактических учениях (занятиях), различных видах боя – за батальон и ниже, а на тактическом фоне учения полка – действиях батальонов – в первом, втором эшелонах и резерве;</w:t>
            </w:r>
          </w:p>
          <w:p>
            <w:pPr>
              <w:spacing w:after="20"/>
              <w:ind w:left="20"/>
              <w:jc w:val="both"/>
            </w:pPr>
            <w:r>
              <w:rPr>
                <w:rFonts w:ascii="Times New Roman"/>
                <w:b w:val="false"/>
                <w:i w:val="false"/>
                <w:color w:val="000000"/>
                <w:sz w:val="20"/>
              </w:rPr>
              <w:t>
</w:t>
            </w:r>
            <w:r>
              <w:rPr>
                <w:rFonts w:ascii="Times New Roman"/>
                <w:b w:val="false"/>
                <w:i w:val="false"/>
                <w:color w:val="000000"/>
                <w:sz w:val="20"/>
              </w:rPr>
              <w:t>о работе командира и штаба батальона по организации боя (выполнению боевой задачи), взаимодействия и управления;</w:t>
            </w:r>
          </w:p>
          <w:p>
            <w:pPr>
              <w:spacing w:after="20"/>
              <w:ind w:left="20"/>
              <w:jc w:val="both"/>
            </w:pPr>
            <w:r>
              <w:rPr>
                <w:rFonts w:ascii="Times New Roman"/>
                <w:b w:val="false"/>
                <w:i w:val="false"/>
                <w:color w:val="000000"/>
                <w:sz w:val="20"/>
              </w:rPr>
              <w:t>
об участии регионального командования в  общевойсковых тактических учениях (занятиях) по их условным наименованиям с указанием темы, места и сроков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состоянии ложных и запасных позиций без указания их пунктов дислокации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9"/>
          <w:p>
            <w:pPr>
              <w:spacing w:after="20"/>
              <w:ind w:left="20"/>
              <w:jc w:val="both"/>
            </w:pPr>
            <w:r>
              <w:rPr>
                <w:rFonts w:ascii="Times New Roman"/>
                <w:b w:val="false"/>
                <w:i w:val="false"/>
                <w:color w:val="000000"/>
                <w:sz w:val="20"/>
              </w:rPr>
              <w:t>
Документы (сведения) о взаимодействии пограничной службы Комитета национальной безопасности, Вооруженных Сил Республики Казахстан с подразделениями органов внутренних дел при планировании, выполнении служебно-боевых задач, без раскрытия планов применения, а также сведения, раскрывающие содержание сигналов боевого управления, о подъемах подразделений органов внутренних дел по боевой тревоге, результатах действий при объявлении сбора за батальон.</w:t>
            </w:r>
          </w:p>
          <w:bookmarkEnd w:id="279"/>
          <w:p>
            <w:pPr>
              <w:spacing w:after="20"/>
              <w:ind w:left="20"/>
              <w:jc w:val="both"/>
            </w:pPr>
            <w:r>
              <w:rPr>
                <w:rFonts w:ascii="Times New Roman"/>
                <w:b w:val="false"/>
                <w:i w:val="false"/>
                <w:color w:val="000000"/>
                <w:sz w:val="20"/>
              </w:rPr>
              <w:t>
Не входят в категорию ограниченного распространения сведения о действиях подразделения при объявлении сбора для выхода на учения с раскрытием отдельных элементов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дислокации и составе (боевом, численном составе) войсковых оперативных резервов, сводных отрядов, оперативных резервов подразделений специального назначения, резервов специальных воинских частей Национальной гвардии Республики Казахстан, кроме объектов, подлежащих открытому объявлению в соответствии с международными обязательствами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участии военнослужащих (подразделений, воинских частей) в специальных операциях (специальных (боевых) действиях) в мирное время, описании боевого опыта служебно-боевого применения Национальной гвардии Республики Казахстан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порядке обеспечения органов внутренних дел, Национальной гвардии Республики Казахстан и учреждений уголовно-исполнительной системы средствами радиационной, химической, бактериологической защиты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организации и порядке несения боевой службы воинскими частями и подразделениями Национальной гвардии Республики Казахстан и подразделений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руководящих документах о порядке перевозки войск железнодорожным, морским, речным и воздушным 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сведения за Национальную гвардию Республики Казахстан или Комитет уголовно-исполнительной системы, включающие: наличие, состояние, условия хранения и объемы поставки средств индивидуальной бронезащиты и активной обороны, специальных средств раздражающего действия, средств инженерного вооружения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 информация о служебной деятельности, не попадающие под секретные сведения, касающиеся режимных и особо охраняемых объектов подразделений органов внутренних дел, Национальной гвардии Республики Казахстан, а также осуществляющими их оперативное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маршрутах движения специальных стратегических грузов, сопровождаемых сотрудниками органов внутренних дел, военнослужащими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сведения Национальной гвардии Республики Казахстан, раскрывающие численность мирного времени по категориям военнослужащих, должности, военно-учетные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действительных наименованиях воинских частей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упоминание о работе органов управления разведкой по вопросам организации разведки, зонах ответственности за ведение разведки и районах ведения разведки региональными командованиями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полученные в ходе деятельности органов управления разведкой Национальной гвардии Республики Казахстан об организации и порядке несения службы пунктами управления разведкой Национальной гвардии Республики Казахстан, а также о состоянии разведывательной деятельности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организации взаимодействия с государственными органами по планированию, выполнению разведывательных задач или служебно-боевых задач воинских частей (подразделений) специального назначения Национальной гвардии Республики Казахстан без раскрытия планов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содержании, условиях выполнения боевых задач, упражнений для подразделений специального назначения, потребности, укомплектованности, объемах поставки, наличии и состоянии технических средств разведки, специальных и других средств воинских частей (подразделений) специального назначения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раскрывающие содержание таблиц позывных должностных лиц и сигналов боевого управления разведывательными органами или воинскими частями (подразделениями) специального назначения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структуре системы связи, автоматизированной системы управления Национальной гвардии Республики Казахстан, наличии и потребностях средств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0"/>
          <w:p>
            <w:pPr>
              <w:spacing w:after="20"/>
              <w:ind w:left="20"/>
              <w:jc w:val="both"/>
            </w:pPr>
            <w:r>
              <w:rPr>
                <w:rFonts w:ascii="Times New Roman"/>
                <w:b w:val="false"/>
                <w:i w:val="false"/>
                <w:color w:val="000000"/>
                <w:sz w:val="20"/>
              </w:rPr>
              <w:t>
Сведения о состоянии материальной части боевой техники, отдельных образцов боевой техники по условному наименованию.</w:t>
            </w:r>
          </w:p>
          <w:bookmarkEnd w:id="280"/>
          <w:p>
            <w:pPr>
              <w:spacing w:after="20"/>
              <w:ind w:left="20"/>
              <w:jc w:val="both"/>
            </w:pPr>
            <w:r>
              <w:rPr>
                <w:rFonts w:ascii="Times New Roman"/>
                <w:b w:val="false"/>
                <w:i w:val="false"/>
                <w:color w:val="000000"/>
                <w:sz w:val="20"/>
              </w:rPr>
              <w:t>
Не входят в категорию ограниченного распространения сведения об изучении, освоении личным составом нового вооружения, военной техники и другого военного имущества без указания конкретных данных о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отрицательной оценке состояния технического обеспечения Национальной гвардии Республики Казахстан, наличии, потребности и объемах поставки всех видов вооружения, военной техники и расходных средств (по отдельной воинской части или учебному заведению)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конструктивных, производственных недостатках военной техники, вооружения и имущества, а также содержащиеся в справочниках по образцам несекретной техники и вооружения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1"/>
          <w:p>
            <w:pPr>
              <w:spacing w:after="20"/>
              <w:ind w:left="20"/>
              <w:jc w:val="both"/>
            </w:pPr>
            <w:r>
              <w:rPr>
                <w:rFonts w:ascii="Times New Roman"/>
                <w:b w:val="false"/>
                <w:i w:val="false"/>
                <w:color w:val="000000"/>
                <w:sz w:val="20"/>
              </w:rPr>
              <w:t>
Сводные сведения о наличии, состоянии, условиях хранения вооружения, военной техники, их списании, комплектовании, постановке и нахождении вооружения, военной техники на консервации, фактах ее расконсервации.</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Не входят в категорию ограниченного распространения сведения по отдельной воинской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неудовлетворительном содержании, хранении вооружения, военной техники и другого военного имущества на складе полка, а в подразделениях – за роту и ниже;</w:t>
            </w:r>
          </w:p>
          <w:p>
            <w:pPr>
              <w:spacing w:after="20"/>
              <w:ind w:left="20"/>
              <w:jc w:val="both"/>
            </w:pPr>
            <w:r>
              <w:rPr>
                <w:rFonts w:ascii="Times New Roman"/>
                <w:b w:val="false"/>
                <w:i w:val="false"/>
                <w:color w:val="000000"/>
                <w:sz w:val="20"/>
              </w:rPr>
              <w:t>
о постановке вооружения и военной техники на кратковременное хранение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2"/>
          <w:p>
            <w:pPr>
              <w:spacing w:after="20"/>
              <w:ind w:left="20"/>
              <w:jc w:val="both"/>
            </w:pPr>
            <w:r>
              <w:rPr>
                <w:rFonts w:ascii="Times New Roman"/>
                <w:b w:val="false"/>
                <w:i w:val="false"/>
                <w:color w:val="000000"/>
                <w:sz w:val="20"/>
              </w:rPr>
              <w:t>
Сведения о действительных (полных и сокращенных) и условных наименованиях (шифрах), обозначениях (индексах, марках, номерах), содержащиеся в чертежах, схемах, изображениях, фотоснимках, описаниях и тактико-технических характеристиках вооружения, военной техники и имущества, за исключением образцов, разрешенных к открытому опубликованию.</w:t>
            </w:r>
          </w:p>
          <w:bookmarkEnd w:id="282"/>
          <w:p>
            <w:pPr>
              <w:spacing w:after="20"/>
              <w:ind w:left="20"/>
              <w:jc w:val="both"/>
            </w:pPr>
            <w:r>
              <w:rPr>
                <w:rFonts w:ascii="Times New Roman"/>
                <w:b w:val="false"/>
                <w:i w:val="false"/>
                <w:color w:val="000000"/>
                <w:sz w:val="20"/>
              </w:rPr>
              <w:t>
Не входят в категорию ограниченного распространения сведения об изучении, освоении личным составом нового вооружения и другого военного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работы дознания и розыскной работы военной полиции Национальной гвардии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83"/>
          <w:p>
            <w:pPr>
              <w:spacing w:after="20"/>
              <w:ind w:left="20"/>
              <w:jc w:val="both"/>
            </w:pPr>
            <w:r>
              <w:rPr>
                <w:rFonts w:ascii="Times New Roman"/>
                <w:b w:val="false"/>
                <w:i w:val="false"/>
                <w:color w:val="000000"/>
                <w:sz w:val="20"/>
              </w:rPr>
              <w:t>
Сведения об организации боевой подготовки в Национальной гвардии Республики Казахстан, раскрывающие содержание и особенности подготовки подразделений, частей и соединений на военное время.</w:t>
            </w:r>
          </w:p>
          <w:bookmarkEnd w:id="283"/>
          <w:p>
            <w:pPr>
              <w:spacing w:after="20"/>
              <w:ind w:left="20"/>
              <w:jc w:val="both"/>
            </w:pPr>
            <w:r>
              <w:rPr>
                <w:rFonts w:ascii="Times New Roman"/>
                <w:b w:val="false"/>
                <w:i w:val="false"/>
                <w:color w:val="000000"/>
                <w:sz w:val="20"/>
              </w:rPr>
              <w:t>
Не входят в категорию ограниченного распространения сведения, изложенные в открытых нормативных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4"/>
          <w:p>
            <w:pPr>
              <w:spacing w:after="20"/>
              <w:ind w:left="20"/>
              <w:jc w:val="both"/>
            </w:pPr>
            <w:r>
              <w:rPr>
                <w:rFonts w:ascii="Times New Roman"/>
                <w:b w:val="false"/>
                <w:i w:val="false"/>
                <w:color w:val="000000"/>
                <w:sz w:val="20"/>
              </w:rPr>
              <w:t>
Сведения о конкретных задачах боевой подготовки (с указанием действительного наименования, организационно-штатной структуры, штатной численности подразделений), определенных приказами и директивами Министра внутренних дел Республики Казахстан, организационными указаниями, приказами и директивами Главнокомандующего Национальной гвардией Республики Казахстан, командующих региональными командованиями, командиров, начальников.</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Не входят в категорию ограниченного распространения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 общих задачах боевой подготовки;</w:t>
            </w:r>
          </w:p>
          <w:p>
            <w:pPr>
              <w:spacing w:after="20"/>
              <w:ind w:left="20"/>
              <w:jc w:val="both"/>
            </w:pPr>
            <w:r>
              <w:rPr>
                <w:rFonts w:ascii="Times New Roman"/>
                <w:b w:val="false"/>
                <w:i w:val="false"/>
                <w:color w:val="000000"/>
                <w:sz w:val="20"/>
              </w:rPr>
              <w:t>
изложенные в программах подготовки военнослужащих, подразделений, воинских частей, программах курсовой подготовки и курсов повышения квалификации, опубликованные в открытых источниках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экономическому развитию,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отчеты, общий сводный документ по выполнению пунктов операционного плана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государственном долге, долге по поручительствам государства в разрезе займов и заемщиков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принятии политических решений по вопросам погашения задолженностей перед юридическими лицами и иностранными государствами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неурегулированным задолженностям перед иностранными государствами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подготовке к судебным разбирательствам в международных арбитражах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обеспечения защиты, представления интересов Республики Казахстан в международных арбитражных и иностранных судах, а также при экспертном урегулировании по спорам, вытекающим из соглашений о разделе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и движении денег на контрольных счетах наличности субъектов квазигосударственного сектора в разрезе субъектов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бюджетным заявкам на очередной финансовый год до их утверждения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конкурсная документация по вопросам государственных закупок, проводимых в особом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государственным закупкам товаров, работ, услуг, отнесҰнные к служебной информации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товарообмена,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инициированию дополнительных проверок юридических лиц, имеющих споры с государственными органами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отчет, отчет о результатах внешнего и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заседаний Совета по государственному аудиту и рискам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объектами аудита по вопросам внешнего и внутреннего государственного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внешнего и внутреннего государственного аудита, материалы аудиторских мероприятий (аудиторские отчеты и подтверждающие документы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информацию о стратегических планах, перспективах развития отрасли специальной электроники и индустрии цифровых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в области науки и техники,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открытиях, изобретениях, научно-исследовательских работах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наличии в учебных заведениях закрытых научных советов, факультетов, отделений, кафедр по подготовке специалистов по закрытым специальностям и специализациям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научно-исследовательских работах в сфере аэрокосмической промышленности, информатизации, информационно-коммуникационных технологий, электронной промышленности, геодезии и картографии, раскрывающие содержание и (или) направленность работ, проводимых в интересах национальной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биологической безопасности и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Методики по судебно-экспертным, судебно-медицинским исследованиям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в области аэрокосмической отрасли,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касающиеся создания и развития целевых космических систем, объектов наземной космической инфраструктуры, космических технологий, стандартизации и сертификации космической техники, их использования в интересах обороны и национальной безопасности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раскрывающие направление развития космических средств, технологий двойного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пароли доступа к электронным ресурсам и программному обеспечению Казкосмоса, рабочим станциям, серверам космических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составляющие коммерческую, служебную, иную охраняемую законом тайну, полученные Казкосмосом при осуществлении своих полномочий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85"/>
          <w:p>
            <w:pPr>
              <w:spacing w:after="20"/>
              <w:ind w:left="20"/>
              <w:jc w:val="both"/>
            </w:pPr>
            <w:r>
              <w:rPr>
                <w:rFonts w:ascii="Times New Roman"/>
                <w:b w:val="false"/>
                <w:i w:val="false"/>
                <w:color w:val="000000"/>
                <w:sz w:val="20"/>
              </w:rPr>
              <w:t>
Схемы сетей связи и передачи данных наземной космической инфраструктуры с космическими объектами, в том числе:</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наземных линий связи (собственные, арендуемые), которые задействованы в управлении космическими аппаратами;</w:t>
            </w:r>
          </w:p>
          <w:p>
            <w:pPr>
              <w:spacing w:after="20"/>
              <w:ind w:left="20"/>
              <w:jc w:val="both"/>
            </w:pPr>
            <w:r>
              <w:rPr>
                <w:rFonts w:ascii="Times New Roman"/>
                <w:b w:val="false"/>
                <w:i w:val="false"/>
                <w:color w:val="000000"/>
                <w:sz w:val="20"/>
              </w:rPr>
              <w:t>
командной радиолинии связи (данные телеметрической информации, поступающей с космических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86"/>
          <w:p>
            <w:pPr>
              <w:spacing w:after="20"/>
              <w:ind w:left="20"/>
              <w:jc w:val="both"/>
            </w:pPr>
            <w:r>
              <w:rPr>
                <w:rFonts w:ascii="Times New Roman"/>
                <w:b w:val="false"/>
                <w:i w:val="false"/>
                <w:color w:val="000000"/>
                <w:sz w:val="20"/>
              </w:rPr>
              <w:t>
Сведения о технологии управления космическими аппаратами:</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аппаратный состав средств, участвующих в цикле управления космическими аппаратами;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дистрибутивы специального программного обеспечения, применяемого при управлении и мониторинге космических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микропрограммное обеспечение (прошивка) микросхем, применяемых в средствах управления и мониторинга космических аппаратов;</w:t>
            </w:r>
          </w:p>
          <w:p>
            <w:pPr>
              <w:spacing w:after="20"/>
              <w:ind w:left="20"/>
              <w:jc w:val="both"/>
            </w:pPr>
            <w:r>
              <w:rPr>
                <w:rFonts w:ascii="Times New Roman"/>
                <w:b w:val="false"/>
                <w:i w:val="false"/>
                <w:color w:val="000000"/>
                <w:sz w:val="20"/>
              </w:rPr>
              <w:t>
информация о каналах связи при взаимодействии наземных средств управления и мониторинга космических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 (технические задания, техническая спецификация, проектно-техническая документация), раскрывающая полную информацию о характеристиках и параметрах космических систем, а также о характеристиках, специфике и параметрах отраслевых задач государственных органов, решаемых на основе применения космических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раскрывающие техническое состояние космических аппаратов и объектов наземной космической инфраструктуры, в том числе порядок и условия технической поддержки (авторского сопровождения) космической системы космического аппарата, а также системы их антитеррористической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 области промышленности и промышленной безопасности,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обеспечения промышленной безопасности в горно-металлургической отрасли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обеспечения промышленной безопасности в нефтегазовой отрасли и магистральных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касательно государственного контроля и надзора в области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стратегических объектов в области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объектов жизнеобеспечения в области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объектов использования атомной энергии в области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информацию по производству продукции электронной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информацию о деятельности специалистов в сфере производства специальной техники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атомной энергетики,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касающиеся мероприятий по обеспечению физической защиты стратегических объектов атомной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проектам ядерно-топливного цикла, за исключением сведений, подлежащих передаче в соответствии с международными обязательствами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электроэнергетики,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приватизации объектов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касательно финансирования сфер теплоэлектроэнергетики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государственного регулирования в сфере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укрепления энергопередающих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тарифообразования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энергетической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водно-энергетического сотрудничества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реализации проекта строительства Балхашской теплоэлектростанции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нефтяной промышленности,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сопровождению информации по крупным объектам нефтяной промышленности, включающие вопросы по возмещению затрат индекса объективности и доли Республики Казахстан (в части сведений о контрактной деятельности по трем крупным проектам)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по вопросам введения временных ограничений на пользование участками недр для проведения операций по разведке и добыче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касательно государственного контроля за соблюдением законодательства Республики Казахстан о магистральном трубопроводе и производстве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газа и нефтегазохимии,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добычи, переработки сырого 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ценообразования на товарный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касательно коммерческой деятельности компаний в рамках реализации нефтегазохимических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касательно государственного контроля за соблюдением законодательства Республики Казахстан в сфере газа и газоснабжения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недропользования,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запросам государственных органов и организаций по вопросам мониторинга выполнения недропользователями обязательств по контракту на недропользование, за исключением сведений, предусмотренных статьей 77 Кодекса Республики Казахстан "О недрах и недропользовании"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ходе выполнения условий заключҰнных контрактов на недропользование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организации аукциона на предоставление права недропользования по стратегическим участкам недр (морские, урановые и с крупными запасами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выдачи разрешения на переход права недропользования (доли в праве недропользования), а также переход объектов, связанных с правом недропользования по стратегическим участкам недр (морские, урановые и с крупными запасами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касательно государственного контроля за соблюдением законодательства Республики Казахстан в сфере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геодезии и картографии,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карты масштаба: 1:100000 в единой государственной системе координат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(каталоги и списки координат) геодезических пунктов, определенные с точностью грубее 5 метров и до 10 метров включительно в единой государственной системе координат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сельского хозяйства,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непосредственно влияющие на работу государственных органов по карантину растений, защите растений, регистрации и лицензированию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отчеты и обоснования по вопросам в области растениеводства, развития органической продукции, семенных, сортовых испытаний, развития агротехники в растениеводстве и агрохимии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особо опасных заболеваниях животных (при которых проводится государственная регистрация ветеринарных препаратов и кормовых смесей, обязательное изъятие и уничтожение животных, продуктов и сырья животного происхождения, представляющих опасность для здоровья животных и человека), профилактика, диагностика и уничтожение которых осуществляются за счет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составляющие вопросы привлечения инвестиций в сферу агропромышленного комплекса, интеграционного обеспечения в сфере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некоторым вопросам продовольственной безопасности, продовольственных товаров в региональных стабилизационных фондах, внутренней и внешней торговли сельскохозяйственными товарами, роста цен на продовольствие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государственному контролю за использованием и охраной земель в сфере земельных отношений, совершенствованию земельного законодательства, мониторингу землепользования и государственному земельному кадастру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здравоохранения,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изобретении лекарственного средства (препарата), медицинского изделия, вакцины (разработке, составе, способе получения, технологических процессах, исследованиях, испытаниях)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расчетах к утвержденным уполномоченным органом тарифам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культуры, спорта, туризма и игорного бизнеса,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установления сооружений монументального искусства, историко-культурного наследия,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подушевого нормативного финансирования государственного творческого, спортивного заказов,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кинематографии (кинопроектам и дубляжу), музыкального (концертной деятельности) и театрального (гонорарам и репертуарам) искусства,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архивного, музейного и библиотечного дела,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осуществления контроля внешнего туризма, развития внутреннего туризма,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игорного бизнеса (лудомания, ограничение ставок лицам, не достигшим совершеннолетия),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социальной защиты,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дальнейшему развитию пенсионной системы, системы социального страхования, совершенствованию системы оплаты труда работников бюджетной сферы, прогнозные расчеты министерства по пенсионным и социальным выплатам (предоставление данных сведений возможно только по письменному разрешению руководства)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информацию по проведению медико-социальной экспертизы (акт медико-социальной экспертизы, протоколы, журналы), включая данные лиц, имеющих инвалидность, лиц (семей), находящихся в трудной жизненной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перспективным или планируемым мероприятиям в сфере труда и социальной защиты населения в интересах экономической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миграции,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реквизитах гербовых визовых печатей и кодов виз Республики Казахстан, закрепленных за подразделениями миграционной полиции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иностранных гражданах и лицах без гражданства, получивших политическое убежище или статус беженца в Республике Казахстан, в том числе о местах их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информационных технологий,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структурных схемах информационных систем, сводные данные (количество, год выпуска, месторасположение и другие сведения) о компьютерной технике, оргтехнике и управляющих комплексах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системах разграничения доступа к защищаемым информационным ресурсам, действующим паролям, закрытым ключам электронно-цифровой подписи, об организации систем и средств защиты информации в информационных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пароли и схемы активного сетевого (коммутаторы, маршрутизаторы) и серверного оборудования, пароли доступа к электронным ящикам, электронным информационным ресурсам, серверам корпоративной и локальной вычислительной сетей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пароли доступа к электронным ящикам, рабочим станциям, автоматизированным рабочим местам сотрудников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касающаяся физической защиты объектов (серверных, кроссовых и других), условно уязвимых в диверсионном отношении, в том числе в которых осуществляется хранение архивных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энергообеспечения подразделений, использующих в работе информационные ресурсы для оказания государственных услуг и их развития (структурных подразделений, участвующих в процессе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системах оборудования серверных, кроссовых и архивных помещений подразделений различными видами сигнализации и их технической оснащенности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обеспечению непрерывной работы и восстановления работоспособности активов, связанных со средствами обработки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активов информационных систем, закрепленных за департаментом цифровых решений (IP-адреса, точки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информационной безопасности,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организации защиты информации, информационных ресурсов и обеспечения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использования средств защиты информации в системе электронного документооборота, где обрабатывается, хранится и передаҰтся служебная информация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принятых административных, организационных, технических мерах по вопросам защиты информации и обеспечения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состоянии, перспективах развития объектов информатизации, раскрывающих архитектуру и меры по их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конфигурации аппаратно-программных комплексов по обеспечению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методы и средства криптографической защиты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IP-адресах, раскрывающие архитектуру информационных систем, относящихся к критически важным объектам информационно-коммуникационной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нарушениях норм и требований по безопасности связи 1 и 2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результатах испытаний информационных систем на соответствие требованиям информационной безопасности, за исключением информационных систем в защищенном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находящихся в ведении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технических средствах объектов информатизации, в том числе резервных технических средствах, средствах защиты информации, схемы локальной вычислительной сети с указанием организационно-технических параметров, технических характеристик и мест расположения составных частей и информационных 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методах, средствах, состоянии защиты информационно-коммуникационной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архитектуре информационно-коммуникационной инфраструктуры, информационных систем, локальной вычислительной сети, применяемых программных средствах обработки и защиты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внедренным и внедряемым программно-техническим средствам, автоматизирующим процесс реагирования на инциденты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 результаты мониторинга событий информационной безопасности и выявление инцидентов информационной безопасности (с применением возможностей DLP)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критически важных объектов информационно-коммуникационной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источниках возникновения угроз информационной безопасности, наличии уязвимостей в информационных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арендованных линиях связи, используемых средствах связи и каналах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аудита информационной безопасности локальной вычислительной сети и информационных систем на предмет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международного сотрудничества, не относящиеся к государственным секретам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двустороннем сотрудничестве Республики Казахстан с зарубежными государствами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многостороннем сотрудничестве Республики Казахстан с международными организациями, содержащие информацию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международных организаций, содержащие конфиденциальную ограниченную информацию о переговорной позиции Республики Казахстан, а также переписка, осуществляемая в процессе выработки решений конфиденциально-ограниченного характера между отраслевым уполномоченным органом и представительством Республики Казахстан при международных организациях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внешней политики, внешней торговли, научно-технических связей, раскрывающие стратегию, тактику внешней политики Республики Казахстан, преждевременное распространение которых может нанести ущерб безопасности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переговорах (тезисах) между представителями Республики Казахстан и представителями других государств о выработке единой принципиальной позиции в международных отношениях, разглашение которых может нанести ущерб национальной безопасности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подготовке, заключении, ратификации, подготовке денонсации, содержании или выполнении договоров, конвенций, соглашений с иностранными государствами, преждевременное распространение которых может нанести ущерб безопасности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об экспорте или импорте вооружения, военной техники, их ремонте или эксплуатации, оказании технического содействия иностранным государствам в создании вооружения, военной техники, военных объектов или объектов оборонной промышленности, оказании Республике Казахстан военно-технической помощи иностранными государствам, если разглашение этих сведений может нанести ущерб безопасности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международных мероприятий с участием Главы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проведении совместных работ с иностранными государствами и международными организациями, регламентированных многосторонними или двусторонними международными договорами о передаче служебной информации ограниченного распространения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содержащиеся в планах мероприятий по международному сотрудничеству по вопросам приема иностранных граждан в организациях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поступившие от иностранных государств или международных организаций, по которым не принято взаимное соглашение об условиях их раскрытия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переговорах с представителями других государств и международных организаций, выработке единой принципиальной позиции в международных отношениях, если, по мнению участников переговоров, ее содержание носит конфиденциальный характер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организации международных мероприятий (проекты выступлений Президента /до выступления/, график международных мероприятий Президента, справочно-аналитическая информация, подготовленная для Президента к международным мероприятиям, справки о двустороннем сотрудничестве, биографии руководства иностранных государств, перечень планируемых к подписанию документов при визитах Президента в зарубежные страны, проекты благодарственных писем в адрес руководителей страны посещения, проекты тостов, тезисы к беседе Президента и записи бесед Президента с иностранными партнерами)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по вопросам организации региональных поездок и участия в общественно значимых мероприятиях (проекты выступлений Президента /до выступления/, информация по подготовке порядка участия в мероприятии (программы, маршрут и схема проезда, размещения), информация по подготовке рабочих поездок Президента в регионы страны (программа, объекты и время посещения, маршруты поездок, схемы прохода, размещений), график региональных поездок Президента)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bl>
    <w:bookmarkStart w:name="z537" w:id="287"/>
    <w:p>
      <w:pPr>
        <w:spacing w:after="0"/>
        <w:ind w:left="0"/>
        <w:jc w:val="both"/>
      </w:pPr>
      <w:r>
        <w:rPr>
          <w:rFonts w:ascii="Times New Roman"/>
          <w:b w:val="false"/>
          <w:i w:val="false"/>
          <w:color w:val="000000"/>
          <w:sz w:val="28"/>
        </w:rPr>
        <w:t>
      Предлагаемый ВПСД "ДСП" относится к рекомендуемым. Организациями должен формироваться ВПСД "ДСП" в зависимости от специфики работы по результатам анализа своей деятельности.</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288"/>
    <w:p>
      <w:pPr>
        <w:spacing w:after="0"/>
        <w:ind w:left="0"/>
        <w:jc w:val="left"/>
      </w:pPr>
      <w:r>
        <w:rPr>
          <w:rFonts w:ascii="Times New Roman"/>
          <w:b/>
          <w:i w:val="false"/>
          <w:color w:val="000000"/>
        </w:rPr>
        <w:t xml:space="preserve"> Журнал регистрации входящих документов</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дата и индекс входящего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заголовок или краткое содержание входящего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приложении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документа,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возврате документа, дата от исполнителя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 и списание в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289"/>
    <w:p>
      <w:pPr>
        <w:spacing w:after="0"/>
        <w:ind w:left="0"/>
        <w:jc w:val="both"/>
      </w:pPr>
      <w:r>
        <w:rPr>
          <w:rFonts w:ascii="Times New Roman"/>
          <w:b w:val="false"/>
          <w:i w:val="false"/>
          <w:color w:val="000000"/>
          <w:sz w:val="28"/>
        </w:rPr>
        <w:t>
      Формат А3 (420Х197)</w:t>
      </w:r>
    </w:p>
    <w:bookmarkEnd w:id="289"/>
    <w:bookmarkStart w:name="z360" w:id="290"/>
    <w:p>
      <w:pPr>
        <w:spacing w:after="0"/>
        <w:ind w:left="0"/>
        <w:jc w:val="left"/>
      </w:pPr>
      <w:r>
        <w:rPr>
          <w:rFonts w:ascii="Times New Roman"/>
          <w:b/>
          <w:i w:val="false"/>
          <w:color w:val="000000"/>
        </w:rPr>
        <w:t xml:space="preserve">  Журнал регистрации исходящих и внутренних документов</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индекс исходящего (внутреннего)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или краткое содержание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документа и номер экземпляра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приложении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 и направлении в дело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Разноска об отправке документов (акт об уничтожении)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291"/>
    <w:p>
      <w:pPr>
        <w:spacing w:after="0"/>
        <w:ind w:left="0"/>
        <w:jc w:val="both"/>
      </w:pPr>
      <w:r>
        <w:rPr>
          <w:rFonts w:ascii="Times New Roman"/>
          <w:b w:val="false"/>
          <w:i w:val="false"/>
          <w:color w:val="000000"/>
          <w:sz w:val="28"/>
        </w:rPr>
        <w:t>
      Формат А3 (210Х297)</w:t>
      </w:r>
    </w:p>
    <w:bookmarkEnd w:id="291"/>
    <w:bookmarkStart w:name="z362" w:id="292"/>
    <w:p>
      <w:pPr>
        <w:spacing w:after="0"/>
        <w:ind w:left="0"/>
        <w:jc w:val="both"/>
      </w:pPr>
      <w:r>
        <w:rPr>
          <w:rFonts w:ascii="Times New Roman"/>
          <w:b w:val="false"/>
          <w:i w:val="false"/>
          <w:color w:val="000000"/>
          <w:sz w:val="28"/>
        </w:rPr>
        <w:t>
      _________________________</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Бланк письма организации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Герб Республики Казахстан или эмблема, логотип, товарный знак (знак обслуживания)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3"/>
          <w:p>
            <w:pPr>
              <w:spacing w:after="20"/>
              <w:ind w:left="20"/>
              <w:jc w:val="both"/>
            </w:pPr>
            <w:r>
              <w:rPr>
                <w:rFonts w:ascii="Times New Roman"/>
                <w:b w:val="false"/>
                <w:i w:val="false"/>
                <w:color w:val="000000"/>
                <w:sz w:val="20"/>
              </w:rPr>
              <w:t xml:space="preserve">
Официальное наименование организации </w:t>
            </w:r>
          </w:p>
          <w:bookmarkEnd w:id="293"/>
          <w:p>
            <w:pPr>
              <w:spacing w:after="20"/>
              <w:ind w:left="20"/>
              <w:jc w:val="both"/>
            </w:pPr>
            <w:r>
              <w:rPr>
                <w:rFonts w:ascii="Times New Roman"/>
                <w:b w:val="false"/>
                <w:i w:val="false"/>
                <w:color w:val="000000"/>
                <w:sz w:val="20"/>
              </w:rPr>
              <w:t>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4"/>
          <w:p>
            <w:pPr>
              <w:spacing w:after="20"/>
              <w:ind w:left="20"/>
              <w:jc w:val="both"/>
            </w:pPr>
            <w:r>
              <w:rPr>
                <w:rFonts w:ascii="Times New Roman"/>
                <w:b w:val="false"/>
                <w:i w:val="false"/>
                <w:color w:val="000000"/>
                <w:sz w:val="20"/>
              </w:rPr>
              <w:t xml:space="preserve">
Официальное наименование организации </w:t>
            </w:r>
          </w:p>
          <w:bookmarkEnd w:id="294"/>
          <w:p>
            <w:pPr>
              <w:spacing w:after="20"/>
              <w:ind w:left="20"/>
              <w:jc w:val="both"/>
            </w:pPr>
            <w:r>
              <w:rPr>
                <w:rFonts w:ascii="Times New Roman"/>
                <w:b w:val="false"/>
                <w:i w:val="false"/>
                <w:color w:val="000000"/>
                <w:sz w:val="20"/>
              </w:rPr>
              <w:t>
(на русском или ином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5"/>
          <w:p>
            <w:pPr>
              <w:spacing w:after="20"/>
              <w:ind w:left="20"/>
              <w:jc w:val="both"/>
            </w:pPr>
            <w:r>
              <w:rPr>
                <w:rFonts w:ascii="Times New Roman"/>
                <w:b w:val="false"/>
                <w:i w:val="false"/>
                <w:color w:val="000000"/>
                <w:sz w:val="20"/>
              </w:rPr>
              <w:t xml:space="preserve">
Справочные данные об организации </w:t>
            </w:r>
          </w:p>
          <w:bookmarkEnd w:id="295"/>
          <w:p>
            <w:pPr>
              <w:spacing w:after="20"/>
              <w:ind w:left="20"/>
              <w:jc w:val="both"/>
            </w:pPr>
            <w:r>
              <w:rPr>
                <w:rFonts w:ascii="Times New Roman"/>
                <w:b w:val="false"/>
                <w:i w:val="false"/>
                <w:color w:val="000000"/>
                <w:sz w:val="20"/>
              </w:rPr>
              <w:t>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6"/>
          <w:p>
            <w:pPr>
              <w:spacing w:after="20"/>
              <w:ind w:left="20"/>
              <w:jc w:val="both"/>
            </w:pPr>
            <w:r>
              <w:rPr>
                <w:rFonts w:ascii="Times New Roman"/>
                <w:b w:val="false"/>
                <w:i w:val="false"/>
                <w:color w:val="000000"/>
                <w:sz w:val="20"/>
              </w:rPr>
              <w:t>
Справочные данные об организации</w:t>
            </w:r>
          </w:p>
          <w:bookmarkEnd w:id="296"/>
          <w:p>
            <w:pPr>
              <w:spacing w:after="20"/>
              <w:ind w:left="20"/>
              <w:jc w:val="both"/>
            </w:pPr>
            <w:r>
              <w:rPr>
                <w:rFonts w:ascii="Times New Roman"/>
                <w:b w:val="false"/>
                <w:i w:val="false"/>
                <w:color w:val="000000"/>
                <w:sz w:val="20"/>
              </w:rPr>
              <w:t>
 (на русском или ином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297"/>
    <w:p>
      <w:pPr>
        <w:spacing w:after="0"/>
        <w:ind w:left="0"/>
        <w:jc w:val="both"/>
      </w:pPr>
      <w:r>
        <w:rPr>
          <w:rFonts w:ascii="Times New Roman"/>
          <w:b w:val="false"/>
          <w:i w:val="false"/>
          <w:color w:val="000000"/>
          <w:sz w:val="28"/>
        </w:rPr>
        <w:t>
      "Для служебного пользования" ("ДСП")</w:t>
      </w:r>
    </w:p>
    <w:bookmarkEnd w:id="297"/>
    <w:bookmarkStart w:name="z370" w:id="298"/>
    <w:p>
      <w:pPr>
        <w:spacing w:after="0"/>
        <w:ind w:left="0"/>
        <w:jc w:val="both"/>
      </w:pPr>
      <w:r>
        <w:rPr>
          <w:rFonts w:ascii="Times New Roman"/>
          <w:b w:val="false"/>
          <w:i w:val="false"/>
          <w:color w:val="000000"/>
          <w:sz w:val="28"/>
        </w:rPr>
        <w:t>
      Экземпляр №____</w:t>
      </w:r>
    </w:p>
    <w:bookmarkEnd w:id="298"/>
    <w:bookmarkStart w:name="z371" w:id="299"/>
    <w:p>
      <w:pPr>
        <w:spacing w:after="0"/>
        <w:ind w:left="0"/>
        <w:jc w:val="both"/>
      </w:pPr>
      <w:r>
        <w:rPr>
          <w:rFonts w:ascii="Times New Roman"/>
          <w:b w:val="false"/>
          <w:i w:val="false"/>
          <w:color w:val="000000"/>
          <w:sz w:val="28"/>
        </w:rPr>
        <w:t>
      _________________________</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300"/>
    <w:p>
      <w:pPr>
        <w:spacing w:after="0"/>
        <w:ind w:left="0"/>
        <w:jc w:val="both"/>
      </w:pPr>
      <w:r>
        <w:rPr>
          <w:rFonts w:ascii="Times New Roman"/>
          <w:b w:val="false"/>
          <w:i w:val="false"/>
          <w:color w:val="000000"/>
          <w:sz w:val="28"/>
        </w:rPr>
        <w:t>
      "ДСП" - пункт ВПСД "ДСП", номер приказа и дата его принятия</w:t>
      </w:r>
    </w:p>
    <w:bookmarkEnd w:id="300"/>
    <w:bookmarkStart w:name="z375" w:id="301"/>
    <w:p>
      <w:pPr>
        <w:spacing w:after="0"/>
        <w:ind w:left="0"/>
        <w:jc w:val="both"/>
      </w:pPr>
      <w:r>
        <w:rPr>
          <w:rFonts w:ascii="Times New Roman"/>
          <w:b w:val="false"/>
          <w:i w:val="false"/>
          <w:color w:val="000000"/>
          <w:sz w:val="28"/>
        </w:rPr>
        <w:t>
      Наименование структурного подразделения организации</w:t>
      </w:r>
    </w:p>
    <w:bookmarkEnd w:id="301"/>
    <w:bookmarkStart w:name="z376" w:id="302"/>
    <w:p>
      <w:pPr>
        <w:spacing w:after="0"/>
        <w:ind w:left="0"/>
        <w:jc w:val="both"/>
      </w:pPr>
      <w:r>
        <w:rPr>
          <w:rFonts w:ascii="Times New Roman"/>
          <w:b w:val="false"/>
          <w:i w:val="false"/>
          <w:color w:val="000000"/>
          <w:sz w:val="28"/>
        </w:rPr>
        <w:t>
      отпечатано в 1-м экз., на 10 листах</w:t>
      </w:r>
    </w:p>
    <w:bookmarkEnd w:id="302"/>
    <w:bookmarkStart w:name="z377" w:id="303"/>
    <w:p>
      <w:pPr>
        <w:spacing w:after="0"/>
        <w:ind w:left="0"/>
        <w:jc w:val="both"/>
      </w:pPr>
      <w:r>
        <w:rPr>
          <w:rFonts w:ascii="Times New Roman"/>
          <w:b w:val="false"/>
          <w:i w:val="false"/>
          <w:color w:val="000000"/>
          <w:sz w:val="28"/>
        </w:rPr>
        <w:t>
      электронный файл – в адрес</w:t>
      </w:r>
    </w:p>
    <w:bookmarkEnd w:id="303"/>
    <w:bookmarkStart w:name="z378" w:id="304"/>
    <w:p>
      <w:pPr>
        <w:spacing w:after="0"/>
        <w:ind w:left="0"/>
        <w:jc w:val="both"/>
      </w:pPr>
      <w:r>
        <w:rPr>
          <w:rFonts w:ascii="Times New Roman"/>
          <w:b w:val="false"/>
          <w:i w:val="false"/>
          <w:color w:val="000000"/>
          <w:sz w:val="28"/>
        </w:rPr>
        <w:t>
      экз. № 1 – в дело</w:t>
      </w:r>
    </w:p>
    <w:bookmarkEnd w:id="304"/>
    <w:bookmarkStart w:name="z379" w:id="305"/>
    <w:p>
      <w:pPr>
        <w:spacing w:after="0"/>
        <w:ind w:left="0"/>
        <w:jc w:val="both"/>
      </w:pPr>
      <w:r>
        <w:rPr>
          <w:rFonts w:ascii="Times New Roman"/>
          <w:b w:val="false"/>
          <w:i w:val="false"/>
          <w:color w:val="000000"/>
          <w:sz w:val="28"/>
        </w:rPr>
        <w:t>
      экз. № 2 – в адрес</w:t>
      </w:r>
    </w:p>
    <w:bookmarkEnd w:id="305"/>
    <w:bookmarkStart w:name="z380" w:id="306"/>
    <w:p>
      <w:pPr>
        <w:spacing w:after="0"/>
        <w:ind w:left="0"/>
        <w:jc w:val="both"/>
      </w:pPr>
      <w:r>
        <w:rPr>
          <w:rFonts w:ascii="Times New Roman"/>
          <w:b w:val="false"/>
          <w:i w:val="false"/>
          <w:color w:val="000000"/>
          <w:sz w:val="28"/>
        </w:rPr>
        <w:t>
      копии согласно листу рассылки</w:t>
      </w:r>
    </w:p>
    <w:bookmarkEnd w:id="306"/>
    <w:bookmarkStart w:name="z381" w:id="307"/>
    <w:p>
      <w:pPr>
        <w:spacing w:after="0"/>
        <w:ind w:left="0"/>
        <w:jc w:val="both"/>
      </w:pPr>
      <w:r>
        <w:rPr>
          <w:rFonts w:ascii="Times New Roman"/>
          <w:b w:val="false"/>
          <w:i w:val="false"/>
          <w:color w:val="000000"/>
          <w:sz w:val="28"/>
        </w:rPr>
        <w:t>
      файл уничтожен/хранится на ЖД №___</w:t>
      </w:r>
    </w:p>
    <w:bookmarkEnd w:id="307"/>
    <w:bookmarkStart w:name="z382" w:id="308"/>
    <w:p>
      <w:pPr>
        <w:spacing w:after="0"/>
        <w:ind w:left="0"/>
        <w:jc w:val="both"/>
      </w:pPr>
      <w:r>
        <w:rPr>
          <w:rFonts w:ascii="Times New Roman"/>
          <w:b w:val="false"/>
          <w:i w:val="false"/>
          <w:color w:val="000000"/>
          <w:sz w:val="28"/>
        </w:rPr>
        <w:t>
      Исп:</w:t>
      </w:r>
    </w:p>
    <w:bookmarkEnd w:id="308"/>
    <w:bookmarkStart w:name="z383" w:id="309"/>
    <w:p>
      <w:pPr>
        <w:spacing w:after="0"/>
        <w:ind w:left="0"/>
        <w:jc w:val="both"/>
      </w:pPr>
      <w:r>
        <w:rPr>
          <w:rFonts w:ascii="Times New Roman"/>
          <w:b w:val="false"/>
          <w:i w:val="false"/>
          <w:color w:val="000000"/>
          <w:sz w:val="28"/>
        </w:rPr>
        <w:t>
      Тел:</w:t>
      </w:r>
    </w:p>
    <w:bookmarkEnd w:id="309"/>
    <w:bookmarkStart w:name="z384" w:id="310"/>
    <w:p>
      <w:pPr>
        <w:spacing w:after="0"/>
        <w:ind w:left="0"/>
        <w:jc w:val="both"/>
      </w:pPr>
      <w:r>
        <w:rPr>
          <w:rFonts w:ascii="Times New Roman"/>
          <w:b w:val="false"/>
          <w:i w:val="false"/>
          <w:color w:val="000000"/>
          <w:sz w:val="28"/>
        </w:rPr>
        <w:t>
      _________________________</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 w:id="311"/>
    <w:p>
      <w:pPr>
        <w:spacing w:after="0"/>
        <w:ind w:left="0"/>
        <w:jc w:val="left"/>
      </w:pPr>
      <w:r>
        <w:rPr>
          <w:rFonts w:ascii="Times New Roman"/>
          <w:b/>
          <w:i w:val="false"/>
          <w:color w:val="000000"/>
        </w:rPr>
        <w:t xml:space="preserve"> ВНУТРЕННЯЯ ОПИСЬ документов дела № ___</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2"/>
          <w:p>
            <w:pPr>
              <w:spacing w:after="20"/>
              <w:ind w:left="20"/>
              <w:jc w:val="both"/>
            </w:pPr>
            <w:r>
              <w:rPr>
                <w:rFonts w:ascii="Times New Roman"/>
                <w:b w:val="false"/>
                <w:i w:val="false"/>
                <w:color w:val="000000"/>
                <w:sz w:val="20"/>
              </w:rPr>
              <w:t>
№</w:t>
            </w:r>
          </w:p>
          <w:bookmarkEnd w:id="31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Делопроизводственный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9" w:id="313"/>
      <w:r>
        <w:rPr>
          <w:rFonts w:ascii="Times New Roman"/>
          <w:b w:val="false"/>
          <w:i w:val="false"/>
          <w:color w:val="000000"/>
          <w:sz w:val="28"/>
        </w:rPr>
        <w:t>
      Итого _____________________________ листов документов</w:t>
      </w:r>
    </w:p>
    <w:bookmarkEnd w:id="313"/>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Количество листов внутренней описи 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bookmarkStart w:name="z390" w:id="314"/>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r>
        <w:rPr>
          <w:rFonts w:ascii="Times New Roman"/>
          <w:b/>
          <w:i w:val="false"/>
          <w:color w:val="000000"/>
          <w:sz w:val="28"/>
        </w:rPr>
        <w:t>должности</w:t>
      </w:r>
      <w:r>
        <w:rPr>
          <w:rFonts w:ascii="Times New Roman"/>
          <w:b w:val="false"/>
          <w:i w:val="false"/>
          <w:color w:val="000000"/>
          <w:sz w:val="28"/>
        </w:rPr>
        <w:t xml:space="preserve"> </w:t>
      </w:r>
      <w:r>
        <w:rPr>
          <w:rFonts w:ascii="Times New Roman"/>
          <w:b/>
          <w:i w:val="false"/>
          <w:color w:val="000000"/>
          <w:sz w:val="28"/>
        </w:rPr>
        <w:t>лица,</w:t>
      </w:r>
    </w:p>
    <w:bookmarkEnd w:id="314"/>
    <w:p>
      <w:pPr>
        <w:spacing w:after="0"/>
        <w:ind w:left="0"/>
        <w:jc w:val="both"/>
      </w:pPr>
      <w:r>
        <w:rPr>
          <w:rFonts w:ascii="Times New Roman"/>
          <w:b w:val="false"/>
          <w:i w:val="false"/>
          <w:color w:val="000000"/>
          <w:sz w:val="28"/>
        </w:rPr>
        <w:t xml:space="preserve"> </w:t>
      </w:r>
      <w:r>
        <w:rPr>
          <w:rFonts w:ascii="Times New Roman"/>
          <w:b/>
          <w:i w:val="false"/>
          <w:color w:val="000000"/>
          <w:sz w:val="28"/>
        </w:rPr>
        <w:t>      заполнившего</w:t>
      </w:r>
      <w:r>
        <w:rPr>
          <w:rFonts w:ascii="Times New Roman"/>
          <w:b w:val="false"/>
          <w:i w:val="false"/>
          <w:color w:val="000000"/>
          <w:sz w:val="28"/>
        </w:rPr>
        <w:t xml:space="preserve"> </w:t>
      </w:r>
      <w:r>
        <w:rPr>
          <w:rFonts w:ascii="Times New Roman"/>
          <w:b/>
          <w:i w:val="false"/>
          <w:color w:val="000000"/>
          <w:sz w:val="28"/>
        </w:rPr>
        <w:t>внутреннюю</w:t>
      </w:r>
      <w:r>
        <w:rPr>
          <w:rFonts w:ascii="Times New Roman"/>
          <w:b w:val="false"/>
          <w:i w:val="false"/>
          <w:color w:val="000000"/>
          <w:sz w:val="28"/>
        </w:rPr>
        <w:t xml:space="preserve"> </w:t>
      </w:r>
      <w:r>
        <w:rPr>
          <w:rFonts w:ascii="Times New Roman"/>
          <w:b/>
          <w:i w:val="false"/>
          <w:color w:val="000000"/>
          <w:sz w:val="28"/>
        </w:rPr>
        <w:t>опись</w:t>
      </w:r>
      <w:r>
        <w:rPr>
          <w:rFonts w:ascii="Times New Roman"/>
          <w:b w:val="false"/>
          <w:i w:val="false"/>
          <w:color w:val="000000"/>
          <w:sz w:val="28"/>
        </w:rPr>
        <w:t xml:space="preserve">                         Расшифровка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документов</w:t>
      </w:r>
      <w:r>
        <w:rPr>
          <w:rFonts w:ascii="Times New Roman"/>
          <w:b w:val="false"/>
          <w:i w:val="false"/>
          <w:color w:val="000000"/>
          <w:sz w:val="28"/>
        </w:rPr>
        <w:t xml:space="preserve"> </w:t>
      </w:r>
      <w:r>
        <w:rPr>
          <w:rFonts w:ascii="Times New Roman"/>
          <w:b/>
          <w:i w:val="false"/>
          <w:color w:val="000000"/>
          <w:sz w:val="28"/>
        </w:rPr>
        <w:t>дела</w:t>
      </w:r>
      <w:r>
        <w:rPr>
          <w:rFonts w:ascii="Times New Roman"/>
          <w:b w:val="false"/>
          <w:i w:val="false"/>
          <w:color w:val="000000"/>
          <w:sz w:val="28"/>
        </w:rPr>
        <w:t xml:space="preserve">                         ________________       подписи</w:t>
      </w:r>
    </w:p>
    <w:p>
      <w:pPr>
        <w:spacing w:after="0"/>
        <w:ind w:left="0"/>
        <w:jc w:val="both"/>
      </w:pPr>
      <w:r>
        <w:rPr>
          <w:rFonts w:ascii="Times New Roman"/>
          <w:b w:val="false"/>
          <w:i w:val="false"/>
          <w:color w:val="000000"/>
          <w:sz w:val="28"/>
        </w:rPr>
        <w:t xml:space="preserve">                                           (личная подпись)</w:t>
      </w:r>
    </w:p>
    <w:bookmarkStart w:name="z391" w:id="315"/>
    <w:p>
      <w:pPr>
        <w:spacing w:after="0"/>
        <w:ind w:left="0"/>
        <w:jc w:val="both"/>
      </w:pPr>
      <w:r>
        <w:rPr>
          <w:rFonts w:ascii="Times New Roman"/>
          <w:b w:val="false"/>
          <w:i w:val="false"/>
          <w:color w:val="000000"/>
          <w:sz w:val="28"/>
        </w:rPr>
        <w:t>
      дата</w:t>
      </w:r>
    </w:p>
    <w:bookmarkEnd w:id="315"/>
    <w:bookmarkStart w:name="z392" w:id="316"/>
    <w:p>
      <w:pPr>
        <w:spacing w:after="0"/>
        <w:ind w:left="0"/>
        <w:jc w:val="both"/>
      </w:pPr>
      <w:r>
        <w:rPr>
          <w:rFonts w:ascii="Times New Roman"/>
          <w:b w:val="false"/>
          <w:i w:val="false"/>
          <w:color w:val="000000"/>
          <w:sz w:val="28"/>
        </w:rPr>
        <w:t>
      Формат А4 (210Х297)</w:t>
      </w:r>
    </w:p>
    <w:bookmarkEnd w:id="316"/>
    <w:bookmarkStart w:name="z393" w:id="317"/>
    <w:p>
      <w:pPr>
        <w:spacing w:after="0"/>
        <w:ind w:left="0"/>
        <w:jc w:val="both"/>
      </w:pPr>
      <w:r>
        <w:rPr>
          <w:rFonts w:ascii="Times New Roman"/>
          <w:b w:val="false"/>
          <w:i w:val="false"/>
          <w:color w:val="000000"/>
          <w:sz w:val="28"/>
        </w:rPr>
        <w:t>
      _________________________</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 w:id="318"/>
    <w:p>
      <w:pPr>
        <w:spacing w:after="0"/>
        <w:ind w:left="0"/>
        <w:jc w:val="left"/>
      </w:pPr>
      <w:r>
        <w:rPr>
          <w:rFonts w:ascii="Times New Roman"/>
          <w:b/>
          <w:i w:val="false"/>
          <w:color w:val="000000"/>
        </w:rPr>
        <w:t xml:space="preserve"> ЛИСТ-ЗАВЕРИТЕЛЬ ДЕЛА</w:t>
      </w:r>
    </w:p>
    <w:bookmarkEnd w:id="318"/>
    <w:p>
      <w:pPr>
        <w:spacing w:after="0"/>
        <w:ind w:left="0"/>
        <w:jc w:val="both"/>
      </w:pPr>
      <w:bookmarkStart w:name="z397" w:id="319"/>
      <w:r>
        <w:rPr>
          <w:rFonts w:ascii="Times New Roman"/>
          <w:b w:val="false"/>
          <w:i w:val="false"/>
          <w:color w:val="000000"/>
          <w:sz w:val="28"/>
        </w:rPr>
        <w:t>
      Фонд № _____ Опись № ________ Дело № _____</w:t>
      </w:r>
    </w:p>
    <w:bookmarkEnd w:id="319"/>
    <w:p>
      <w:pPr>
        <w:spacing w:after="0"/>
        <w:ind w:left="0"/>
        <w:jc w:val="both"/>
      </w:pPr>
      <w:r>
        <w:rPr>
          <w:rFonts w:ascii="Times New Roman"/>
          <w:b w:val="false"/>
          <w:i w:val="false"/>
          <w:color w:val="000000"/>
          <w:sz w:val="28"/>
        </w:rPr>
        <w:t xml:space="preserve">       В дело подшито и пронумеровано ___________________ лист (ов), в том числе:</w:t>
      </w:r>
    </w:p>
    <w:p>
      <w:pPr>
        <w:spacing w:after="0"/>
        <w:ind w:left="0"/>
        <w:jc w:val="both"/>
      </w:pPr>
      <w:r>
        <w:rPr>
          <w:rFonts w:ascii="Times New Roman"/>
          <w:b w:val="false"/>
          <w:i w:val="false"/>
          <w:color w:val="000000"/>
          <w:sz w:val="28"/>
        </w:rPr>
        <w:t xml:space="preserve">       литерные №№ листов _________________________________________________</w:t>
      </w:r>
    </w:p>
    <w:p>
      <w:pPr>
        <w:spacing w:after="0"/>
        <w:ind w:left="0"/>
        <w:jc w:val="both"/>
      </w:pPr>
      <w:r>
        <w:rPr>
          <w:rFonts w:ascii="Times New Roman"/>
          <w:b w:val="false"/>
          <w:i w:val="false"/>
          <w:color w:val="000000"/>
          <w:sz w:val="28"/>
        </w:rPr>
        <w:t xml:space="preserve">       пропущенные №№ листов _____________________________________________</w:t>
      </w:r>
    </w:p>
    <w:p>
      <w:pPr>
        <w:spacing w:after="0"/>
        <w:ind w:left="0"/>
        <w:jc w:val="both"/>
      </w:pPr>
      <w:r>
        <w:rPr>
          <w:rFonts w:ascii="Times New Roman"/>
          <w:b w:val="false"/>
          <w:i w:val="false"/>
          <w:color w:val="000000"/>
          <w:sz w:val="28"/>
        </w:rPr>
        <w:t xml:space="preserve">       пронумерованные чистые листы ________________________________________</w:t>
      </w:r>
    </w:p>
    <w:p>
      <w:pPr>
        <w:spacing w:after="0"/>
        <w:ind w:left="0"/>
        <w:jc w:val="both"/>
      </w:pPr>
      <w:r>
        <w:rPr>
          <w:rFonts w:ascii="Times New Roman"/>
          <w:b w:val="false"/>
          <w:i w:val="false"/>
          <w:color w:val="000000"/>
          <w:sz w:val="28"/>
        </w:rPr>
        <w:t xml:space="preserve">       + листов внутренней описи ____________________________________________</w:t>
      </w:r>
    </w:p>
    <w:p>
      <w:pPr>
        <w:spacing w:after="0"/>
        <w:ind w:left="0"/>
        <w:jc w:val="both"/>
      </w:pPr>
      <w:r>
        <w:rPr>
          <w:rFonts w:ascii="Times New Roman"/>
          <w:b w:val="false"/>
          <w:i w:val="false"/>
          <w:color w:val="000000"/>
          <w:sz w:val="28"/>
        </w:rPr>
        <w:t xml:space="preserve">       Учтено документов в виде вложений и приложений, не подлежащих</w:t>
      </w:r>
    </w:p>
    <w:p>
      <w:pPr>
        <w:spacing w:after="0"/>
        <w:ind w:left="0"/>
        <w:jc w:val="both"/>
      </w:pPr>
      <w:r>
        <w:rPr>
          <w:rFonts w:ascii="Times New Roman"/>
          <w:b w:val="false"/>
          <w:i w:val="false"/>
          <w:color w:val="000000"/>
          <w:sz w:val="28"/>
        </w:rPr>
        <w:t xml:space="preserve">       нумерации __________________________________________________________ </w:t>
      </w:r>
    </w:p>
    <w:p>
      <w:pPr>
        <w:spacing w:after="0"/>
        <w:ind w:left="0"/>
        <w:jc w:val="both"/>
      </w:pPr>
      <w:r>
        <w:rPr>
          <w:rFonts w:ascii="Times New Roman"/>
          <w:b w:val="false"/>
          <w:i w:val="false"/>
          <w:color w:val="000000"/>
          <w:sz w:val="28"/>
        </w:rPr>
        <w:t xml:space="preserve">                         (разновидности документов и их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формирования, оформления, физического состояния и учета документов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0"/>
          <w:p>
            <w:pPr>
              <w:spacing w:after="20"/>
              <w:ind w:left="20"/>
              <w:jc w:val="both"/>
            </w:pPr>
            <w:r>
              <w:rPr>
                <w:rFonts w:ascii="Times New Roman"/>
                <w:b w:val="false"/>
                <w:i w:val="false"/>
                <w:color w:val="000000"/>
                <w:sz w:val="20"/>
              </w:rPr>
              <w:t>
1. Брошюры и другие печатные издания</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2. Листовки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Вырезки из газет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Открытки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Конверты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Марки почтовые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Марки гербовые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8. Штемпели почтовые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9. Специальные почтовые отметки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Сургучные, мастичные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Фотодокументы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Карты, планы, чертежи и другая научно-техническая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Рисунки, гравюры, акварели</w:t>
            </w:r>
          </w:p>
          <w:p>
            <w:pPr>
              <w:spacing w:after="20"/>
              <w:ind w:left="20"/>
              <w:jc w:val="both"/>
            </w:pPr>
            <w:r>
              <w:rPr>
                <w:rFonts w:ascii="Times New Roman"/>
                <w:b w:val="false"/>
                <w:i w:val="false"/>
                <w:color w:val="000000"/>
                <w:sz w:val="20"/>
              </w:rPr>
              <w:t>
</w:t>
            </w:r>
            <w:r>
              <w:rPr>
                <w:rFonts w:ascii="Times New Roman"/>
                <w:b w:val="false"/>
                <w:i w:val="false"/>
                <w:color w:val="000000"/>
                <w:sz w:val="20"/>
              </w:rPr>
              <w:t>14. Автографы видных деятелей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15. Склеенные 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16. Утрата части листов</w:t>
            </w:r>
          </w:p>
          <w:p>
            <w:pPr>
              <w:spacing w:after="20"/>
              <w:ind w:left="20"/>
              <w:jc w:val="both"/>
            </w:pPr>
            <w:r>
              <w:rPr>
                <w:rFonts w:ascii="Times New Roman"/>
                <w:b w:val="false"/>
                <w:i w:val="false"/>
                <w:color w:val="000000"/>
                <w:sz w:val="20"/>
              </w:rPr>
              <w:t>
17. Угасающий текст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4" w:id="321"/>
      <w:r>
        <w:rPr>
          <w:rFonts w:ascii="Times New Roman"/>
          <w:b w:val="false"/>
          <w:i w:val="false"/>
          <w:color w:val="000000"/>
          <w:sz w:val="28"/>
        </w:rPr>
        <w:t xml:space="preserve">
      </w:t>
      </w:r>
      <w:r>
        <w:rPr>
          <w:rFonts w:ascii="Times New Roman"/>
          <w:b/>
          <w:i w:val="false"/>
          <w:color w:val="000000"/>
          <w:sz w:val="28"/>
        </w:rPr>
        <w:t>Наименование</w:t>
      </w:r>
      <w:r>
        <w:rPr>
          <w:rFonts w:ascii="Times New Roman"/>
          <w:b w:val="false"/>
          <w:i w:val="false"/>
          <w:color w:val="000000"/>
          <w:sz w:val="28"/>
        </w:rPr>
        <w:t xml:space="preserve"> </w:t>
      </w:r>
      <w:r>
        <w:rPr>
          <w:rFonts w:ascii="Times New Roman"/>
          <w:b/>
          <w:i w:val="false"/>
          <w:color w:val="000000"/>
          <w:sz w:val="28"/>
        </w:rPr>
        <w:t>должности</w:t>
      </w:r>
      <w:r>
        <w:rPr>
          <w:rFonts w:ascii="Times New Roman"/>
          <w:b w:val="false"/>
          <w:i w:val="false"/>
          <w:color w:val="000000"/>
          <w:sz w:val="28"/>
        </w:rPr>
        <w:t xml:space="preserve"> </w:t>
      </w:r>
      <w:r>
        <w:rPr>
          <w:rFonts w:ascii="Times New Roman"/>
          <w:b/>
          <w:i w:val="false"/>
          <w:color w:val="000000"/>
          <w:sz w:val="28"/>
        </w:rPr>
        <w:t>лица,</w:t>
      </w:r>
      <w:r>
        <w:rPr>
          <w:rFonts w:ascii="Times New Roman"/>
          <w:b w:val="false"/>
          <w:i w:val="false"/>
          <w:color w:val="000000"/>
          <w:sz w:val="28"/>
        </w:rPr>
        <w:t xml:space="preserve">                         Расшифровка</w:t>
      </w:r>
    </w:p>
    <w:bookmarkEnd w:id="321"/>
    <w:p>
      <w:pPr>
        <w:spacing w:after="0"/>
        <w:ind w:left="0"/>
        <w:jc w:val="both"/>
      </w:pPr>
      <w:r>
        <w:rPr>
          <w:rFonts w:ascii="Times New Roman"/>
          <w:b w:val="false"/>
          <w:i w:val="false"/>
          <w:color w:val="000000"/>
          <w:sz w:val="28"/>
        </w:rPr>
        <w:t xml:space="preserve">       </w:t>
      </w:r>
      <w:r>
        <w:rPr>
          <w:rFonts w:ascii="Times New Roman"/>
          <w:b/>
          <w:i w:val="false"/>
          <w:color w:val="000000"/>
          <w:sz w:val="28"/>
        </w:rPr>
        <w:t>заполнившего</w:t>
      </w:r>
      <w:r>
        <w:rPr>
          <w:rFonts w:ascii="Times New Roman"/>
          <w:b w:val="false"/>
          <w:i w:val="false"/>
          <w:color w:val="000000"/>
          <w:sz w:val="28"/>
        </w:rPr>
        <w:t xml:space="preserve"> </w:t>
      </w:r>
      <w:r>
        <w:rPr>
          <w:rFonts w:ascii="Times New Roman"/>
          <w:b/>
          <w:i w:val="false"/>
          <w:color w:val="000000"/>
          <w:sz w:val="28"/>
        </w:rPr>
        <w:t>лист-заверитель</w:t>
      </w:r>
      <w:r>
        <w:rPr>
          <w:rFonts w:ascii="Times New Roman"/>
          <w:b w:val="false"/>
          <w:i w:val="false"/>
          <w:color w:val="000000"/>
          <w:sz w:val="28"/>
        </w:rPr>
        <w:t xml:space="preserve"> </w:t>
      </w:r>
      <w:r>
        <w:rPr>
          <w:rFonts w:ascii="Times New Roman"/>
          <w:b/>
          <w:i w:val="false"/>
          <w:color w:val="000000"/>
          <w:sz w:val="28"/>
        </w:rPr>
        <w:t>дела</w:t>
      </w:r>
      <w:r>
        <w:rPr>
          <w:rFonts w:ascii="Times New Roman"/>
          <w:b w:val="false"/>
          <w:i w:val="false"/>
          <w:color w:val="000000"/>
          <w:sz w:val="28"/>
        </w:rPr>
        <w:t xml:space="preserve"> ________________ подписи</w:t>
      </w:r>
    </w:p>
    <w:p>
      <w:pPr>
        <w:spacing w:after="0"/>
        <w:ind w:left="0"/>
        <w:jc w:val="both"/>
      </w:pPr>
      <w:r>
        <w:rPr>
          <w:rFonts w:ascii="Times New Roman"/>
          <w:b w:val="false"/>
          <w:i w:val="false"/>
          <w:color w:val="000000"/>
          <w:sz w:val="28"/>
        </w:rPr>
        <w:t xml:space="preserve">                                            (личная подпись)</w:t>
      </w:r>
    </w:p>
    <w:bookmarkStart w:name="z415" w:id="322"/>
    <w:p>
      <w:pPr>
        <w:spacing w:after="0"/>
        <w:ind w:left="0"/>
        <w:jc w:val="both"/>
      </w:pPr>
      <w:r>
        <w:rPr>
          <w:rFonts w:ascii="Times New Roman"/>
          <w:b w:val="false"/>
          <w:i w:val="false"/>
          <w:color w:val="000000"/>
          <w:sz w:val="28"/>
        </w:rPr>
        <w:t>
      дата</w:t>
      </w:r>
    </w:p>
    <w:bookmarkEnd w:id="322"/>
    <w:bookmarkStart w:name="z416" w:id="323"/>
    <w:p>
      <w:pPr>
        <w:spacing w:after="0"/>
        <w:ind w:left="0"/>
        <w:jc w:val="both"/>
      </w:pPr>
      <w:r>
        <w:rPr>
          <w:rFonts w:ascii="Times New Roman"/>
          <w:b w:val="false"/>
          <w:i w:val="false"/>
          <w:color w:val="000000"/>
          <w:sz w:val="28"/>
        </w:rPr>
        <w:t>
      Примечание.</w:t>
      </w:r>
    </w:p>
    <w:bookmarkEnd w:id="323"/>
    <w:bookmarkStart w:name="z417" w:id="324"/>
    <w:p>
      <w:pPr>
        <w:spacing w:after="0"/>
        <w:ind w:left="0"/>
        <w:jc w:val="both"/>
      </w:pP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p>
    <w:bookmarkEnd w:id="324"/>
    <w:bookmarkStart w:name="z418" w:id="325"/>
    <w:p>
      <w:pPr>
        <w:spacing w:after="0"/>
        <w:ind w:left="0"/>
        <w:jc w:val="both"/>
      </w:pPr>
      <w:r>
        <w:rPr>
          <w:rFonts w:ascii="Times New Roman"/>
          <w:b w:val="false"/>
          <w:i w:val="false"/>
          <w:color w:val="000000"/>
          <w:sz w:val="28"/>
        </w:rPr>
        <w:t>
      2. Лист-заверитель составляется на отдельном листе (листах) и подшивается в конце дела.</w:t>
      </w:r>
    </w:p>
    <w:bookmarkEnd w:id="325"/>
    <w:bookmarkStart w:name="z419" w:id="326"/>
    <w:p>
      <w:pPr>
        <w:spacing w:after="0"/>
        <w:ind w:left="0"/>
        <w:jc w:val="both"/>
      </w:pPr>
      <w:r>
        <w:rPr>
          <w:rFonts w:ascii="Times New Roman"/>
          <w:b w:val="false"/>
          <w:i w:val="false"/>
          <w:color w:val="000000"/>
          <w:sz w:val="28"/>
        </w:rPr>
        <w:t>
      3. В листе-заверителе указываются цифрами и прописью количество пронумерованных листов дела и отдельно, через знак "+" (плюс) количество листов внутренней описи документов дела.</w:t>
      </w:r>
    </w:p>
    <w:bookmarkEnd w:id="326"/>
    <w:bookmarkStart w:name="z420" w:id="327"/>
    <w:p>
      <w:pPr>
        <w:spacing w:after="0"/>
        <w:ind w:left="0"/>
        <w:jc w:val="both"/>
      </w:pP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p>
    <w:bookmarkEnd w:id="327"/>
    <w:bookmarkStart w:name="z421" w:id="328"/>
    <w:p>
      <w:pPr>
        <w:spacing w:after="0"/>
        <w:ind w:left="0"/>
        <w:jc w:val="both"/>
      </w:pP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p>
    <w:bookmarkEnd w:id="328"/>
    <w:bookmarkStart w:name="z422" w:id="329"/>
    <w:p>
      <w:pPr>
        <w:spacing w:after="0"/>
        <w:ind w:left="0"/>
        <w:jc w:val="both"/>
      </w:pPr>
      <w:r>
        <w:rPr>
          <w:rFonts w:ascii="Times New Roman"/>
          <w:b w:val="false"/>
          <w:i w:val="false"/>
          <w:color w:val="000000"/>
          <w:sz w:val="28"/>
        </w:rPr>
        <w:t>
      2) печати и их оттиски;</w:t>
      </w:r>
    </w:p>
    <w:bookmarkEnd w:id="329"/>
    <w:bookmarkStart w:name="z423" w:id="330"/>
    <w:p>
      <w:pPr>
        <w:spacing w:after="0"/>
        <w:ind w:left="0"/>
        <w:jc w:val="both"/>
      </w:pP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p>
    <w:bookmarkEnd w:id="330"/>
    <w:bookmarkStart w:name="z424" w:id="331"/>
    <w:p>
      <w:pPr>
        <w:spacing w:after="0"/>
        <w:ind w:left="0"/>
        <w:jc w:val="both"/>
      </w:pPr>
      <w:r>
        <w:rPr>
          <w:rFonts w:ascii="Times New Roman"/>
          <w:b w:val="false"/>
          <w:i w:val="false"/>
          <w:color w:val="000000"/>
          <w:sz w:val="28"/>
        </w:rPr>
        <w:t>
      4) фотодокументы;</w:t>
      </w:r>
    </w:p>
    <w:bookmarkEnd w:id="331"/>
    <w:bookmarkStart w:name="z425" w:id="332"/>
    <w:p>
      <w:pPr>
        <w:spacing w:after="0"/>
        <w:ind w:left="0"/>
        <w:jc w:val="both"/>
      </w:pPr>
      <w:r>
        <w:rPr>
          <w:rFonts w:ascii="Times New Roman"/>
          <w:b w:val="false"/>
          <w:i w:val="false"/>
          <w:color w:val="000000"/>
          <w:sz w:val="28"/>
        </w:rPr>
        <w:t>
      5) рисунки, гравюры и акварели;</w:t>
      </w:r>
    </w:p>
    <w:bookmarkEnd w:id="332"/>
    <w:bookmarkStart w:name="z426" w:id="333"/>
    <w:p>
      <w:pPr>
        <w:spacing w:after="0"/>
        <w:ind w:left="0"/>
        <w:jc w:val="both"/>
      </w:pPr>
      <w:r>
        <w:rPr>
          <w:rFonts w:ascii="Times New Roman"/>
          <w:b w:val="false"/>
          <w:i w:val="false"/>
          <w:color w:val="000000"/>
          <w:sz w:val="28"/>
        </w:rPr>
        <w:t>
      6) крупноформатные документы;</w:t>
      </w:r>
    </w:p>
    <w:bookmarkEnd w:id="333"/>
    <w:bookmarkStart w:name="z427" w:id="334"/>
    <w:p>
      <w:pPr>
        <w:spacing w:after="0"/>
        <w:ind w:left="0"/>
        <w:jc w:val="both"/>
      </w:pPr>
      <w:r>
        <w:rPr>
          <w:rFonts w:ascii="Times New Roman"/>
          <w:b w:val="false"/>
          <w:i w:val="false"/>
          <w:color w:val="000000"/>
          <w:sz w:val="28"/>
        </w:rPr>
        <w:t>
      7) склеенные листы, повреждения документов;</w:t>
      </w:r>
    </w:p>
    <w:bookmarkEnd w:id="334"/>
    <w:bookmarkStart w:name="z428" w:id="335"/>
    <w:p>
      <w:pPr>
        <w:spacing w:after="0"/>
        <w:ind w:left="0"/>
        <w:jc w:val="both"/>
      </w:pPr>
      <w:r>
        <w:rPr>
          <w:rFonts w:ascii="Times New Roman"/>
          <w:b w:val="false"/>
          <w:i w:val="false"/>
          <w:color w:val="000000"/>
          <w:sz w:val="28"/>
        </w:rPr>
        <w:t>
      8) листы с наклеенными фотографиями, документами;</w:t>
      </w:r>
    </w:p>
    <w:bookmarkEnd w:id="335"/>
    <w:bookmarkStart w:name="z429" w:id="336"/>
    <w:p>
      <w:pPr>
        <w:spacing w:after="0"/>
        <w:ind w:left="0"/>
        <w:jc w:val="both"/>
      </w:pPr>
      <w:r>
        <w:rPr>
          <w:rFonts w:ascii="Times New Roman"/>
          <w:b w:val="false"/>
          <w:i w:val="false"/>
          <w:color w:val="000000"/>
          <w:sz w:val="28"/>
        </w:rPr>
        <w:t>
      9) конверты с вложениями и количество вложенных в них листов (предметов);</w:t>
      </w:r>
    </w:p>
    <w:bookmarkEnd w:id="336"/>
    <w:bookmarkStart w:name="z430" w:id="337"/>
    <w:p>
      <w:pPr>
        <w:spacing w:after="0"/>
        <w:ind w:left="0"/>
        <w:jc w:val="both"/>
      </w:pPr>
      <w:r>
        <w:rPr>
          <w:rFonts w:ascii="Times New Roman"/>
          <w:b w:val="false"/>
          <w:i w:val="false"/>
          <w:color w:val="000000"/>
          <w:sz w:val="28"/>
        </w:rPr>
        <w:t>
      10) документы, имеющие самостоятельную нумерацию (в том числе и типографские материалы), количество их листов (страниц).</w:t>
      </w:r>
    </w:p>
    <w:bookmarkEnd w:id="337"/>
    <w:bookmarkStart w:name="z431" w:id="338"/>
    <w:p>
      <w:pPr>
        <w:spacing w:after="0"/>
        <w:ind w:left="0"/>
        <w:jc w:val="both"/>
      </w:pPr>
      <w:r>
        <w:rPr>
          <w:rFonts w:ascii="Times New Roman"/>
          <w:b w:val="false"/>
          <w:i w:val="false"/>
          <w:color w:val="000000"/>
          <w:sz w:val="28"/>
        </w:rPr>
        <w:t xml:space="preserve">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 </w:t>
      </w:r>
    </w:p>
    <w:bookmarkEnd w:id="338"/>
    <w:bookmarkStart w:name="z432" w:id="339"/>
    <w:p>
      <w:pPr>
        <w:spacing w:after="0"/>
        <w:ind w:left="0"/>
        <w:jc w:val="both"/>
      </w:pP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bookmarkEnd w:id="339"/>
    <w:bookmarkStart w:name="z433" w:id="340"/>
    <w:p>
      <w:pPr>
        <w:spacing w:after="0"/>
        <w:ind w:left="0"/>
        <w:jc w:val="both"/>
      </w:pP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p>
    <w:bookmarkEnd w:id="340"/>
    <w:bookmarkStart w:name="z434" w:id="341"/>
    <w:p>
      <w:pPr>
        <w:spacing w:after="0"/>
        <w:ind w:left="0"/>
        <w:jc w:val="both"/>
      </w:pPr>
      <w:r>
        <w:rPr>
          <w:rFonts w:ascii="Times New Roman"/>
          <w:b w:val="false"/>
          <w:i w:val="false"/>
          <w:color w:val="000000"/>
          <w:sz w:val="28"/>
        </w:rPr>
        <w:t>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листе-заверителе со ссылкой на соответствующий акт.</w:t>
      </w:r>
    </w:p>
    <w:bookmarkEnd w:id="341"/>
    <w:bookmarkStart w:name="z435" w:id="342"/>
    <w:p>
      <w:pPr>
        <w:spacing w:after="0"/>
        <w:ind w:left="0"/>
        <w:jc w:val="both"/>
      </w:pPr>
      <w:r>
        <w:rPr>
          <w:rFonts w:ascii="Times New Roman"/>
          <w:b w:val="false"/>
          <w:i w:val="false"/>
          <w:color w:val="000000"/>
          <w:sz w:val="28"/>
        </w:rPr>
        <w:t>
      9. Лист-заверитель не нумеруется.</w:t>
      </w:r>
    </w:p>
    <w:bookmarkEnd w:id="342"/>
    <w:bookmarkStart w:name="z436" w:id="343"/>
    <w:p>
      <w:pPr>
        <w:spacing w:after="0"/>
        <w:ind w:left="0"/>
        <w:jc w:val="both"/>
      </w:pPr>
      <w:r>
        <w:rPr>
          <w:rFonts w:ascii="Times New Roman"/>
          <w:b w:val="false"/>
          <w:i w:val="false"/>
          <w:color w:val="000000"/>
          <w:sz w:val="28"/>
        </w:rPr>
        <w:t>
      Формат А4 (210Х297)</w:t>
      </w:r>
    </w:p>
    <w:bookmarkEnd w:id="343"/>
    <w:bookmarkStart w:name="z437" w:id="344"/>
    <w:p>
      <w:pPr>
        <w:spacing w:after="0"/>
        <w:ind w:left="0"/>
        <w:jc w:val="both"/>
      </w:pPr>
      <w:r>
        <w:rPr>
          <w:rFonts w:ascii="Times New Roman"/>
          <w:b w:val="false"/>
          <w:i w:val="false"/>
          <w:color w:val="000000"/>
          <w:sz w:val="28"/>
        </w:rPr>
        <w:t>
      ______________________________</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345"/>
    <w:p>
      <w:pPr>
        <w:spacing w:after="0"/>
        <w:ind w:left="0"/>
        <w:jc w:val="left"/>
      </w:pPr>
      <w:r>
        <w:rPr>
          <w:rFonts w:ascii="Times New Roman"/>
          <w:b/>
          <w:i w:val="false"/>
          <w:color w:val="000000"/>
        </w:rPr>
        <w:t xml:space="preserve"> Карточка учета выдаваемых дел и изданий с пометкой "ДСП"</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дела или издания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 и издания, номер экземпляров и количество листов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и фамилия, имя работника (исследователя)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получении и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возврате и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41" w:id="346"/>
    <w:p>
      <w:pPr>
        <w:spacing w:after="0"/>
        <w:ind w:left="0"/>
        <w:jc w:val="both"/>
      </w:pPr>
      <w:r>
        <w:rPr>
          <w:rFonts w:ascii="Times New Roman"/>
          <w:b w:val="false"/>
          <w:i w:val="false"/>
          <w:color w:val="000000"/>
          <w:sz w:val="28"/>
        </w:rPr>
        <w:t>
      Формат А5 (148Х210)</w:t>
      </w:r>
    </w:p>
    <w:bookmarkEnd w:id="346"/>
    <w:bookmarkStart w:name="z442" w:id="347"/>
    <w:p>
      <w:pPr>
        <w:spacing w:after="0"/>
        <w:ind w:left="0"/>
        <w:jc w:val="both"/>
      </w:pPr>
      <w:r>
        <w:rPr>
          <w:rFonts w:ascii="Times New Roman"/>
          <w:b w:val="false"/>
          <w:i w:val="false"/>
          <w:color w:val="000000"/>
          <w:sz w:val="28"/>
        </w:rPr>
        <w:t>
      _______________________________</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348"/>
    <w:p>
      <w:pPr>
        <w:spacing w:after="0"/>
        <w:ind w:left="0"/>
        <w:jc w:val="left"/>
      </w:pPr>
      <w:r>
        <w:rPr>
          <w:rFonts w:ascii="Times New Roman"/>
          <w:b/>
          <w:i w:val="false"/>
          <w:color w:val="000000"/>
        </w:rPr>
        <w:t xml:space="preserve"> ОБЯЗАТЕЛЬСТВО о неразглашении служебной информации ограниченного распространения</w:t>
      </w:r>
    </w:p>
    <w:bookmarkEnd w:id="348"/>
    <w:p>
      <w:pPr>
        <w:spacing w:after="0"/>
        <w:ind w:left="0"/>
        <w:jc w:val="both"/>
      </w:pPr>
      <w:bookmarkStart w:name="z446" w:id="349"/>
      <w:r>
        <w:rPr>
          <w:rFonts w:ascii="Times New Roman"/>
          <w:b w:val="false"/>
          <w:i w:val="false"/>
          <w:color w:val="000000"/>
          <w:sz w:val="28"/>
        </w:rPr>
        <w:t>
      Я, _____________________________________________________________,</w:t>
      </w:r>
    </w:p>
    <w:bookmarkEnd w:id="349"/>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ознакомившись со служебной информацией ограниченного распространения, по</w:t>
      </w:r>
    </w:p>
    <w:p>
      <w:pPr>
        <w:spacing w:after="0"/>
        <w:ind w:left="0"/>
        <w:jc w:val="both"/>
      </w:pPr>
      <w:r>
        <w:rPr>
          <w:rFonts w:ascii="Times New Roman"/>
          <w:b w:val="false"/>
          <w:i w:val="false"/>
          <w:color w:val="000000"/>
          <w:sz w:val="28"/>
        </w:rPr>
        <w:t xml:space="preserve">       вопросам ____________________________________________________________</w:t>
      </w:r>
    </w:p>
    <w:p>
      <w:pPr>
        <w:spacing w:after="0"/>
        <w:ind w:left="0"/>
        <w:jc w:val="both"/>
      </w:pPr>
      <w:r>
        <w:rPr>
          <w:rFonts w:ascii="Times New Roman"/>
          <w:b w:val="false"/>
          <w:i w:val="false"/>
          <w:color w:val="000000"/>
          <w:sz w:val="28"/>
        </w:rPr>
        <w:t xml:space="preserve">             (указываются краткое содержание сведений или реквизиты документа)</w:t>
      </w:r>
    </w:p>
    <w:p>
      <w:pPr>
        <w:spacing w:after="0"/>
        <w:ind w:left="0"/>
        <w:jc w:val="both"/>
      </w:pPr>
      <w:r>
        <w:rPr>
          <w:rFonts w:ascii="Times New Roman"/>
          <w:b w:val="false"/>
          <w:i w:val="false"/>
          <w:color w:val="000000"/>
          <w:sz w:val="28"/>
        </w:rPr>
        <w:t xml:space="preserve">       в 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w:t>
      </w:r>
    </w:p>
    <w:bookmarkStart w:name="z447" w:id="350"/>
    <w:p>
      <w:pPr>
        <w:spacing w:after="0"/>
        <w:ind w:left="0"/>
        <w:jc w:val="both"/>
      </w:pPr>
      <w:r>
        <w:rPr>
          <w:rFonts w:ascii="Times New Roman"/>
          <w:b w:val="false"/>
          <w:i w:val="false"/>
          <w:color w:val="000000"/>
          <w:sz w:val="28"/>
        </w:rPr>
        <w:t>
      настоящим добровольно принимаю на себя следующие обязательства:</w:t>
      </w:r>
    </w:p>
    <w:bookmarkEnd w:id="350"/>
    <w:bookmarkStart w:name="z448" w:id="351"/>
    <w:p>
      <w:pPr>
        <w:spacing w:after="0"/>
        <w:ind w:left="0"/>
        <w:jc w:val="both"/>
      </w:pPr>
      <w:r>
        <w:rPr>
          <w:rFonts w:ascii="Times New Roman"/>
          <w:b w:val="false"/>
          <w:i w:val="false"/>
          <w:color w:val="000000"/>
          <w:sz w:val="28"/>
        </w:rPr>
        <w:t>
      1. Не разглашать и не передавать третьим лицам служебную информацию ограниченного распространения, которая станет мне известной.</w:t>
      </w:r>
    </w:p>
    <w:bookmarkEnd w:id="351"/>
    <w:bookmarkStart w:name="z449" w:id="352"/>
    <w:p>
      <w:pPr>
        <w:spacing w:after="0"/>
        <w:ind w:left="0"/>
        <w:jc w:val="both"/>
      </w:pPr>
      <w:r>
        <w:rPr>
          <w:rFonts w:ascii="Times New Roman"/>
          <w:b w:val="false"/>
          <w:i w:val="false"/>
          <w:color w:val="000000"/>
          <w:sz w:val="28"/>
        </w:rPr>
        <w:t>
      2. Выполнять требования документов, регламентирующих вопросы обращения и защиты служебной информации ограниченного распространения.</w:t>
      </w:r>
    </w:p>
    <w:bookmarkEnd w:id="352"/>
    <w:bookmarkStart w:name="z450" w:id="353"/>
    <w:p>
      <w:pPr>
        <w:spacing w:after="0"/>
        <w:ind w:left="0"/>
        <w:jc w:val="both"/>
      </w:pPr>
      <w:r>
        <w:rPr>
          <w:rFonts w:ascii="Times New Roman"/>
          <w:b w:val="false"/>
          <w:i w:val="false"/>
          <w:color w:val="000000"/>
          <w:sz w:val="28"/>
        </w:rPr>
        <w:t>
      3. В случае попытки третьих лиц получить от меня служебную информацию ограниченного распространения, незамедлительно сообщить об этом организации, представившей указанную информацию, в устной или письменной форме.</w:t>
      </w:r>
    </w:p>
    <w:bookmarkEnd w:id="353"/>
    <w:bookmarkStart w:name="z451" w:id="354"/>
    <w:p>
      <w:pPr>
        <w:spacing w:after="0"/>
        <w:ind w:left="0"/>
        <w:jc w:val="both"/>
      </w:pPr>
      <w:r>
        <w:rPr>
          <w:rFonts w:ascii="Times New Roman"/>
          <w:b w:val="false"/>
          <w:i w:val="false"/>
          <w:color w:val="000000"/>
          <w:sz w:val="28"/>
        </w:rPr>
        <w:t>
      4. Не использовать служебную информацию ограниченного распространения с целью получения какой-либо личной выгоды.</w:t>
      </w:r>
    </w:p>
    <w:bookmarkEnd w:id="354"/>
    <w:bookmarkStart w:name="z452" w:id="355"/>
    <w:p>
      <w:pPr>
        <w:spacing w:after="0"/>
        <w:ind w:left="0"/>
        <w:jc w:val="both"/>
      </w:pPr>
      <w:r>
        <w:rPr>
          <w:rFonts w:ascii="Times New Roman"/>
          <w:b w:val="false"/>
          <w:i w:val="false"/>
          <w:color w:val="000000"/>
          <w:sz w:val="28"/>
        </w:rPr>
        <w:t>
      5. После прекращения права на допуск к служебной информации ограниченного распространения не разглашать и не передавать ее третьим лицам.</w:t>
      </w:r>
    </w:p>
    <w:bookmarkEnd w:id="355"/>
    <w:bookmarkStart w:name="z453" w:id="356"/>
    <w:p>
      <w:pPr>
        <w:spacing w:after="0"/>
        <w:ind w:left="0"/>
        <w:jc w:val="both"/>
      </w:pPr>
      <w:r>
        <w:rPr>
          <w:rFonts w:ascii="Times New Roman"/>
          <w:b w:val="false"/>
          <w:i w:val="false"/>
          <w:color w:val="000000"/>
          <w:sz w:val="28"/>
        </w:rPr>
        <w:t>
      Я предупрежден(а), что в случае нарушения данных обязательств, а также нарушений требований по защите служебной информации ограниченного распространения буду привлечен(а) к ответственности в соответствии с действующим законодательством Республики Казахстан.</w:t>
      </w:r>
    </w:p>
    <w:bookmarkEnd w:id="356"/>
    <w:p>
      <w:pPr>
        <w:spacing w:after="0"/>
        <w:ind w:left="0"/>
        <w:jc w:val="both"/>
      </w:pPr>
      <w:bookmarkStart w:name="z454" w:id="357"/>
      <w:r>
        <w:rPr>
          <w:rFonts w:ascii="Times New Roman"/>
          <w:b w:val="false"/>
          <w:i w:val="false"/>
          <w:color w:val="000000"/>
          <w:sz w:val="28"/>
        </w:rPr>
        <w:t>
                                                             __________________</w:t>
      </w:r>
    </w:p>
    <w:bookmarkEnd w:id="357"/>
    <w:p>
      <w:pPr>
        <w:spacing w:after="0"/>
        <w:ind w:left="0"/>
        <w:jc w:val="both"/>
      </w:pPr>
      <w:r>
        <w:rPr>
          <w:rFonts w:ascii="Times New Roman"/>
          <w:b w:val="false"/>
          <w:i w:val="false"/>
          <w:color w:val="000000"/>
          <w:sz w:val="28"/>
        </w:rPr>
        <w:t xml:space="preserve">                                                                   (подпись)</w:t>
      </w:r>
    </w:p>
    <w:p>
      <w:pPr>
        <w:spacing w:after="0"/>
        <w:ind w:left="0"/>
        <w:jc w:val="both"/>
      </w:pPr>
      <w:bookmarkStart w:name="z455" w:id="358"/>
      <w:r>
        <w:rPr>
          <w:rFonts w:ascii="Times New Roman"/>
          <w:b w:val="false"/>
          <w:i w:val="false"/>
          <w:color w:val="000000"/>
          <w:sz w:val="28"/>
        </w:rPr>
        <w:t>
      Проинструктировал ______________________________________</w:t>
      </w:r>
    </w:p>
    <w:bookmarkEnd w:id="358"/>
    <w:p>
      <w:pPr>
        <w:spacing w:after="0"/>
        <w:ind w:left="0"/>
        <w:jc w:val="both"/>
      </w:pPr>
      <w:r>
        <w:rPr>
          <w:rFonts w:ascii="Times New Roman"/>
          <w:b w:val="false"/>
          <w:i w:val="false"/>
          <w:color w:val="000000"/>
          <w:sz w:val="28"/>
        </w:rPr>
        <w:t xml:space="preserve">                         (подпись и фамилия работника организации)</w:t>
      </w:r>
    </w:p>
    <w:bookmarkStart w:name="z456" w:id="359"/>
    <w:p>
      <w:pPr>
        <w:spacing w:after="0"/>
        <w:ind w:left="0"/>
        <w:jc w:val="both"/>
      </w:pPr>
      <w:r>
        <w:rPr>
          <w:rFonts w:ascii="Times New Roman"/>
          <w:b w:val="false"/>
          <w:i w:val="false"/>
          <w:color w:val="000000"/>
          <w:sz w:val="28"/>
        </w:rPr>
        <w:t>
      "___" __________ 20__ г.</w:t>
      </w:r>
    </w:p>
    <w:bookmarkEnd w:id="359"/>
    <w:bookmarkStart w:name="z457" w:id="360"/>
    <w:p>
      <w:pPr>
        <w:spacing w:after="0"/>
        <w:ind w:left="0"/>
        <w:jc w:val="both"/>
      </w:pPr>
      <w:r>
        <w:rPr>
          <w:rFonts w:ascii="Times New Roman"/>
          <w:b w:val="false"/>
          <w:i w:val="false"/>
          <w:color w:val="000000"/>
          <w:sz w:val="28"/>
        </w:rPr>
        <w:t>
      Формат А4 (210Х297)</w:t>
      </w:r>
    </w:p>
    <w:bookmarkEnd w:id="360"/>
    <w:bookmarkStart w:name="z458" w:id="361"/>
    <w:p>
      <w:pPr>
        <w:spacing w:after="0"/>
        <w:ind w:left="0"/>
        <w:jc w:val="both"/>
      </w:pPr>
      <w:r>
        <w:rPr>
          <w:rFonts w:ascii="Times New Roman"/>
          <w:b w:val="false"/>
          <w:i w:val="false"/>
          <w:color w:val="000000"/>
          <w:sz w:val="28"/>
        </w:rPr>
        <w:t>
      _____________________________</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1" w:id="362"/>
    <w:p>
      <w:pPr>
        <w:spacing w:after="0"/>
        <w:ind w:left="0"/>
        <w:jc w:val="left"/>
      </w:pPr>
      <w:r>
        <w:rPr>
          <w:rFonts w:ascii="Times New Roman"/>
          <w:b/>
          <w:i w:val="false"/>
          <w:color w:val="000000"/>
        </w:rPr>
        <w:t xml:space="preserve"> Журнал учета электронных носителей </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учетный номер и дата регистрации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ЭН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63"/>
          <w:p>
            <w:pPr>
              <w:spacing w:after="20"/>
              <w:ind w:left="20"/>
              <w:jc w:val="both"/>
            </w:pPr>
            <w:r>
              <w:rPr>
                <w:rFonts w:ascii="Times New Roman"/>
                <w:b w:val="false"/>
                <w:i w:val="false"/>
                <w:color w:val="000000"/>
                <w:sz w:val="20"/>
              </w:rPr>
              <w:t>
Тип ЭН</w:t>
            </w:r>
          </w:p>
          <w:bookmarkEnd w:id="363"/>
          <w:p>
            <w:pPr>
              <w:spacing w:after="20"/>
              <w:ind w:left="20"/>
              <w:jc w:val="both"/>
            </w:pPr>
            <w:r>
              <w:rPr>
                <w:rFonts w:ascii="Times New Roman"/>
                <w:b w:val="false"/>
                <w:i w:val="false"/>
                <w:color w:val="000000"/>
                <w:sz w:val="20"/>
              </w:rPr>
              <w:t>
(жесткий диск "серийный номер", дискета, USB-flash накопитель, CD/DVD-диск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 ЭН, учетный номер хранилища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сотрудника, получившего ЭН, его подпись с указанием даты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расписка сотрудника службы ДОУ в обратном приеме с указанием даты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акта об уничтожении ЭН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64"/>
          <w:p>
            <w:pPr>
              <w:spacing w:after="20"/>
              <w:ind w:left="20"/>
              <w:jc w:val="both"/>
            </w:pPr>
            <w:r>
              <w:rPr>
                <w:rFonts w:ascii="Times New Roman"/>
                <w:b w:val="false"/>
                <w:i w:val="false"/>
                <w:color w:val="000000"/>
                <w:sz w:val="20"/>
              </w:rPr>
              <w:t>
Отметка о закрытии, передаче</w:t>
            </w:r>
          </w:p>
          <w:bookmarkEnd w:id="364"/>
          <w:p>
            <w:pPr>
              <w:spacing w:after="20"/>
              <w:ind w:left="20"/>
              <w:jc w:val="both"/>
            </w:pPr>
            <w:r>
              <w:rPr>
                <w:rFonts w:ascii="Times New Roman"/>
                <w:b w:val="false"/>
                <w:i w:val="false"/>
                <w:color w:val="000000"/>
                <w:sz w:val="20"/>
              </w:rPr>
              <w:t>
(№ и дата акта приема-передачи, кому передан, № и дата сопроводительного письма, куда отправлен и т.д.)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365"/>
    <w:p>
      <w:pPr>
        <w:spacing w:after="0"/>
        <w:ind w:left="0"/>
        <w:jc w:val="both"/>
      </w:pPr>
      <w:r>
        <w:rPr>
          <w:rFonts w:ascii="Times New Roman"/>
          <w:b w:val="false"/>
          <w:i w:val="false"/>
          <w:color w:val="000000"/>
          <w:sz w:val="28"/>
        </w:rPr>
        <w:t>
      Пояснение: 1. На ЭН проставляется через "-" номер данного журнала по номенклатуре и порядковый учетный номер ЭН.</w:t>
      </w:r>
    </w:p>
    <w:bookmarkEnd w:id="365"/>
    <w:bookmarkStart w:name="z465" w:id="366"/>
    <w:p>
      <w:pPr>
        <w:spacing w:after="0"/>
        <w:ind w:left="0"/>
        <w:jc w:val="both"/>
      </w:pPr>
      <w:r>
        <w:rPr>
          <w:rFonts w:ascii="Times New Roman"/>
          <w:b w:val="false"/>
          <w:i w:val="false"/>
          <w:color w:val="000000"/>
          <w:sz w:val="28"/>
        </w:rPr>
        <w:t>
      2. В графе 2 указывается категория ЭН в зависимости от его предназначения.</w:t>
      </w:r>
    </w:p>
    <w:bookmarkEnd w:id="366"/>
    <w:bookmarkStart w:name="z466" w:id="367"/>
    <w:p>
      <w:pPr>
        <w:spacing w:after="0"/>
        <w:ind w:left="0"/>
        <w:jc w:val="both"/>
      </w:pPr>
      <w:r>
        <w:rPr>
          <w:rFonts w:ascii="Times New Roman"/>
          <w:b w:val="false"/>
          <w:i w:val="false"/>
          <w:color w:val="000000"/>
          <w:sz w:val="28"/>
        </w:rPr>
        <w:t>
      3. На ЭН временного пользования заводится отдельная карточка учета выдачи ЭН.</w:t>
      </w:r>
    </w:p>
    <w:bookmarkEnd w:id="367"/>
    <w:bookmarkStart w:name="z467" w:id="368"/>
    <w:p>
      <w:pPr>
        <w:spacing w:after="0"/>
        <w:ind w:left="0"/>
        <w:jc w:val="both"/>
      </w:pPr>
      <w:r>
        <w:rPr>
          <w:rFonts w:ascii="Times New Roman"/>
          <w:b w:val="false"/>
          <w:i w:val="false"/>
          <w:color w:val="000000"/>
          <w:sz w:val="28"/>
        </w:rPr>
        <w:t>
      Формат А3 (210X297)</w:t>
      </w:r>
    </w:p>
    <w:bookmarkEnd w:id="368"/>
    <w:bookmarkStart w:name="z468" w:id="369"/>
    <w:p>
      <w:pPr>
        <w:spacing w:after="0"/>
        <w:ind w:left="0"/>
        <w:jc w:val="both"/>
      </w:pPr>
      <w:r>
        <w:rPr>
          <w:rFonts w:ascii="Times New Roman"/>
          <w:b w:val="false"/>
          <w:i w:val="false"/>
          <w:color w:val="000000"/>
          <w:sz w:val="28"/>
        </w:rPr>
        <w:t>
      ___________________________</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1" w:id="370"/>
    <w:p>
      <w:pPr>
        <w:spacing w:after="0"/>
        <w:ind w:left="0"/>
        <w:jc w:val="left"/>
      </w:pPr>
      <w:r>
        <w:rPr>
          <w:rFonts w:ascii="Times New Roman"/>
          <w:b/>
          <w:i w:val="false"/>
          <w:color w:val="000000"/>
        </w:rPr>
        <w:t xml:space="preserve"> КАРТОЧКА учета выдачи чистого электронного носителя</w:t>
      </w:r>
    </w:p>
    <w:bookmarkEnd w:id="370"/>
    <w:bookmarkStart w:name="z472" w:id="371"/>
    <w:p>
      <w:pPr>
        <w:spacing w:after="0"/>
        <w:ind w:left="0"/>
        <w:jc w:val="both"/>
      </w:pPr>
      <w:r>
        <w:rPr>
          <w:rFonts w:ascii="Times New Roman"/>
          <w:b w:val="false"/>
          <w:i w:val="false"/>
          <w:color w:val="000000"/>
          <w:sz w:val="28"/>
        </w:rPr>
        <w:t>
      Тип ЭН __________________ Учетный номер ЭН ______________ Категория ЭН ________________</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 ЭН (подразделение, фамилия)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сотрудника государственного органа в получении 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2"/>
          <w:p>
            <w:pPr>
              <w:spacing w:after="20"/>
              <w:ind w:left="20"/>
              <w:jc w:val="both"/>
            </w:pPr>
            <w:r>
              <w:rPr>
                <w:rFonts w:ascii="Times New Roman"/>
                <w:b w:val="false"/>
                <w:i w:val="false"/>
                <w:color w:val="000000"/>
                <w:sz w:val="20"/>
              </w:rPr>
              <w:t>
Подпись сотрудника государственного органа, подтверждающая удаление информации с ЭН</w:t>
            </w:r>
          </w:p>
          <w:bookmarkEnd w:id="372"/>
          <w:p>
            <w:pPr>
              <w:spacing w:after="20"/>
              <w:ind w:left="20"/>
              <w:jc w:val="both"/>
            </w:pPr>
            <w:r>
              <w:rPr>
                <w:rFonts w:ascii="Times New Roman"/>
                <w:b w:val="false"/>
                <w:i w:val="false"/>
                <w:color w:val="000000"/>
                <w:sz w:val="20"/>
              </w:rPr>
              <w:t>
(при возврате в службу ДОУ)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сотрудника службы ДОУ в обратном приеме ЭН с указанием даты возврата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c>
          <w:tcPr>
            <w:tcW w:w="6150" w:type="dxa"/>
            <w:tcBorders/>
            <w:tcMar>
              <w:top w:w="15" w:type="dxa"/>
              <w:left w:w="15" w:type="dxa"/>
              <w:bottom w:w="15" w:type="dxa"/>
              <w:right w:w="15" w:type="dxa"/>
            </w:tcMar>
            <w:vAlign w:val="center"/>
          </w:tcPr>
          <w:bookmarkStart w:name="z474" w:id="373"/>
          <w:p>
            <w:pPr>
              <w:spacing w:after="20"/>
              <w:ind w:left="20"/>
              <w:jc w:val="both"/>
            </w:pPr>
            <w:r>
              <w:rPr>
                <w:rFonts w:ascii="Times New Roman"/>
                <w:b w:val="false"/>
                <w:i w:val="false"/>
                <w:color w:val="000000"/>
                <w:sz w:val="20"/>
              </w:rPr>
              <w:t>
1. На каждый чистый ЭН заводится отдельная карточка учета выдачи ЭН.</w:t>
            </w:r>
          </w:p>
          <w:bookmarkEnd w:id="373"/>
          <w:p>
            <w:pPr>
              <w:spacing w:after="20"/>
              <w:ind w:left="20"/>
              <w:jc w:val="both"/>
            </w:pPr>
            <w:r>
              <w:rPr>
                <w:rFonts w:ascii="Times New Roman"/>
                <w:b w:val="false"/>
                <w:i w:val="false"/>
                <w:color w:val="000000"/>
                <w:sz w:val="20"/>
              </w:rPr>
              <w:t>
2. Сотрудник, получивший ЭН для временной работы, обязан в конце рабочего дня вернуть его в службу ДОУ, при этом расписавшись в графе 4 об удалении информации с ЭН.</w:t>
            </w:r>
          </w:p>
        </w:tc>
      </w:tr>
    </w:tbl>
    <w:bookmarkStart w:name="z475" w:id="374"/>
    <w:p>
      <w:pPr>
        <w:spacing w:after="0"/>
        <w:ind w:left="0"/>
        <w:jc w:val="both"/>
      </w:pPr>
      <w:r>
        <w:rPr>
          <w:rFonts w:ascii="Times New Roman"/>
          <w:b w:val="false"/>
          <w:i w:val="false"/>
          <w:color w:val="000000"/>
          <w:sz w:val="28"/>
        </w:rPr>
        <w:t>
      Формат А5 (210X297)</w:t>
      </w:r>
    </w:p>
    <w:bookmarkEnd w:id="374"/>
    <w:bookmarkStart w:name="z476" w:id="375"/>
    <w:p>
      <w:pPr>
        <w:spacing w:after="0"/>
        <w:ind w:left="0"/>
        <w:jc w:val="both"/>
      </w:pPr>
      <w:r>
        <w:rPr>
          <w:rFonts w:ascii="Times New Roman"/>
          <w:b w:val="false"/>
          <w:i w:val="false"/>
          <w:color w:val="000000"/>
          <w:sz w:val="28"/>
        </w:rPr>
        <w:t>
      __________________________</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 w:id="376"/>
    <w:p>
      <w:pPr>
        <w:spacing w:after="0"/>
        <w:ind w:left="0"/>
        <w:jc w:val="left"/>
      </w:pPr>
      <w:r>
        <w:rPr>
          <w:rFonts w:ascii="Times New Roman"/>
          <w:b/>
          <w:i w:val="false"/>
          <w:color w:val="000000"/>
        </w:rPr>
        <w:t xml:space="preserve"> Лицевая карточка</w:t>
      </w:r>
      <w:r>
        <w:br/>
      </w:r>
      <w:r>
        <w:rPr>
          <w:rFonts w:ascii="Times New Roman"/>
          <w:b/>
          <w:i w:val="false"/>
          <w:color w:val="000000"/>
        </w:rPr>
        <w:t>учета электронных носителей</w:t>
      </w:r>
    </w:p>
    <w:bookmarkEnd w:id="376"/>
    <w:bookmarkStart w:name="z480" w:id="377"/>
    <w:p>
      <w:pPr>
        <w:spacing w:after="0"/>
        <w:ind w:left="0"/>
        <w:jc w:val="left"/>
      </w:pPr>
      <w:r>
        <w:rPr>
          <w:rFonts w:ascii="Times New Roman"/>
          <w:b/>
          <w:i w:val="false"/>
          <w:color w:val="000000"/>
        </w:rPr>
        <w:t xml:space="preserve"> Структурное подразделение: ______________________________</w:t>
      </w:r>
      <w:r>
        <w:br/>
      </w:r>
      <w:r>
        <w:rPr>
          <w:rFonts w:ascii="Times New Roman"/>
          <w:b/>
          <w:i w:val="false"/>
          <w:color w:val="000000"/>
        </w:rPr>
        <w:t>Ф.И.О. работника ______________________ № телефона _______________</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 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дата в получении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78"/>
          <w:p>
            <w:pPr>
              <w:spacing w:after="20"/>
              <w:ind w:left="20"/>
              <w:jc w:val="both"/>
            </w:pPr>
            <w:r>
              <w:rPr>
                <w:rFonts w:ascii="Times New Roman"/>
                <w:b w:val="false"/>
                <w:i w:val="false"/>
                <w:color w:val="000000"/>
                <w:sz w:val="20"/>
              </w:rPr>
              <w:t>
Отметка о закрытии, передаче</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 и дата акта уничтожения,</w:t>
            </w:r>
          </w:p>
          <w:p>
            <w:pPr>
              <w:spacing w:after="20"/>
              <w:ind w:left="20"/>
              <w:jc w:val="both"/>
            </w:pPr>
            <w:r>
              <w:rPr>
                <w:rFonts w:ascii="Times New Roman"/>
                <w:b w:val="false"/>
                <w:i w:val="false"/>
                <w:color w:val="000000"/>
                <w:sz w:val="20"/>
              </w:rPr>
              <w:t>
№ и дата акта приема-передачи, кому передан, № и дата сопроводительного письма, куда отправлен)</w:t>
            </w:r>
          </w:p>
        </w:tc>
      </w:tr>
    </w:tbl>
    <w:bookmarkStart w:name="z483" w:id="379"/>
    <w:p>
      <w:pPr>
        <w:spacing w:after="0"/>
        <w:ind w:left="0"/>
        <w:jc w:val="both"/>
      </w:pPr>
      <w:r>
        <w:rPr>
          <w:rFonts w:ascii="Times New Roman"/>
          <w:b w:val="false"/>
          <w:i w:val="false"/>
          <w:color w:val="000000"/>
          <w:sz w:val="28"/>
        </w:rPr>
        <w:t>
      Формат А4 (210X297)</w:t>
      </w:r>
    </w:p>
    <w:bookmarkEnd w:id="379"/>
    <w:bookmarkStart w:name="z484" w:id="380"/>
    <w:p>
      <w:pPr>
        <w:spacing w:after="0"/>
        <w:ind w:left="0"/>
        <w:jc w:val="both"/>
      </w:pPr>
      <w:r>
        <w:rPr>
          <w:rFonts w:ascii="Times New Roman"/>
          <w:b w:val="false"/>
          <w:i w:val="false"/>
          <w:color w:val="000000"/>
          <w:sz w:val="28"/>
        </w:rPr>
        <w:t>
      ___________________________</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w:t>
            </w:r>
          </w:p>
          <w:p>
            <w:pPr>
              <w:spacing w:after="20"/>
              <w:ind w:left="20"/>
              <w:jc w:val="both"/>
            </w:pPr>
            <w:r>
              <w:rPr>
                <w:rFonts w:ascii="Times New Roman"/>
                <w:b w:val="false"/>
                <w:i w:val="false"/>
                <w:color w:val="000000"/>
                <w:sz w:val="20"/>
              </w:rPr>
              <w:t>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p>
            <w:pPr>
              <w:spacing w:after="20"/>
              <w:ind w:left="20"/>
              <w:jc w:val="both"/>
            </w:pPr>
            <w:r>
              <w:rPr>
                <w:rFonts w:ascii="Times New Roman"/>
                <w:b w:val="false"/>
                <w:i w:val="false"/>
                <w:color w:val="000000"/>
                <w:sz w:val="20"/>
              </w:rPr>
              <w:t>_____________ 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bookmarkStart w:name="z487" w:id="381"/>
    <w:p>
      <w:pPr>
        <w:spacing w:after="0"/>
        <w:ind w:left="0"/>
        <w:jc w:val="left"/>
      </w:pPr>
      <w:r>
        <w:rPr>
          <w:rFonts w:ascii="Times New Roman"/>
          <w:b/>
          <w:i w:val="false"/>
          <w:color w:val="000000"/>
        </w:rPr>
        <w:t xml:space="preserve"> Акт на уничтожение дел, журналов, картотек,</w:t>
      </w:r>
      <w:r>
        <w:br/>
      </w:r>
      <w:r>
        <w:rPr>
          <w:rFonts w:ascii="Times New Roman"/>
          <w:b/>
          <w:i w:val="false"/>
          <w:color w:val="000000"/>
        </w:rPr>
        <w:t>не подлежащих хранению</w:t>
      </w:r>
      <w:r>
        <w:br/>
      </w:r>
      <w:r>
        <w:rPr>
          <w:rFonts w:ascii="Times New Roman"/>
          <w:b/>
          <w:i w:val="false"/>
          <w:color w:val="000000"/>
        </w:rPr>
        <w:t>___________ № ____</w:t>
      </w:r>
    </w:p>
    <w:bookmarkEnd w:id="381"/>
    <w:p>
      <w:pPr>
        <w:spacing w:after="0"/>
        <w:ind w:left="0"/>
        <w:jc w:val="both"/>
      </w:pPr>
      <w:bookmarkStart w:name="z488" w:id="382"/>
      <w:r>
        <w:rPr>
          <w:rFonts w:ascii="Times New Roman"/>
          <w:b w:val="false"/>
          <w:i w:val="false"/>
          <w:color w:val="000000"/>
          <w:sz w:val="28"/>
        </w:rPr>
        <w:t>
      (дата)</w:t>
      </w:r>
    </w:p>
    <w:bookmarkEnd w:id="382"/>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К уничтожению отобраны документы архивного фонда ____________________</w:t>
      </w:r>
    </w:p>
    <w:p>
      <w:pPr>
        <w:spacing w:after="0"/>
        <w:ind w:left="0"/>
        <w:jc w:val="both"/>
      </w:pPr>
      <w:r>
        <w:rPr>
          <w:rFonts w:ascii="Times New Roman"/>
          <w:b w:val="false"/>
          <w:i w:val="false"/>
          <w:color w:val="000000"/>
          <w:sz w:val="28"/>
        </w:rPr>
        <w:t xml:space="preserve">                                           (номер и название архивного фонда)</w:t>
      </w:r>
    </w:p>
    <w:p>
      <w:pPr>
        <w:spacing w:after="0"/>
        <w:ind w:left="0"/>
        <w:jc w:val="both"/>
      </w:pPr>
      <w:r>
        <w:rPr>
          <w:rFonts w:ascii="Times New Roman"/>
          <w:b w:val="false"/>
          <w:i w:val="false"/>
          <w:color w:val="000000"/>
          <w:sz w:val="28"/>
        </w:rPr>
        <w:t xml:space="preserve">       на основании</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(ссылка на нормативно-методические документы для проведения экспертизы)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83"/>
          <w:p>
            <w:pPr>
              <w:spacing w:after="20"/>
              <w:ind w:left="20"/>
              <w:jc w:val="both"/>
            </w:pPr>
            <w:r>
              <w:rPr>
                <w:rFonts w:ascii="Times New Roman"/>
                <w:b w:val="false"/>
                <w:i w:val="false"/>
                <w:color w:val="000000"/>
                <w:sz w:val="20"/>
              </w:rPr>
              <w:t>
Учетные</w:t>
            </w:r>
          </w:p>
          <w:bookmarkEnd w:id="383"/>
          <w:p>
            <w:pPr>
              <w:spacing w:after="20"/>
              <w:ind w:left="20"/>
              <w:jc w:val="both"/>
            </w:pPr>
            <w:r>
              <w:rPr>
                <w:rFonts w:ascii="Times New Roman"/>
                <w:b w:val="false"/>
                <w:i w:val="false"/>
                <w:color w:val="000000"/>
                <w:sz w:val="20"/>
              </w:rPr>
              <w:t>
(по номенклатуре) и инвентарные 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дела, журнала, картотеки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карточек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(пункт и номер приказа, номер и дата протокола экспертной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0" w:id="384"/>
      <w:r>
        <w:rPr>
          <w:rFonts w:ascii="Times New Roman"/>
          <w:b w:val="false"/>
          <w:i w:val="false"/>
          <w:color w:val="000000"/>
          <w:sz w:val="28"/>
        </w:rPr>
        <w:t>
      Итого ________________________ единиц хранения за ______________ год (ы).</w:t>
      </w:r>
    </w:p>
    <w:bookmarkEnd w:id="384"/>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Количество единиц хранения, крайние даты и краткая характеристика дел,</w:t>
      </w:r>
    </w:p>
    <w:p>
      <w:pPr>
        <w:spacing w:after="0"/>
        <w:ind w:left="0"/>
        <w:jc w:val="both"/>
      </w:pPr>
      <w:r>
        <w:rPr>
          <w:rFonts w:ascii="Times New Roman"/>
          <w:b w:val="false"/>
          <w:i w:val="false"/>
          <w:color w:val="000000"/>
          <w:sz w:val="28"/>
        </w:rPr>
        <w:t xml:space="preserve">       журналов и картотек, остающихся на хранении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(фамилия, инициалы, подпись заведующего отделом (архивохранилищем)</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(дата и номер)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проводившего </w:t>
      </w:r>
    </w:p>
    <w:p>
      <w:pPr>
        <w:spacing w:after="0"/>
        <w:ind w:left="0"/>
        <w:jc w:val="both"/>
      </w:pPr>
      <w:r>
        <w:rPr>
          <w:rFonts w:ascii="Times New Roman"/>
          <w:b w:val="false"/>
          <w:i w:val="false"/>
          <w:color w:val="000000"/>
          <w:sz w:val="28"/>
        </w:rPr>
        <w:t xml:space="preserve">                               обработку документов)</w:t>
      </w:r>
    </w:p>
    <w:p>
      <w:pPr>
        <w:spacing w:after="0"/>
        <w:ind w:left="0"/>
        <w:jc w:val="both"/>
      </w:pPr>
      <w:r>
        <w:rPr>
          <w:rFonts w:ascii="Times New Roman"/>
          <w:b w:val="false"/>
          <w:i w:val="false"/>
          <w:color w:val="000000"/>
          <w:sz w:val="28"/>
        </w:rPr>
        <w:t xml:space="preserve">       Документы сданы ____________________ на переработку по приемо-сдаточной </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накладной __________________№ _____ _________________________________.</w:t>
      </w:r>
    </w:p>
    <w:p>
      <w:pPr>
        <w:spacing w:after="0"/>
        <w:ind w:left="0"/>
        <w:jc w:val="both"/>
      </w:pPr>
      <w:r>
        <w:rPr>
          <w:rFonts w:ascii="Times New Roman"/>
          <w:b w:val="false"/>
          <w:i w:val="false"/>
          <w:color w:val="000000"/>
          <w:sz w:val="28"/>
        </w:rPr>
        <w:t xml:space="preserve">                   (дата)(подпись хранителя фондов)</w:t>
      </w:r>
    </w:p>
    <w:p>
      <w:pPr>
        <w:spacing w:after="0"/>
        <w:ind w:left="0"/>
        <w:jc w:val="both"/>
      </w:pPr>
      <w:r>
        <w:rPr>
          <w:rFonts w:ascii="Times New Roman"/>
          <w:b w:val="false"/>
          <w:i w:val="false"/>
          <w:color w:val="000000"/>
          <w:sz w:val="28"/>
        </w:rPr>
        <w:t xml:space="preserve">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проводившего </w:t>
      </w:r>
    </w:p>
    <w:p>
      <w:pPr>
        <w:spacing w:after="0"/>
        <w:ind w:left="0"/>
        <w:jc w:val="both"/>
      </w:pPr>
      <w:r>
        <w:rPr>
          <w:rFonts w:ascii="Times New Roman"/>
          <w:b w:val="false"/>
          <w:i w:val="false"/>
          <w:color w:val="000000"/>
          <w:sz w:val="28"/>
        </w:rPr>
        <w:t xml:space="preserve">                   упорядочение дел, журналов, картотек)</w:t>
      </w:r>
    </w:p>
    <w:p>
      <w:pPr>
        <w:spacing w:after="0"/>
        <w:ind w:left="0"/>
        <w:jc w:val="both"/>
      </w:pPr>
      <w:bookmarkStart w:name="z491" w:id="385"/>
      <w:r>
        <w:rPr>
          <w:rFonts w:ascii="Times New Roman"/>
          <w:b w:val="false"/>
          <w:i w:val="false"/>
          <w:color w:val="000000"/>
          <w:sz w:val="28"/>
        </w:rPr>
        <w:t>
                                                       "СОГЛАСОВАН"</w:t>
      </w:r>
    </w:p>
    <w:bookmarkEnd w:id="385"/>
    <w:p>
      <w:pPr>
        <w:spacing w:after="0"/>
        <w:ind w:left="0"/>
        <w:jc w:val="both"/>
      </w:pPr>
      <w:r>
        <w:rPr>
          <w:rFonts w:ascii="Times New Roman"/>
          <w:b w:val="false"/>
          <w:i w:val="false"/>
          <w:color w:val="000000"/>
          <w:sz w:val="28"/>
        </w:rPr>
        <w:t xml:space="preserve">                                                       протоколом экспертно-</w:t>
      </w:r>
    </w:p>
    <w:p>
      <w:pPr>
        <w:spacing w:after="0"/>
        <w:ind w:left="0"/>
        <w:jc w:val="both"/>
      </w:pPr>
      <w:r>
        <w:rPr>
          <w:rFonts w:ascii="Times New Roman"/>
          <w:b w:val="false"/>
          <w:i w:val="false"/>
          <w:color w:val="000000"/>
          <w:sz w:val="28"/>
        </w:rPr>
        <w:t xml:space="preserve">                                                       проверочной комиссии</w:t>
      </w:r>
    </w:p>
    <w:p>
      <w:pPr>
        <w:spacing w:after="0"/>
        <w:ind w:left="0"/>
        <w:jc w:val="both"/>
      </w:pPr>
      <w:r>
        <w:rPr>
          <w:rFonts w:ascii="Times New Roman"/>
          <w:b w:val="false"/>
          <w:i w:val="false"/>
          <w:color w:val="000000"/>
          <w:sz w:val="28"/>
        </w:rPr>
        <w:t xml:space="preserve">                                                       (экспертной комиссии)</w:t>
      </w:r>
    </w:p>
    <w:p>
      <w:pPr>
        <w:spacing w:after="0"/>
        <w:ind w:left="0"/>
        <w:jc w:val="both"/>
      </w:pPr>
      <w:r>
        <w:rPr>
          <w:rFonts w:ascii="Times New Roman"/>
          <w:b w:val="false"/>
          <w:i w:val="false"/>
          <w:color w:val="000000"/>
          <w:sz w:val="28"/>
        </w:rPr>
        <w:t xml:space="preserve">                                                       местного исполнительного</w:t>
      </w:r>
    </w:p>
    <w:p>
      <w:pPr>
        <w:spacing w:after="0"/>
        <w:ind w:left="0"/>
        <w:jc w:val="both"/>
      </w:pPr>
      <w:r>
        <w:rPr>
          <w:rFonts w:ascii="Times New Roman"/>
          <w:b w:val="false"/>
          <w:i w:val="false"/>
          <w:color w:val="000000"/>
          <w:sz w:val="28"/>
        </w:rPr>
        <w:t xml:space="preserve">                                                             органа (архива)</w:t>
      </w:r>
    </w:p>
    <w:p>
      <w:pPr>
        <w:spacing w:after="0"/>
        <w:ind w:left="0"/>
        <w:jc w:val="both"/>
      </w:pPr>
      <w:r>
        <w:rPr>
          <w:rFonts w:ascii="Times New Roman"/>
          <w:b w:val="false"/>
          <w:i w:val="false"/>
          <w:color w:val="000000"/>
          <w:sz w:val="28"/>
        </w:rPr>
        <w:t xml:space="preserve">                                                       от ___ _______ года № ____</w:t>
      </w:r>
    </w:p>
    <w:bookmarkStart w:name="z492" w:id="386"/>
    <w:p>
      <w:pPr>
        <w:spacing w:after="0"/>
        <w:ind w:left="0"/>
        <w:jc w:val="both"/>
      </w:pPr>
      <w:r>
        <w:rPr>
          <w:rFonts w:ascii="Times New Roman"/>
          <w:b w:val="false"/>
          <w:i w:val="false"/>
          <w:color w:val="000000"/>
          <w:sz w:val="28"/>
        </w:rPr>
        <w:t>
      Формат А4 (210Х297)</w:t>
      </w:r>
    </w:p>
    <w:bookmarkEnd w:id="386"/>
    <w:bookmarkStart w:name="z493" w:id="387"/>
    <w:p>
      <w:pPr>
        <w:spacing w:after="0"/>
        <w:ind w:left="0"/>
        <w:jc w:val="both"/>
      </w:pPr>
      <w:r>
        <w:rPr>
          <w:rFonts w:ascii="Times New Roman"/>
          <w:b w:val="false"/>
          <w:i w:val="false"/>
          <w:color w:val="000000"/>
          <w:sz w:val="28"/>
        </w:rPr>
        <w:t>
      ________________________</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6" w:id="388"/>
      <w:r>
        <w:rPr>
          <w:rFonts w:ascii="Times New Roman"/>
          <w:b w:val="false"/>
          <w:i w:val="false"/>
          <w:color w:val="000000"/>
          <w:sz w:val="28"/>
        </w:rPr>
        <w:t>
                                                       РАЗРЕШАЮ УНИЧТОЖИТЬ</w:t>
      </w:r>
    </w:p>
    <w:bookmarkEnd w:id="388"/>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руководителя организации, </w:t>
      </w:r>
    </w:p>
    <w:p>
      <w:pPr>
        <w:spacing w:after="0"/>
        <w:ind w:left="0"/>
        <w:jc w:val="both"/>
      </w:pPr>
      <w:r>
        <w:rPr>
          <w:rFonts w:ascii="Times New Roman"/>
          <w:b w:val="false"/>
          <w:i w:val="false"/>
          <w:color w:val="000000"/>
          <w:sz w:val="28"/>
        </w:rPr>
        <w:t xml:space="preserve">                                                       _____________ расшифровка</w:t>
      </w:r>
    </w:p>
    <w:p>
      <w:pPr>
        <w:spacing w:after="0"/>
        <w:ind w:left="0"/>
        <w:jc w:val="both"/>
      </w:pPr>
      <w:r>
        <w:rPr>
          <w:rFonts w:ascii="Times New Roman"/>
          <w:b w:val="false"/>
          <w:i w:val="false"/>
          <w:color w:val="000000"/>
          <w:sz w:val="28"/>
        </w:rPr>
        <w:t xml:space="preserve">                                                       (личная подпись) подписи</w:t>
      </w:r>
    </w:p>
    <w:p>
      <w:pPr>
        <w:spacing w:after="0"/>
        <w:ind w:left="0"/>
        <w:jc w:val="both"/>
      </w:pPr>
      <w:r>
        <w:rPr>
          <w:rFonts w:ascii="Times New Roman"/>
          <w:b w:val="false"/>
          <w:i w:val="false"/>
          <w:color w:val="000000"/>
          <w:sz w:val="28"/>
        </w:rPr>
        <w:t xml:space="preserve">                                                       Дата</w:t>
      </w:r>
    </w:p>
    <w:bookmarkStart w:name="z497" w:id="389"/>
    <w:p>
      <w:pPr>
        <w:spacing w:after="0"/>
        <w:ind w:left="0"/>
        <w:jc w:val="left"/>
      </w:pPr>
      <w:r>
        <w:rPr>
          <w:rFonts w:ascii="Times New Roman"/>
          <w:b/>
          <w:i w:val="false"/>
          <w:color w:val="000000"/>
        </w:rPr>
        <w:t xml:space="preserve"> Акт о выделении к уничтожению документальных материалов, не подлежащих хранению № ______от "___" _______ 20__г.</w:t>
      </w:r>
    </w:p>
    <w:bookmarkEnd w:id="389"/>
    <w:p>
      <w:pPr>
        <w:spacing w:after="0"/>
        <w:ind w:left="0"/>
        <w:jc w:val="both"/>
      </w:pPr>
      <w:bookmarkStart w:name="z498" w:id="390"/>
      <w:r>
        <w:rPr>
          <w:rFonts w:ascii="Times New Roman"/>
          <w:b w:val="false"/>
          <w:i w:val="false"/>
          <w:color w:val="000000"/>
          <w:sz w:val="28"/>
        </w:rPr>
        <w:t xml:space="preserve">
      Комиссия в составе _______________________________________________, </w:t>
      </w:r>
    </w:p>
    <w:bookmarkEnd w:id="390"/>
    <w:p>
      <w:pPr>
        <w:spacing w:after="0"/>
        <w:ind w:left="0"/>
        <w:jc w:val="both"/>
      </w:pPr>
      <w:r>
        <w:rPr>
          <w:rFonts w:ascii="Times New Roman"/>
          <w:b w:val="false"/>
          <w:i w:val="false"/>
          <w:color w:val="000000"/>
          <w:sz w:val="28"/>
        </w:rPr>
        <w:t xml:space="preserve">                               (должность, фамилия и инициалы)</w:t>
      </w:r>
    </w:p>
    <w:p>
      <w:pPr>
        <w:spacing w:after="0"/>
        <w:ind w:left="0"/>
        <w:jc w:val="both"/>
      </w:pPr>
      <w:r>
        <w:rPr>
          <w:rFonts w:ascii="Times New Roman"/>
          <w:b w:val="false"/>
          <w:i w:val="false"/>
          <w:color w:val="000000"/>
          <w:sz w:val="28"/>
        </w:rPr>
        <w:t xml:space="preserve">       руководствуясь ведомственным перечнем сведений, утвержденным приказом </w:t>
      </w:r>
    </w:p>
    <w:p>
      <w:pPr>
        <w:spacing w:after="0"/>
        <w:ind w:left="0"/>
        <w:jc w:val="both"/>
      </w:pPr>
      <w:r>
        <w:rPr>
          <w:rFonts w:ascii="Times New Roman"/>
          <w:b w:val="false"/>
          <w:i w:val="false"/>
          <w:color w:val="000000"/>
          <w:sz w:val="28"/>
        </w:rPr>
        <w:t xml:space="preserve">       ______________________________ от "___" ______ 20__г. № ____, отобрала к </w:t>
      </w:r>
    </w:p>
    <w:p>
      <w:pPr>
        <w:spacing w:after="0"/>
        <w:ind w:left="0"/>
        <w:jc w:val="both"/>
      </w:pPr>
      <w:r>
        <w:rPr>
          <w:rFonts w:ascii="Times New Roman"/>
          <w:b w:val="false"/>
          <w:i w:val="false"/>
          <w:color w:val="000000"/>
          <w:sz w:val="28"/>
        </w:rPr>
        <w:t xml:space="preserve">       (наименование должности руководителя организации)</w:t>
      </w:r>
    </w:p>
    <w:p>
      <w:pPr>
        <w:spacing w:after="0"/>
        <w:ind w:left="0"/>
        <w:jc w:val="both"/>
      </w:pPr>
      <w:r>
        <w:rPr>
          <w:rFonts w:ascii="Times New Roman"/>
          <w:b w:val="false"/>
          <w:i w:val="false"/>
          <w:color w:val="000000"/>
          <w:sz w:val="28"/>
        </w:rPr>
        <w:t xml:space="preserve">       уничтожению утратившие практическое (оперативное) значение и не имеющие </w:t>
      </w:r>
    </w:p>
    <w:p>
      <w:pPr>
        <w:spacing w:after="0"/>
        <w:ind w:left="0"/>
        <w:jc w:val="both"/>
      </w:pPr>
      <w:r>
        <w:rPr>
          <w:rFonts w:ascii="Times New Roman"/>
          <w:b w:val="false"/>
          <w:i w:val="false"/>
          <w:color w:val="000000"/>
          <w:sz w:val="28"/>
        </w:rPr>
        <w:t xml:space="preserve">       научной и исторической ценности, следующие документальные материалы: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91"/>
          <w:p>
            <w:pPr>
              <w:spacing w:after="20"/>
              <w:ind w:left="20"/>
              <w:jc w:val="both"/>
            </w:pPr>
            <w:r>
              <w:rPr>
                <w:rFonts w:ascii="Times New Roman"/>
                <w:b w:val="false"/>
                <w:i w:val="false"/>
                <w:color w:val="000000"/>
                <w:sz w:val="20"/>
              </w:rPr>
              <w:t>
№</w:t>
            </w:r>
          </w:p>
          <w:bookmarkEnd w:id="39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и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экземпляров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одном экземпляре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0" w:id="392"/>
      <w:r>
        <w:rPr>
          <w:rFonts w:ascii="Times New Roman"/>
          <w:b w:val="false"/>
          <w:i w:val="false"/>
          <w:color w:val="000000"/>
          <w:sz w:val="28"/>
        </w:rPr>
        <w:t>
      Всего подлежит уничтожению _____ наименований документов в _____ экземплярах.</w:t>
      </w:r>
    </w:p>
    <w:bookmarkEnd w:id="392"/>
    <w:p>
      <w:pPr>
        <w:spacing w:after="0"/>
        <w:ind w:left="0"/>
        <w:jc w:val="both"/>
      </w:pPr>
      <w:r>
        <w:rPr>
          <w:rFonts w:ascii="Times New Roman"/>
          <w:b w:val="false"/>
          <w:i w:val="false"/>
          <w:color w:val="000000"/>
          <w:sz w:val="28"/>
        </w:rPr>
        <w:t xml:space="preserve">                               (прописью)                         (прописью)</w:t>
      </w:r>
    </w:p>
    <w:p>
      <w:pPr>
        <w:spacing w:after="0"/>
        <w:ind w:left="0"/>
        <w:jc w:val="both"/>
      </w:pPr>
      <w:r>
        <w:rPr>
          <w:rFonts w:ascii="Times New Roman"/>
          <w:b w:val="false"/>
          <w:i w:val="false"/>
          <w:color w:val="000000"/>
          <w:sz w:val="28"/>
        </w:rPr>
        <w:t xml:space="preserve">       Члены комиссии: _____________________________________________________ </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Правильность произведенных записей в акте с данными учета сверил</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(фамилия и подпись сотрудника, ответственного за учет)</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Документы перед уничтожением с записями в акте сверили и полностью уничтожили</w:t>
      </w:r>
    </w:p>
    <w:p>
      <w:pPr>
        <w:spacing w:after="0"/>
        <w:ind w:left="0"/>
        <w:jc w:val="both"/>
      </w:pPr>
      <w:r>
        <w:rPr>
          <w:rFonts w:ascii="Times New Roman"/>
          <w:b w:val="false"/>
          <w:i w:val="false"/>
          <w:color w:val="000000"/>
          <w:sz w:val="28"/>
        </w:rPr>
        <w:t xml:space="preserve">       путем 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_____________________________________________________ </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Отметки в учетах об уничтожении документов произвел ________________________ </w:t>
      </w:r>
    </w:p>
    <w:p>
      <w:pPr>
        <w:spacing w:after="0"/>
        <w:ind w:left="0"/>
        <w:jc w:val="both"/>
      </w:pPr>
      <w:r>
        <w:rPr>
          <w:rFonts w:ascii="Times New Roman"/>
          <w:b w:val="false"/>
          <w:i w:val="false"/>
          <w:color w:val="000000"/>
          <w:sz w:val="28"/>
        </w:rPr>
        <w:t xml:space="preserve">                               (фамилии и подписи сотрудников, ответственных за учет)</w:t>
      </w:r>
    </w:p>
    <w:p>
      <w:pPr>
        <w:spacing w:after="0"/>
        <w:ind w:left="0"/>
        <w:jc w:val="both"/>
      </w:pPr>
      <w:r>
        <w:rPr>
          <w:rFonts w:ascii="Times New Roman"/>
          <w:b w:val="false"/>
          <w:i w:val="false"/>
          <w:color w:val="000000"/>
          <w:sz w:val="28"/>
        </w:rPr>
        <w:t xml:space="preserve">       Дата</w:t>
      </w:r>
    </w:p>
    <w:bookmarkStart w:name="z501" w:id="393"/>
    <w:p>
      <w:pPr>
        <w:spacing w:after="0"/>
        <w:ind w:left="0"/>
        <w:jc w:val="both"/>
      </w:pPr>
      <w:r>
        <w:rPr>
          <w:rFonts w:ascii="Times New Roman"/>
          <w:b w:val="false"/>
          <w:i w:val="false"/>
          <w:color w:val="000000"/>
          <w:sz w:val="28"/>
        </w:rPr>
        <w:t>
      Формат А4 (210Х297)</w:t>
      </w:r>
    </w:p>
    <w:bookmarkEnd w:id="393"/>
    <w:bookmarkStart w:name="z502" w:id="394"/>
    <w:p>
      <w:pPr>
        <w:spacing w:after="0"/>
        <w:ind w:left="0"/>
        <w:jc w:val="both"/>
      </w:pPr>
      <w:r>
        <w:rPr>
          <w:rFonts w:ascii="Times New Roman"/>
          <w:b w:val="false"/>
          <w:i w:val="false"/>
          <w:color w:val="000000"/>
          <w:sz w:val="28"/>
        </w:rPr>
        <w:t>
      ________________________________</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организации</w:t>
            </w:r>
          </w:p>
          <w:p>
            <w:pPr>
              <w:spacing w:after="20"/>
              <w:ind w:left="20"/>
              <w:jc w:val="both"/>
            </w:pPr>
            <w:r>
              <w:rPr>
                <w:rFonts w:ascii="Times New Roman"/>
                <w:b w:val="false"/>
                <w:i w:val="false"/>
                <w:color w:val="000000"/>
                <w:sz w:val="20"/>
              </w:rPr>
              <w:t>(официальное наименование</w:t>
            </w:r>
          </w:p>
          <w:p>
            <w:pPr>
              <w:spacing w:after="20"/>
              <w:ind w:left="20"/>
              <w:jc w:val="both"/>
            </w:pPr>
            <w:r>
              <w:rPr>
                <w:rFonts w:ascii="Times New Roman"/>
                <w:b w:val="false"/>
                <w:i w:val="false"/>
                <w:color w:val="000000"/>
                <w:sz w:val="20"/>
              </w:rPr>
              <w:t>вышестоящего государственного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xml:space="preserve">Наименование должности </w:t>
            </w:r>
          </w:p>
          <w:p>
            <w:pPr>
              <w:spacing w:after="20"/>
              <w:ind w:left="20"/>
              <w:jc w:val="both"/>
            </w:pPr>
            <w:r>
              <w:rPr>
                <w:rFonts w:ascii="Times New Roman"/>
                <w:b w:val="false"/>
                <w:i w:val="false"/>
                <w:color w:val="000000"/>
                <w:sz w:val="20"/>
              </w:rPr>
              <w:t>руководителя структурного</w:t>
            </w:r>
          </w:p>
          <w:p>
            <w:pPr>
              <w:spacing w:after="20"/>
              <w:ind w:left="20"/>
              <w:jc w:val="both"/>
            </w:pPr>
            <w:r>
              <w:rPr>
                <w:rFonts w:ascii="Times New Roman"/>
                <w:b w:val="false"/>
                <w:i w:val="false"/>
                <w:color w:val="000000"/>
                <w:sz w:val="20"/>
              </w:rPr>
              <w:t>подразделения</w:t>
            </w:r>
          </w:p>
          <w:p>
            <w:pPr>
              <w:spacing w:after="20"/>
              <w:ind w:left="20"/>
              <w:jc w:val="both"/>
            </w:pPr>
            <w:r>
              <w:rPr>
                <w:rFonts w:ascii="Times New Roman"/>
                <w:b w:val="false"/>
                <w:i w:val="false"/>
                <w:color w:val="000000"/>
                <w:sz w:val="20"/>
              </w:rPr>
              <w:t>_________________ 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bookmarkStart w:name="z505" w:id="395"/>
    <w:p>
      <w:pPr>
        <w:spacing w:after="0"/>
        <w:ind w:left="0"/>
        <w:jc w:val="left"/>
      </w:pPr>
      <w:r>
        <w:rPr>
          <w:rFonts w:ascii="Times New Roman"/>
          <w:b/>
          <w:i w:val="false"/>
          <w:color w:val="000000"/>
        </w:rPr>
        <w:t xml:space="preserve"> Акт приема-передачи документов, дел и изданий с пометками "ДСП" и (или) "Конфиденциально" № ___</w:t>
      </w:r>
    </w:p>
    <w:bookmarkEnd w:id="395"/>
    <w:bookmarkStart w:name="z506" w:id="396"/>
    <w:p>
      <w:pPr>
        <w:spacing w:after="0"/>
        <w:ind w:left="0"/>
        <w:jc w:val="both"/>
      </w:pPr>
      <w:r>
        <w:rPr>
          <w:rFonts w:ascii="Times New Roman"/>
          <w:b w:val="false"/>
          <w:i w:val="false"/>
          <w:color w:val="000000"/>
          <w:sz w:val="28"/>
        </w:rPr>
        <w:t>
      Место составления</w:t>
      </w:r>
    </w:p>
    <w:bookmarkEnd w:id="396"/>
    <w:bookmarkStart w:name="z507" w:id="397"/>
    <w:p>
      <w:pPr>
        <w:spacing w:after="0"/>
        <w:ind w:left="0"/>
        <w:jc w:val="both"/>
      </w:pPr>
      <w:r>
        <w:rPr>
          <w:rFonts w:ascii="Times New Roman"/>
          <w:b w:val="false"/>
          <w:i w:val="false"/>
          <w:color w:val="000000"/>
          <w:sz w:val="28"/>
        </w:rPr>
        <w:t>
      О приеме-передаче документов, дел и изданий с пометкой "ДСП"</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98"/>
          <w:p>
            <w:pPr>
              <w:spacing w:after="20"/>
              <w:ind w:left="20"/>
              <w:jc w:val="both"/>
            </w:pPr>
            <w:r>
              <w:rPr>
                <w:rFonts w:ascii="Times New Roman"/>
                <w:b w:val="false"/>
                <w:i w:val="false"/>
                <w:color w:val="000000"/>
                <w:sz w:val="20"/>
              </w:rPr>
              <w:t>
№</w:t>
            </w:r>
          </w:p>
          <w:bookmarkEnd w:id="39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номер номенклатуры (описи) 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номенклатуры (описи) 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и дел с пометкой "ДСП"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изданий с пометкой "ДСП"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9" w:id="399"/>
      <w:r>
        <w:rPr>
          <w:rFonts w:ascii="Times New Roman"/>
          <w:b w:val="false"/>
          <w:i w:val="false"/>
          <w:color w:val="000000"/>
          <w:sz w:val="28"/>
        </w:rPr>
        <w:t>
      Итого принято ____________________ документов и дел с пометкой "ДСП",</w:t>
      </w:r>
    </w:p>
    <w:bookmarkEnd w:id="399"/>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изданий в количестве 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экземпляров, номенклатур (описей) дел в ____________________ экземплярах.</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Состояние документов и дел, номенклатур (описей) дел:_______________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(общая характеристика состояния)</w:t>
      </w:r>
    </w:p>
    <w:p>
      <w:pPr>
        <w:spacing w:after="0"/>
        <w:ind w:left="0"/>
        <w:jc w:val="both"/>
      </w:pPr>
      <w:r>
        <w:rPr>
          <w:rFonts w:ascii="Times New Roman"/>
          <w:b w:val="false"/>
          <w:i w:val="false"/>
          <w:color w:val="000000"/>
          <w:sz w:val="28"/>
        </w:rPr>
        <w:t xml:space="preserve">       Одновременно передаются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(наименования видов регистрационных учетных форм)</w:t>
      </w:r>
    </w:p>
    <w:p>
      <w:pPr>
        <w:spacing w:after="0"/>
        <w:ind w:left="0"/>
        <w:jc w:val="both"/>
      </w:pPr>
      <w:r>
        <w:rPr>
          <w:rFonts w:ascii="Times New Roman"/>
          <w:b w:val="false"/>
          <w:i w:val="false"/>
          <w:color w:val="000000"/>
          <w:sz w:val="28"/>
        </w:rPr>
        <w:t xml:space="preserve">       Состояние работы с документами, делами и изданиями с пометкой "ДСП"</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(общая характеристика)</w:t>
      </w:r>
    </w:p>
    <w:p>
      <w:pPr>
        <w:spacing w:after="0"/>
        <w:ind w:left="0"/>
        <w:jc w:val="both"/>
      </w:pPr>
      <w:bookmarkStart w:name="z510" w:id="400"/>
      <w:r>
        <w:rPr>
          <w:rFonts w:ascii="Times New Roman"/>
          <w:b w:val="false"/>
          <w:i w:val="false"/>
          <w:color w:val="000000"/>
          <w:sz w:val="28"/>
        </w:rPr>
        <w:t>
      Передал (а) ________________ Расшифровка подписи</w:t>
      </w:r>
    </w:p>
    <w:bookmarkEnd w:id="400"/>
    <w:p>
      <w:pPr>
        <w:spacing w:after="0"/>
        <w:ind w:left="0"/>
        <w:jc w:val="both"/>
      </w:pPr>
      <w:r>
        <w:rPr>
          <w:rFonts w:ascii="Times New Roman"/>
          <w:b w:val="false"/>
          <w:i w:val="false"/>
          <w:color w:val="000000"/>
          <w:sz w:val="28"/>
        </w:rPr>
        <w:t xml:space="preserve">                      (личная подпись)</w:t>
      </w:r>
    </w:p>
    <w:p>
      <w:pPr>
        <w:spacing w:after="0"/>
        <w:ind w:left="0"/>
        <w:jc w:val="both"/>
      </w:pPr>
      <w:r>
        <w:rPr>
          <w:rFonts w:ascii="Times New Roman"/>
          <w:b w:val="false"/>
          <w:i w:val="false"/>
          <w:color w:val="000000"/>
          <w:sz w:val="28"/>
        </w:rPr>
        <w:t xml:space="preserve">       Принял (а) ________________ Расшифровка подписи</w:t>
      </w:r>
    </w:p>
    <w:p>
      <w:pPr>
        <w:spacing w:after="0"/>
        <w:ind w:left="0"/>
        <w:jc w:val="both"/>
      </w:pPr>
      <w:r>
        <w:rPr>
          <w:rFonts w:ascii="Times New Roman"/>
          <w:b w:val="false"/>
          <w:i w:val="false"/>
          <w:color w:val="000000"/>
          <w:sz w:val="28"/>
        </w:rPr>
        <w:t xml:space="preserve">                   (личная подпись)</w:t>
      </w:r>
    </w:p>
    <w:bookmarkStart w:name="z511" w:id="401"/>
    <w:p>
      <w:pPr>
        <w:spacing w:after="0"/>
        <w:ind w:left="0"/>
        <w:jc w:val="both"/>
      </w:pPr>
      <w:r>
        <w:rPr>
          <w:rFonts w:ascii="Times New Roman"/>
          <w:b w:val="false"/>
          <w:i w:val="false"/>
          <w:color w:val="000000"/>
          <w:sz w:val="28"/>
        </w:rPr>
        <w:t>
      Формат А4 (210Х297)</w:t>
      </w:r>
    </w:p>
    <w:bookmarkEnd w:id="401"/>
    <w:bookmarkStart w:name="z512" w:id="402"/>
    <w:p>
      <w:pPr>
        <w:spacing w:after="0"/>
        <w:ind w:left="0"/>
        <w:jc w:val="both"/>
      </w:pPr>
      <w:r>
        <w:rPr>
          <w:rFonts w:ascii="Times New Roman"/>
          <w:b w:val="false"/>
          <w:i w:val="false"/>
          <w:color w:val="000000"/>
          <w:sz w:val="28"/>
        </w:rPr>
        <w:t>
      _________________________</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(официальное наименование</w:t>
            </w:r>
          </w:p>
          <w:p>
            <w:pPr>
              <w:spacing w:after="20"/>
              <w:ind w:left="20"/>
              <w:jc w:val="both"/>
            </w:pPr>
            <w:r>
              <w:rPr>
                <w:rFonts w:ascii="Times New Roman"/>
                <w:b w:val="false"/>
                <w:i w:val="false"/>
                <w:color w:val="000000"/>
                <w:sz w:val="20"/>
              </w:rPr>
              <w:t>вышестоящего государственного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p>
            <w:pPr>
              <w:spacing w:after="20"/>
              <w:ind w:left="20"/>
              <w:jc w:val="both"/>
            </w:pPr>
            <w:r>
              <w:rPr>
                <w:rFonts w:ascii="Times New Roman"/>
                <w:b w:val="false"/>
                <w:i w:val="false"/>
                <w:color w:val="000000"/>
                <w:sz w:val="20"/>
              </w:rPr>
              <w:t>________________ 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bookmarkStart w:name="z515" w:id="403"/>
    <w:p>
      <w:pPr>
        <w:spacing w:after="0"/>
        <w:ind w:left="0"/>
        <w:jc w:val="left"/>
      </w:pPr>
      <w:r>
        <w:rPr>
          <w:rFonts w:ascii="Times New Roman"/>
          <w:b/>
          <w:i w:val="false"/>
          <w:color w:val="000000"/>
        </w:rPr>
        <w:t xml:space="preserve"> Акт № __ о проверке наличия и состояния документов, дел и изданий с пометкой "ДСП" и (или) "Конфиденциально"</w:t>
      </w:r>
    </w:p>
    <w:bookmarkEnd w:id="403"/>
    <w:p>
      <w:pPr>
        <w:spacing w:after="0"/>
        <w:ind w:left="0"/>
        <w:jc w:val="both"/>
      </w:pPr>
      <w:bookmarkStart w:name="z516" w:id="404"/>
      <w:r>
        <w:rPr>
          <w:rFonts w:ascii="Times New Roman"/>
          <w:b w:val="false"/>
          <w:i w:val="false"/>
          <w:color w:val="000000"/>
          <w:sz w:val="28"/>
        </w:rPr>
        <w:t>
      Место составления</w:t>
      </w:r>
    </w:p>
    <w:bookmarkEnd w:id="404"/>
    <w:p>
      <w:pPr>
        <w:spacing w:after="0"/>
        <w:ind w:left="0"/>
        <w:jc w:val="both"/>
      </w:pPr>
      <w:r>
        <w:rPr>
          <w:rFonts w:ascii="Times New Roman"/>
          <w:b w:val="false"/>
          <w:i w:val="false"/>
          <w:color w:val="000000"/>
          <w:sz w:val="28"/>
        </w:rPr>
        <w:t xml:space="preserve">       Срок проведения проверки</w:t>
      </w:r>
    </w:p>
    <w:p>
      <w:pPr>
        <w:spacing w:after="0"/>
        <w:ind w:left="0"/>
        <w:jc w:val="both"/>
      </w:pPr>
      <w:r>
        <w:rPr>
          <w:rFonts w:ascii="Times New Roman"/>
          <w:b w:val="false"/>
          <w:i w:val="false"/>
          <w:color w:val="000000"/>
          <w:sz w:val="28"/>
        </w:rPr>
        <w:t xml:space="preserve">       Вид проводившейся проверки и наименование подразделения организации, где </w:t>
      </w:r>
    </w:p>
    <w:p>
      <w:pPr>
        <w:spacing w:after="0"/>
        <w:ind w:left="0"/>
        <w:jc w:val="both"/>
      </w:pPr>
      <w:r>
        <w:rPr>
          <w:rFonts w:ascii="Times New Roman"/>
          <w:b w:val="false"/>
          <w:i w:val="false"/>
          <w:color w:val="000000"/>
          <w:sz w:val="28"/>
        </w:rPr>
        <w:t xml:space="preserve">       проводилась проверка</w:t>
      </w:r>
    </w:p>
    <w:p>
      <w:pPr>
        <w:spacing w:after="0"/>
        <w:ind w:left="0"/>
        <w:jc w:val="both"/>
      </w:pPr>
      <w:r>
        <w:rPr>
          <w:rFonts w:ascii="Times New Roman"/>
          <w:b w:val="false"/>
          <w:i w:val="false"/>
          <w:color w:val="000000"/>
          <w:sz w:val="28"/>
        </w:rPr>
        <w:t xml:space="preserve">       Проверки наличия и состояния документов, дел и изданий с пометкой "ДСП" и (или) </w:t>
      </w:r>
    </w:p>
    <w:p>
      <w:pPr>
        <w:spacing w:after="0"/>
        <w:ind w:left="0"/>
        <w:jc w:val="both"/>
      </w:pPr>
      <w:r>
        <w:rPr>
          <w:rFonts w:ascii="Times New Roman"/>
          <w:b w:val="false"/>
          <w:i w:val="false"/>
          <w:color w:val="000000"/>
          <w:sz w:val="28"/>
        </w:rPr>
        <w:t xml:space="preserve">       "Конфиденциально"</w:t>
      </w:r>
    </w:p>
    <w:p>
      <w:pPr>
        <w:spacing w:after="0"/>
        <w:ind w:left="0"/>
        <w:jc w:val="both"/>
      </w:pPr>
      <w:r>
        <w:rPr>
          <w:rFonts w:ascii="Times New Roman"/>
          <w:b w:val="false"/>
          <w:i w:val="false"/>
          <w:color w:val="000000"/>
          <w:sz w:val="28"/>
        </w:rPr>
        <w:t xml:space="preserve">       На основании приказа ______________________________________________ </w:t>
      </w:r>
    </w:p>
    <w:p>
      <w:pPr>
        <w:spacing w:after="0"/>
        <w:ind w:left="0"/>
        <w:jc w:val="both"/>
      </w:pPr>
      <w:r>
        <w:rPr>
          <w:rFonts w:ascii="Times New Roman"/>
          <w:b w:val="false"/>
          <w:i w:val="false"/>
          <w:color w:val="000000"/>
          <w:sz w:val="28"/>
        </w:rPr>
        <w:t xml:space="preserve">                         (наименование должности руководителя организации)</w:t>
      </w:r>
    </w:p>
    <w:p>
      <w:pPr>
        <w:spacing w:after="0"/>
        <w:ind w:left="0"/>
        <w:jc w:val="both"/>
      </w:pPr>
      <w:r>
        <w:rPr>
          <w:rFonts w:ascii="Times New Roman"/>
          <w:b w:val="false"/>
          <w:i w:val="false"/>
          <w:color w:val="000000"/>
          <w:sz w:val="28"/>
        </w:rPr>
        <w:t xml:space="preserve">       ___________________ от "____" ____________ года № ______________________ </w:t>
      </w:r>
    </w:p>
    <w:p>
      <w:pPr>
        <w:spacing w:after="0"/>
        <w:ind w:left="0"/>
        <w:jc w:val="both"/>
      </w:pPr>
      <w:r>
        <w:rPr>
          <w:rFonts w:ascii="Times New Roman"/>
          <w:b w:val="false"/>
          <w:i w:val="false"/>
          <w:color w:val="000000"/>
          <w:sz w:val="28"/>
        </w:rPr>
        <w:t xml:space="preserve">       (заголовок приказа)</w:t>
      </w:r>
    </w:p>
    <w:p>
      <w:pPr>
        <w:spacing w:after="0"/>
        <w:ind w:left="0"/>
        <w:jc w:val="both"/>
      </w:pPr>
      <w:r>
        <w:rPr>
          <w:rFonts w:ascii="Times New Roman"/>
          <w:b w:val="false"/>
          <w:i w:val="false"/>
          <w:color w:val="000000"/>
          <w:sz w:val="28"/>
        </w:rPr>
        <w:t xml:space="preserve">       комиссия в составе председателя ________________________________________ </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 xml:space="preserve">       И членов комиссии ________________________________________________ </w:t>
      </w:r>
    </w:p>
    <w:p>
      <w:pPr>
        <w:spacing w:after="0"/>
        <w:ind w:left="0"/>
        <w:jc w:val="both"/>
      </w:pPr>
      <w:r>
        <w:rPr>
          <w:rFonts w:ascii="Times New Roman"/>
          <w:b w:val="false"/>
          <w:i w:val="false"/>
          <w:color w:val="000000"/>
          <w:sz w:val="28"/>
        </w:rPr>
        <w:t xml:space="preserve">                               (фамилии, инициалы)установила, что:</w:t>
      </w:r>
    </w:p>
    <w:p>
      <w:pPr>
        <w:spacing w:after="0"/>
        <w:ind w:left="0"/>
        <w:jc w:val="both"/>
      </w:pPr>
      <w:r>
        <w:rPr>
          <w:rFonts w:ascii="Times New Roman"/>
          <w:b w:val="false"/>
          <w:i w:val="false"/>
          <w:color w:val="000000"/>
          <w:sz w:val="28"/>
        </w:rPr>
        <w:t xml:space="preserve">       1. Всего числится по сводным описям дел (номенклатурам дел, регистрационным </w:t>
      </w:r>
    </w:p>
    <w:p>
      <w:pPr>
        <w:spacing w:after="0"/>
        <w:ind w:left="0"/>
        <w:jc w:val="both"/>
      </w:pPr>
      <w:r>
        <w:rPr>
          <w:rFonts w:ascii="Times New Roman"/>
          <w:b w:val="false"/>
          <w:i w:val="false"/>
          <w:color w:val="000000"/>
          <w:sz w:val="28"/>
        </w:rPr>
        <w:t xml:space="preserve">       учетным формам) _____________ документов, дел и изданий (цифрами и прописью) с </w:t>
      </w:r>
    </w:p>
    <w:p>
      <w:pPr>
        <w:spacing w:after="0"/>
        <w:ind w:left="0"/>
        <w:jc w:val="both"/>
      </w:pPr>
      <w:r>
        <w:rPr>
          <w:rFonts w:ascii="Times New Roman"/>
          <w:b w:val="false"/>
          <w:i w:val="false"/>
          <w:color w:val="000000"/>
          <w:sz w:val="28"/>
        </w:rPr>
        <w:t xml:space="preserve">       пометкой "ДСП" и (или) "Конфиденциально", из них:</w:t>
      </w:r>
    </w:p>
    <w:p>
      <w:pPr>
        <w:spacing w:after="0"/>
        <w:ind w:left="0"/>
        <w:jc w:val="both"/>
      </w:pPr>
      <w:r>
        <w:rPr>
          <w:rFonts w:ascii="Times New Roman"/>
          <w:b w:val="false"/>
          <w:i w:val="false"/>
          <w:color w:val="000000"/>
          <w:sz w:val="28"/>
        </w:rPr>
        <w:t xml:space="preserve">       1) в наличии ______________________________________________________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2) не обнаружено ______________________________________, в том числе</w:t>
      </w:r>
    </w:p>
    <w:p>
      <w:pPr>
        <w:spacing w:after="0"/>
        <w:ind w:left="0"/>
        <w:jc w:val="both"/>
      </w:pPr>
      <w:r>
        <w:rPr>
          <w:rFonts w:ascii="Times New Roman"/>
          <w:b w:val="false"/>
          <w:i w:val="false"/>
          <w:color w:val="000000"/>
          <w:sz w:val="28"/>
        </w:rPr>
        <w:t xml:space="preserve">                   (индексы (номера) документов, дел, изданий)</w:t>
      </w:r>
    </w:p>
    <w:p>
      <w:pPr>
        <w:spacing w:after="0"/>
        <w:ind w:left="0"/>
        <w:jc w:val="both"/>
      </w:pPr>
      <w:r>
        <w:rPr>
          <w:rFonts w:ascii="Times New Roman"/>
          <w:b w:val="false"/>
          <w:i w:val="false"/>
          <w:color w:val="000000"/>
          <w:sz w:val="28"/>
        </w:rPr>
        <w:t xml:space="preserve">       отнесенных к составу Национального архивного фонда Республики Казахстан</w:t>
      </w:r>
    </w:p>
    <w:p>
      <w:pPr>
        <w:spacing w:after="0"/>
        <w:ind w:left="0"/>
        <w:jc w:val="both"/>
      </w:pPr>
      <w:r>
        <w:rPr>
          <w:rFonts w:ascii="Times New Roman"/>
          <w:b w:val="false"/>
          <w:i w:val="false"/>
          <w:color w:val="000000"/>
          <w:sz w:val="28"/>
        </w:rPr>
        <w:t xml:space="preserve">       ________________________________________________ (цифрами и прописью)</w:t>
      </w:r>
    </w:p>
    <w:p>
      <w:pPr>
        <w:spacing w:after="0"/>
        <w:ind w:left="0"/>
        <w:jc w:val="both"/>
      </w:pPr>
      <w:r>
        <w:rPr>
          <w:rFonts w:ascii="Times New Roman"/>
          <w:b w:val="false"/>
          <w:i w:val="false"/>
          <w:color w:val="000000"/>
          <w:sz w:val="28"/>
        </w:rPr>
        <w:t xml:space="preserve">       2. Обнаружено документов, дел и изданий, не внесенных в сводные описи дел </w:t>
      </w:r>
    </w:p>
    <w:p>
      <w:pPr>
        <w:spacing w:after="0"/>
        <w:ind w:left="0"/>
        <w:jc w:val="both"/>
      </w:pPr>
      <w:r>
        <w:rPr>
          <w:rFonts w:ascii="Times New Roman"/>
          <w:b w:val="false"/>
          <w:i w:val="false"/>
          <w:color w:val="000000"/>
          <w:sz w:val="28"/>
        </w:rPr>
        <w:t xml:space="preserve">       (номенклатуры дел, регистрационные учетные формы) 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3. Из общего числа наличных документов, дел и изданий обнаружено:</w:t>
      </w:r>
    </w:p>
    <w:p>
      <w:pPr>
        <w:spacing w:after="0"/>
        <w:ind w:left="0"/>
        <w:jc w:val="both"/>
      </w:pPr>
      <w:r>
        <w:rPr>
          <w:rFonts w:ascii="Times New Roman"/>
          <w:b w:val="false"/>
          <w:i w:val="false"/>
          <w:color w:val="000000"/>
          <w:sz w:val="28"/>
        </w:rPr>
        <w:t xml:space="preserve">       требующие дезинфекции и дезинсекции 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требующие реставрации __________________________________________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требующие переплета или подшивки 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 физическими и химическими повреждениями 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4. Характеристика состояния и условий хранения документов, дел и изданий </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5. Решение руководителя ДОУ (ведомственной библиотеки) по результатам проверки </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bookmarkStart w:name="z517" w:id="405"/>
    <w:p>
      <w:pPr>
        <w:spacing w:after="0"/>
        <w:ind w:left="0"/>
        <w:jc w:val="both"/>
      </w:pPr>
      <w:r>
        <w:rPr>
          <w:rFonts w:ascii="Times New Roman"/>
          <w:b w:val="false"/>
          <w:i w:val="false"/>
          <w:color w:val="000000"/>
          <w:sz w:val="28"/>
        </w:rPr>
        <w:t>
      ___________________________________</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16</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0" w:id="406"/>
    <w:p>
      <w:pPr>
        <w:spacing w:after="0"/>
        <w:ind w:left="0"/>
        <w:jc w:val="left"/>
      </w:pPr>
      <w:r>
        <w:rPr>
          <w:rFonts w:ascii="Times New Roman"/>
          <w:b/>
          <w:i w:val="false"/>
          <w:color w:val="000000"/>
        </w:rPr>
        <w:t xml:space="preserve"> Журнал учета рабочих тетрадей с пометкой "ДСП"</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учетный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рабочей тетради, для чего предназначено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ограничения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и фамилия сотрудника, кому выдано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сотрудника в получении и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сотрудника службы ДОУ в обратном приеме и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движении или уничтожении (куда направлен, номер реестра и дата либо номер акта об уничтожении и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407"/>
    <w:p>
      <w:pPr>
        <w:spacing w:after="0"/>
        <w:ind w:left="0"/>
        <w:jc w:val="both"/>
      </w:pPr>
      <w:r>
        <w:rPr>
          <w:rFonts w:ascii="Times New Roman"/>
          <w:b w:val="false"/>
          <w:i w:val="false"/>
          <w:color w:val="000000"/>
          <w:sz w:val="28"/>
        </w:rPr>
        <w:t>
      Формат А3 (210X297)</w:t>
      </w:r>
    </w:p>
    <w:bookmarkEnd w:id="407"/>
    <w:bookmarkStart w:name="z522" w:id="408"/>
    <w:p>
      <w:pPr>
        <w:spacing w:after="0"/>
        <w:ind w:left="0"/>
        <w:jc w:val="both"/>
      </w:pPr>
      <w:r>
        <w:rPr>
          <w:rFonts w:ascii="Times New Roman"/>
          <w:b w:val="false"/>
          <w:i w:val="false"/>
          <w:color w:val="000000"/>
          <w:sz w:val="28"/>
        </w:rPr>
        <w:t>
      _____________________________________</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отнесения сведений </w:t>
            </w:r>
            <w:r>
              <w:br/>
            </w:r>
            <w:r>
              <w:rPr>
                <w:rFonts w:ascii="Times New Roman"/>
                <w:b w:val="false"/>
                <w:i w:val="false"/>
                <w:color w:val="000000"/>
                <w:sz w:val="20"/>
              </w:rPr>
              <w:t xml:space="preserve">к служебной информации </w:t>
            </w:r>
            <w:r>
              <w:br/>
            </w:r>
            <w:r>
              <w:rPr>
                <w:rFonts w:ascii="Times New Roman"/>
                <w:b w:val="false"/>
                <w:i w:val="false"/>
                <w:color w:val="000000"/>
                <w:sz w:val="20"/>
              </w:rPr>
              <w:t xml:space="preserve">ограниченного распространения </w:t>
            </w:r>
            <w:r>
              <w:br/>
            </w:r>
            <w:r>
              <w:rPr>
                <w:rFonts w:ascii="Times New Roman"/>
                <w:b w:val="false"/>
                <w:i w:val="false"/>
                <w:color w:val="000000"/>
                <w:sz w:val="20"/>
              </w:rPr>
              <w:t>и работы с ней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5" w:id="409"/>
    <w:p>
      <w:pPr>
        <w:spacing w:after="0"/>
        <w:ind w:left="0"/>
        <w:jc w:val="left"/>
      </w:pPr>
      <w:r>
        <w:rPr>
          <w:rFonts w:ascii="Times New Roman"/>
          <w:b/>
          <w:i w:val="false"/>
          <w:color w:val="000000"/>
        </w:rPr>
        <w:t xml:space="preserve"> Журнал учета фактов утрат документальных материалов с пометками "ДСП" и (или) "Конфиденциально" и разглашения служебной информации ограниченного распространения</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обнаружения факта утраты (разглашения)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документа (сведений), номер, дата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информирования руководителя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ограничения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 по проведению служебного расследования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к виновным лицам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деле находятся материалы служебного расследования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заключению комиссии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410"/>
    <w:p>
      <w:pPr>
        <w:spacing w:after="0"/>
        <w:ind w:left="0"/>
        <w:jc w:val="both"/>
      </w:pPr>
      <w:r>
        <w:rPr>
          <w:rFonts w:ascii="Times New Roman"/>
          <w:b w:val="false"/>
          <w:i w:val="false"/>
          <w:color w:val="000000"/>
          <w:sz w:val="28"/>
        </w:rPr>
        <w:t>
      Формат А3 (210X297)</w:t>
      </w:r>
    </w:p>
    <w:bookmarkEnd w:id="410"/>
    <w:bookmarkStart w:name="z527" w:id="411"/>
    <w:p>
      <w:pPr>
        <w:spacing w:after="0"/>
        <w:ind w:left="0"/>
        <w:jc w:val="both"/>
      </w:pPr>
      <w:r>
        <w:rPr>
          <w:rFonts w:ascii="Times New Roman"/>
          <w:b w:val="false"/>
          <w:i w:val="false"/>
          <w:color w:val="000000"/>
          <w:sz w:val="28"/>
        </w:rPr>
        <w:t>
      ________________________</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2022 года № 429</w:t>
            </w:r>
          </w:p>
        </w:tc>
      </w:tr>
    </w:tbl>
    <w:bookmarkStart w:name="z529" w:id="412"/>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412"/>
    <w:bookmarkStart w:name="z530" w:id="4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2015 года № 1196 "Об утверждении Правил отнесения сведений к служебной информации ограниченного распространения и работы с ней".</w:t>
      </w:r>
    </w:p>
    <w:bookmarkEnd w:id="413"/>
    <w:bookmarkStart w:name="z531" w:id="4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10 сентября 2019 года № 679 "Об утверждении Правил взаимодействия государственных органов Республики Казахстан в случае проведения расследований, предшествующих применению торговых мер третьей стороной в отношении товаров, происходящих из Республики Казахстан, и о внесении изменений и дополнения в постановление Правительства Республики Казахстан от 31 декабря 2015 года № 1196 "Об утверждении Правил отнесения сведений к служебной информации ограниченного распространения и работы с ней".</w:t>
      </w:r>
    </w:p>
    <w:bookmarkEnd w:id="414"/>
    <w:bookmarkStart w:name="z532" w:id="4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30 ноября 2020 года № 809 "О внесении изменений и дополнений в постановления Правительства Республики Казахстан от 31 декабря 2015 года № 1196 "Об утверждении Правил отнесения сведений к служебной информации ограниченного распространения и работы с ней" и от 31 октября 2018 года № 703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415"/>
    <w:bookmarkStart w:name="z533" w:id="416"/>
    <w:p>
      <w:pPr>
        <w:spacing w:after="0"/>
        <w:ind w:left="0"/>
        <w:jc w:val="both"/>
      </w:pPr>
      <w:r>
        <w:rPr>
          <w:rFonts w:ascii="Times New Roman"/>
          <w:b w:val="false"/>
          <w:i w:val="false"/>
          <w:color w:val="000000"/>
          <w:sz w:val="28"/>
        </w:rPr>
        <w:t>
      ________________________</w:t>
      </w:r>
    </w:p>
    <w:bookmarkEnd w:id="4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