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5d3" w14:textId="4b0e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июня 2012 года № 858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фондах"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2022 года № 430. Утратило силу постановлением Правительства Республики Казахстан от 14 июля 2023 года № 584.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858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фондах"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и венчурных фондах";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инвестиционных и венчурных фондах"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перечень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инвестиционных и венчурных фондах".";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фондах",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холдингу, в отношении которых не распространяется Закон Республики Казахстан "Об инвестиционных и венчурных фондах";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