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df0" w14:textId="2d2f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2022 года № 441.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органов внутренних дел, имеющих право на получение жилищных выплат,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Центральный аппарат Министерства внутренних дел Республики Казахстан":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"Р"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Департамент, управление по области, городу: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языковой политики;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сотрудничества;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со средствами массовой информации и по связям с общественностью;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обеспечения;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документационного обеспечения;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обеспечения;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обеспечения;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февраля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