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17d6" w14:textId="23017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развития внутристрановой ценности и экспортоориентированных производств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2022 года № 452.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внутристрановой ценности и экспортоориентированных производств (далее – Программа).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Центральным,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согласованию), и иным организациям (по согласованию), ответственным за реализацию Программы: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 Программы;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в Министерство индустрии и инфраструктурного развития Республики Казахстан информацию о ходе реализации Программы ежеквартально, до 15 числа месяца, следующего за отчетным кварталом.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индустрии и инфраструктурного развития Республики Казахстан ежеквартально, до 25 числа месяца, следующего за отчетным кварталом, представлять сводную информацию о ходе реализации Программы в Аппарат Правительства Республики Казахстан.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Премьер-Министра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 № 452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развития внутристрановой ценности и экспортоориентированных производств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Паспорт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развития внутристрановой ценности и экспортоориентированных производств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разработки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33 Плана по реализации поручений Президента Республики Казахстан Токаева К.К., данных на заседании Мажилиса Парламента Республики Казахстан 11 января 2022 года.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разработку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Насыщение внутреннего рынка конкурентоспособными товарами отечественного производства с последующим выходом на экспорт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Расширение номенклатуры выпуска базового сырья, товаров на внутреннем и внешнем рынках.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Развитие базовых условий для устойчивого развития отечественного производства конкурентоспособных товаров.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2026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индикаторы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востребованных на внутреннем и внешнем рынках промышленных товаров - 761 единица, в том числе ключевых товаров – 106 единиц.</w:t>
            </w:r>
          </w:p>
          <w:bookmarkEnd w:id="11"/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и объемы финансирования*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финансирования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год – 1 575,4 (РБ – 496,6;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ВБС – 1078,8) млрд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год – 1 512,9 (РБ – 481,2;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ВБС – 1031,7) млрд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год – 1 483,74 (РБ – 471,94;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ВБС – 1011,8) млрд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2026 год – 1 425,6 (РБ – 463,7;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ВБС – 961,8) млрд тенге.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Введение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развития внутристрановой ценности и экспортоориентированных производств (далее – Программа) направлена на расширение номенклатуры промышленных товаров, востребованных на внутреннем и внешнем рынках, путем развития базовых условий, создания производств базового сырья, оказания системных, долгосрочных стимулов для модернизации и формирования новых производств и повышения конкурентоспособности действующих и новых казахстанских компаний.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Действующая модель развития, ориентированная на постепенный рост в условиях нестабильной конъюнктуры в мировой экономике и ограниченных механизмов поддержки предпринимателей (обязательства Всемирной торговой организации (далее – ВТО), Евразийского экономического союза (далее – ЕАЭС), требует переоценки и перехода к новой модели роста экономики.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необходимо стимулировать рост производства казахстанских товаров расширением и "усложнением" номенклатуры через дозагрузку действующих предприятий, обновление их основных фондов и запуск новых производств, производств базового сырья, создание нормативной базы, устранение барьеров, обеспечение базовой инфраструктурой, доступным финансированием, в том числе за счет привлеченных инвестиций для повышения локализации производств направленных на насыщение внутреннего рынка с последующим выходом на экспорт, для успешной конкуренции с зарубежными поставщиками на внутреннем рынке.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следует учесть, что в среднесрочном периоде доля государственного финансирования должна последовательно снижаться в пользу внебюджетных источников.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Подход к реализации настоящей Программы будет основываться на реализации проектов и системных мер для стимулирования организации новых производств.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Анализ индустриального развития Республики Казахстан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2.1 Анализ предыдущих программ развития индустриализации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 с 2010 года поэтапно реализуется политика промышленно-инновационного развития, направленная на создание высокопроизводительной и экспортоориентированной обрабатывающей промышленности, которая позволила стабилизировать негативные процессы, связанные с падением доли обрабатывающей промышленности в валовом внутреннем продукте (далее – ВВП) и заложить базовые условия для запуска процесса диверсификации экономики.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с 2010 по 2021 годы проводимая политика индустриализации позволила увеличить производство предприятий обрабатывающей промышленности в 3,4 раза с 3,8 до 13,2 трлн тенге, при этом валовой объем за данный промежуток составил около 84,7 трлн тенге (в период первой пятилетки индустриализации – 26,1 трлн тенге, второй – 58,6 трлн тенге).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Валовая добавленная стоимость (далее – ВДС) обрабатывающей промышленности увеличилась в 4,3 раза с 2,5 трлн тенге в 2010 году до 10,8 трлн тенге в 2021 году. Освоено производство новых видов продукции, ранее не производимых в Казахстане: грузовые и пассажирские вагоны, электровозы, грузовые, легковые автомобили и автобусы, трансформаторы, рентген аппаратура, светодиодные светильники, титановые слитки и слябы, отдельные виды лекарственных средств.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отчисления от предприятий обрабатывающей промышленности стали одним из основных источников значительных стабильных поступлений в бюджет за последние 11 лет (2010 – 2021 годы) и увеличились в 4 раза с 538,2 до 2157,5 млрд тенге.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Несмотря на положительные итоги промышленной политики, инновационное и технологическое развитие обрабатывающей промышленности характеризуется: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изношенностью основных фондов на многих предприятиях отрасли в 2020 году – 39,2 %;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низкой долей экспорта высокотехнологичной продукции в общем объеме экспорта обрабатывающей промышленности в 2021 году – 15,5 %;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низкой инновационной активностью предприятий в обрабатывающей промышленности в 2020 году – 15,4 % и долей инновационной продукции в ВВП – 2,1 %.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регулируемых закупок, динамика доли внутристрановой ценности с 2010 года имела следующую тенденцию: с 2010 по 2014 год – поступательный рост с 48,2 % до 63,2 %, с 2015 года — снижение с 57,5 % до 56,1 % в 2021 году. Основной причиной явилось соблюдение условий международных договоров в рамках интеграционных объединений вступления Казахстана в ВТО, следствием которого выступила отмена всех преференций для отечественных товаропроизводителей.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обрабатывающая промышленность характеризуется зависимостью от сырья и комплектующих, которые не производятся на территории Казахстана и не имеют дальнейших перспектив к локализации. Доля импорта таких промежуточных товаров в перерабатывающих производствах может занимать до 50 % и более.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импорта продукции обрабатывающей промышленности в 2021 году составил 38,3 млрд долл. США и представлен широким ассортиментом товаров обрабатывающей промышленности, состоящим из 4729 товаров, при этом 3200 позиций с объемом импорта более 100 тыс. долл США. Из них 80 % объема приходится на 524 товара.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импорта обрабатывающей промышленности по широким экономическим категориям показывает, что за 2021 год завезено 44,6 % промежуточных товаров, 31,6 % потребительских товаров и 23,8 % средств производства.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 промежуточных товаров, используемых для дальнейшего производства (сырье, запчасти), состоит из товаров: машиностроения (27 %), металлургии (18 %) и химической промышленности (16 %). Наиболее ввозимыми из них являются автомобильные запчасти (556,0 млн долл. США), плоский прокат (418,8 млн долл. США), кузова (418,1 млн долл. США), полиэтилен (257 млн долл. США).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Потребительские товары используются в конечном потреблении и представлены товарами машиностроения (29 %), продуктами питания (22 %) и фармацевтической промышленностью (12 %). Из потребительских товаров в страну ввозятся легковые автомобили (1337,1 млн долл. США), лекарственные средства (1092,0 млн долл. США), сотовые телефоны (768,8 млн долл. США) и т.д.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92 % импорта средств, участвующих в процессе производства товаров и услуг (оборудование, техника), занимают товары машиностроения: цифровые блоки обработки данных (1149,7 млн долл. США), вычислительные машины (294 млн долл. США), аппаратура для приема изображений и голоса (257,4 млн долл. США) и т.д.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отраслевой структуре текущая ситуация отражает неоднородность в развитии отдельных видов экономической деятельности обрабатывающей промышленности. В некоторых отраслях зависимость от импорта превышает 70 % и характеризуется невысокой долей экспорта: легкая, мебельная, машиностроительная промышленности, следствием чего выступает низкая доля внутристрановой ценности данных отраслей в регулируемых закупках. В традиционных отраслях – металлургии, химической промышленности экспорт превышает импорт, характеризуемый поставками за рубеж продукции низкого передела.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Машиностроение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машиностроения в обрабатывающей промышленности равна 13,7 %. С 2010 года объем производства отрасли увеличился в 6 раз и составил 2304,8 млрд тенге в 2021 году. Основной рост произошел в следующих секторах: производство автотранспортных средств, трейлеров и полуприцепов в 46,9 раза и объем производства составил 739,1 млрд тенге; производство прочих транспортных средств в 12,1 раза (или 1115 %) и составил 333,2 млрд тенге; производство машин и оборудования, не включенных в другие категории, в 5,6 раза (или 464 %) и составил 320,1 млрд тенге; производство электрического оборудования в 4,5 раз (или 348,8 %) и составил 221,1 млрд тенге; ремонт и установка машин и оборудования в 3,1 раза (или 210,7 %) и составил 653,4 млрд тенге; производство компьютеров, электронной и оптической продукции в 2,2 раза (или 123,8 %) и составил 37,1 млрд тенге.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83 % потребности внутреннего рынка в машиностроительной продукции обеспечивается за счет зарубежных поставок (более 60 % импорта приходится на Россию, Китай и Южную Корею; в пятерку экспортеров также входят Германия и США).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2021 года объем импорта увеличился на 63,4 % в сравнении с 2010 годом и составил 16,5 млрд долл. США. Основные импортируемые товарные позиции: цифровые блоки обработки данных (7 %), транспортные средства с объемом двигателя 1500–3000 см3 (4,9 %), мобильные телефоны (4,7 %), кузова (2,5 %), самолеты и прочие летательные аппараты (2,3 %).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экспорта по сравнению с 2010 годом увеличился в 5,2 раза, составив 1946,5 млн долл. США, включая продукцию реэкспорта (телефоны, двигатели турбореактивные, самолеты и пр.). В структуре экспорта основная доля отечественных производителей приходится на буровые и эксплуатационные платформы (7 %), легковые автомобили с объемом двигателя 1500–3000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(5,9 %), железнодорожные тележки ходовые балансирные, оси и колеса (5,4 %), аккумуляторы (4,3 %), и прочие товары.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Автомобилестроение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производства сектора автомобилестроения в общем объеме машиностроительной отрасли составила 33,1 % (763557 млн тенге) в 2021 году, производство казахстанскими компаниями покрывает 37,5 % объема внутреннего рынка.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импортируемой продукцией автомобилестроения являются автомобили легковые с двигателем 1500–3000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 кузова для автомобилей легковых; автомобили легковые с двигателем 1000–1500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 двигатели внутреннего сгорания объемом более 1000 см3; автомобили легковые с двигателем более 3000 см3.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 продукции автомобилестроения в 2021 году составил 272,4 млн долл. США. Основной экспортируемой продукцией автомобилестроения являются автомобили легковые с двигателем 1500–3000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 автомобили легковые с двигателем 1000 – 1500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 автомобили легковые с двигателем более 3000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; двигатели внутреннего сгорания; автомобили грузовые массой не более 5 т. 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Железнодорожные локомотивы и подвижной состав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производства железнодорожных локомотивов и подвижного состава в общем объеме машиностроительной отрасли составила 12,4 % (286103 млн тенге), отечественное производство покрывает 61,1 % объема внутреннего рынка.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 продукции железнодорожного машиностроения в 2021 году составил 580,1 млн долл. США. Основной импортируемой продукцией являются части железнодорожных локомотивов и подвижного состава; вагоны железнодорожные грузовые; вагоны железнодорожные пассажирские; путевое оборудование и устройства.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Экспорт продукции железнодорожного машиностроения в 2021 году составил 152,4 млн долл. США. Основной экспортируемой продукцией являются части железнодорожных локомотивов и подвижного состава; железнодорожные локомотивы; вагоны железнодорожные грузовые; вагоны железнодорожные пассажирские. 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Электротехническое машиностроение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электротехнического машиностроения в общем объеме машиностроительной отрасли составляет 11 % (252595 млн тенге), 20,5 % объема внутреннего рынка обеспечивается казахстанскими компаниями.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 продукции электротехнического машиностроения в 2021 году составил 2533,2 млн долл. США. Основной импортируемой продукцией являются преобразователи статические; ветроэнергетические установки; распределительные щиты и основания для электрической аппаратуры; кабельно-проводниковая продукция; осветительное оборудование.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 продукции электротехнического машиностроения в 2021 году составил 235,4 млн долл. США. Основной экспортируемой продукцией являются аккумуляторы электрические свинцовые; трансформаторы мощностью не более 650 кВА; трансформаторы мощностью 650–10000 кВА; двигатели переменного тока мощностью более 75 кВт; кабельно-проводниковая продукция.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Сельскохозяйственное машиностроение 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производства сельскохозяйственной техники в общем объеме машиностроительной отрасли составила 7,3 % (167291 млн тенге), отечественное производство покрывает 41,3 % объема внутреннего рынка. 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 сельскохозяйственной техники в 2021 году составил 562,1 млн долл. США. Основной импортируемой техникой являются машины сельскохозяйственные для подготовки и обработки почвы; тракторы с двигателем более 130 кВт; комбайны зерноуборочные; тракторы с двигателем 37–75 кВт; части сельскохозяйственных машин.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 сельскохозяйственной техники в 2021 году составил 4,95 млн долл. США. Основной экспортируемой техникой являются машины для уборки или обмолота сельскохозяйственных культур; тракторы с двигателем 37–75 кВт; машины сельскохозяйственные для подготовки и обработки почвы; прицепы, полуприцепы; тракторы с двигателем 75–130 кВт.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Нефтегазовое машиностроение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нефтегазового машиностроения в общем объеме машиностроительной отрасли составляет 3 % (68487 млн тенге), отечественное производство покрывает только 9,4 % объема внутреннего рынка.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 продукции нефтегазового машиностроения в 2021 году составил 1624,3 млн долл. США. Основной импортируемой продукцией являются арматура для трубопроводов и емкостей; насосы и компрессоры; машины и механизмы; насосы центробежные; оборудование для фильтрования и очистки жидкостей.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 продукции нефтегазового машиностроения в 2021 году составил 74,5 млн долл. США. Основной экспортируемой продукцией являются арматура для трубопроводов и емкостей; прочие машины; насосы и компрессоры; насосы топливные, масляные; оборудование для фильтрования масла или топлива в двигателе внутреннего сгорания.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Горнорудное машиностроение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горнорудного машиностроения в общем объеме машиностроительной отрасли составляет 1,1 % (26159 млн тенге), отечественное производство покрывает только 6,8 % объема внутреннего рынка. 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 продукции горнорудного машиностроения в 2021 году составил 960,6 млн долл. США. Основной импортируемой продукцией являются погрузчики одноковшовые фронтальные; машины полноповоротные; автомобили-самосвалы; части горнорудного оборудования; машины для измельчения или размалывания.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 продукции горнорудного машиностроения в 2021 году составил 43,4 млн долл. США. Основной экспортируемой продукцией являются прочие части машин; машины полноповоротные; части горнорудного оборудования; машины для смешивания минеральных веществ; машины и механизмы для перемещения, трамбования.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Электронная промышленность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(Производство компьютеров, электронного и оптического оборудования)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промышленность является третьим сектором мировой экономики по масштабам рыночного оборота после здравоохранения и банковского дела и первым – по динамике своего развития.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 насчитывается порядка 195 предприятий электронной промышленности, из них порядка 60 предприятий, производящих продукцию электронной промышленности.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производства компьютеров, электронного и оптического оборудования в обрабатывающей промышленности за 2021 год составляет 0,002 %.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2021 года объем производства в отрасли производства компьютеров, электронного и оптического оборудования составил 37,1 млрд тенге.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более 99 % потребности внутреннего рынка в отрасли производства компьютеров, электронного и оптического оборудования обеспечивается за счет зарубежных поставок. Объем импорта с учетом стран ЕАЭС составил 1,7 трлн тенге.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импортируемым товарами являются смартфоны, компьютерная техника, телекоммуникационное и серверное оборудование. 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объем экспорта с учетом реэкспорта составил 305 млрд тенге, из которых объем экспорта товаров, произведенных в Казахстане, составил 9,9 млрд тенге.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Черная металлургия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черной металлургии в обрабатывающей промышленности составляет 17,2 %. С 2010 года производство в черной металлургии увеличилось в 4,2 раза с 687,4 млрд тенге и достигло 2886,7 млрд тенге в 2021 году. 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объемов производства связано с ростом производства следующих видов продукции: стержней и прутков в 9 раз, профилей и уголков в 4 раза, труб и профилей полых бесшовных в 2 раза, передельного чугуна на 25 %, ферросплавов на 22 %, проката плоского на 5 %, стали нерафинированной на 4 %.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Казахстанские компании производят 45 % продукции от объема внутреннего рынка. 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 продукции черной металлургии за 2021 год составил 4841 млн долл. США, что на 36,7 % выше показателя 2010 года (3541,5 млн долл. США). Импорт в 2021 году составил 2 365,6 млн долл. США, что на 70,4 % больше 2010 года (1387,7 млн долл. США). Отрасль за анализируемый период сохранила статус экспортоориентированной, благодаря росту экспорта по всем основным товарным позициям.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наблюдается рост импорта по стержням и пруткам – в 3,4 раза (в 2010 году – 161 млн долл. США, в 2021 году – 544 млн долл. США), по плоскому прокату – в 3,2 раза (в 2010 году – 155,9 млн долл. США, в 2021 году – 492,1 млн долл. США), по трубам сварным на 8,4 % (импорт в 2010 году – 261,3 млн долл. США, в 2021 году – 283 млн долл. США).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Цветная металлургия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цветной металлургии в обрабатывающей промышленности составляет 28,4 %. За период 2010 – 2021 годы производство увеличилось в более чем в 5 раз с 902,4 млрд тенге до 4774,6 млрд тенге. 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Казахстанские компании производят 82,5 % продукции от объема внутреннего рынка.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объемов производства связано с ростом производства следующих видов продукции: золота необработанного и полуобработанного в 4 раза, серебра необработанного и полуобработанного в 2 раза, меди рафинированной в 1,5 раза.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 продукции за 2021 год составил 8 006,3 млн долл. США, что в сравнении с 2010 годом (6 792,6 млн долл. США) выше на 17,9 %. Отрасль за этот промежуток также сохранила статус нетто экспортера, благодаря росту экспорта по всем основным товарным позициям, кроме свинца и золота.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объем импорта в 2021 году составил 679 млн долл. США, что в 5,5 раза больше, чем в 2010 году (124 млн долл. США). Рост импорта в 2021 году по отношению к 2010 году наблюдается по товарам, не имеющим производства в Республике Казахстан: плиты, листы, полосы или ленты толщиной более 0,2 мм из алюминия и его сплавов в 2,4 раза (с 13,4 до 30,9 млн долл. США), цирконий и изделия из него в 11,4 раза (с 1,1 до 13,1 млн долл. США), фольга алюминиевая в 1,2 раза (с 7,9 до 9,3 млн долл. США), плиты, листы, полосы и ленты из меди и ее сплавов толщиной более 0,15 мм в 1,4 раза (с 5,2 до 7 млн долл. США), прутки и профили из меди и ее сплавов в 2,5 раза (с 2,6 до 6,6 млн долл. США).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Химическая промышленность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отрасли в обрабатывающей промышленности составляет 3,3 % в 2021 году. Объем производства увеличился в 5,3 раза с 104,1 млрд тенге в 2010 году до 554,7 млрд тенге в 2021 году. Данный рост вызван расширением производства: удобрений фосфорных в 4,8 раза; удобрений азотных в 2,8 раза; аммиака в 2,7 раза; красок на основе полимеров в 2,3 раза; добавок для сухих строительных смесей в 2,4 раза; моющих средств в 1,9 раз; кислоты серной в моногидрате в 1,6 раза; фосфора в 1,5 раза; окиси хрома в 1,4 раза и др.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Казахстанские компании производят только 6,9 % от объема внутреннего рынка.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2021 год также увеличился экспорт отрасли, составив 1061,5 млн долл. США, что в 2,6 раза больше по сравнению с объемом 2010 году (408,1 млн долл. США). 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2021 году объем импорта составил 3248,7 млн долл. США, что в 1,9 раза больше по сравнению с 2010 годом (1691,7 млн долл. США). Подъем производства в смежных отраслях (металлургия, строительные работы, сельское хозяйство, нефтедобыча и др.) способствовал росту импорта: пигментов; загустителей; ароматизаторов; поверхностно-активных веществ; реагентов; полиэтилена и др.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Легкая промышленность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отрасли в обрабатывающей промышленности составляет 0,8 %. Объем производства продукции легкой промышленности составил 139,9 млрд тенге, что в 4,1 раза выше 2010 года. Рост производства вызван увеличением выпуска одежды в 4,2 раза, текстильных изделий в 4,1 раза, кожаной и относящейся к ней продукции в 4 раза.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Казахстанские компании производят 10 % от объема внутреннего рынка.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Экспорт продукции легкой промышленности в 2021 году составил 83,3 млн. долл. США, что ниже импорта в 26 раз. 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 товаров легкой промышленности за 2021 год составил 2 177,6 млн долл. США, что в сравнении с 2010 годом выше в 5,8 раза: обувь прочая с подошвой и верхом из резины или пластмассы (358,3 млн долл. США, рост в 201 раза); чулки или гольфы женские из хлопчатобумажной пряжи (72,8 млн долл. США рост в 51,4 раза); брюки, комбинезоны, бриджи и шорты мужские из хлопчатобумажной пряжи (56,1 млн долл. США, рост в 7,7 раза); тканые ковры из химических материалов (46,2 млн долл. США, рост в 2,5 раза); майки, фуфайки с рукавами трикотажные, из хлопчатобумажной пряжи (45,8 млн долл. США, рост в 7,6 раза).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Производство строительных материалов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обрабатывающей промышленности отрасль занимает долю в 5,4%. Объем производства в 2021 году составил 902,7 млрд тенге, что в 4,5 раза больше показателя 2010 года (202 млрд тенге). Увеличение объемов производства связано с ростом производства портландцемента в 2,7 раза, керамических кирпичей в 6,7 раза, бетона товарного в 2,2 раза, теплоизоляционных материалов в 3,4 раза, растворов строительных в 2,8 раз и др.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Казахстанские компании производят 91 % от потребности в цементе, 95 % – в полимерных трубах, 98 % – в силикатном кирпиче, 72 % в гипсокартоне, примерно 60 % – в красках и лаках на основе полимеров. 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отрасли среди товаров конечной отделки преобладают зарубежные товары: керамическая плитка, санитарно-технические изделия, обои, листовое стекло, минеральные плиты, кровельные материалы, линолеум и др.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объем импортной продукции в 2021 году составил 1394,3 млн долл. США, показав рост по отношению к 2010 году в 2,1 раза (679 млн долл. США). Увеличение импорта обеспечено за счет поставок отделочных материалов: обои в 2,7 раза; листовое стекло в 2 раза; линолеум в 1,7 раза; огнеупорные кирпичи в 1,7 раза и др.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 продукции строительных материалов составил 215 млн долл. США в 2021 году, показав рост в 2 раза в стоимостном выражении к периоду 2010 года (106 млн долл. США).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Мебельная промышленность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отрасли в обрабатывающей промышленности составляет 0,36 %. Объем производства составляет 59,7 млрд тенге, что в 2,8 раз больше 2010 года (21,5 млрд тенге). 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Казахстанские компании производят 26 % от объема внутреннего рынка.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мебельной отрасли в основном является зависимым от импортной продукции (доля импорта в 2021 году – 74 %): хвойные пиломатериалы, ДСП, МДФ, фанера. 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Вышеуказанные товары выступают сырьем для производства конечной продукции, так импорт продукции товаров мебельной отрасли в 2021 году составил 375,8 млн долл. США, увеличившись на 70,7 % по сравнению с 2010 годом (220,2 млн. долл. США), большая часть из которых приходится на сырье – плитная продукция – 269,2 млн долл. США.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Экспорт мебельной промышленности за 2021 год составил 8 млн долл. США, показав рост в 7,3 раза в стоимостном выражении к уровню 2010 года (1,1 млн долл. США). 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продуктов питания 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2021 году доля производства продуктов питания в структуре обрабатывающей промышленности составила 13,2 %, объем производства составил 2 216,7 млрд тенге, что 3,2 раза больше показателя 2010 года (695,2 млрд тенге).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Основную долю в структуре производства пищевых продуктов занимают зерноперерабатывающая отрасль и молочная отрасль (по 18,4 %), мясоперерабатывающая отрасль (16,5 %), хлеб и хлебобулочная отрасль (11,2 %), масложировая отрасль (11,1 %), плодоовощная отрасль (4,7 %), рыбоперерабатывающая отрасль (1,3 %) и прочие (18,4 %).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импорта по продуктам переработки сельскохозяйственного сырья и пищевой промышленности увеличился на 18,7 % с 2752 млн долл. США до 3269 млн долл. США.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общей структуре импорта 8 % занимает сахар, 3,5 % – сыры и творог, 5,1 % – мяса птицы, 3,3 % – колбасные изделия.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Экспорт по продуктам переработки сельскохозяйственного сырья и пищевой промышленности увеличился на 4,5 % (с 1348 до 1410 млн. долл. США). 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общей структуре экспорта 31 % занимает мука, 11 % – растительное масло, 8 % – волокно хлопковое, 5% – молочная продукция, 4,6% – макаронные изделия, 2,7 % – мясо птицы.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Нефтегазохимия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2021 года объем производства нефтегазохимической продукции составил 190 тыс. тонн. Внутреннее потребление нефтегазохимической продукции находится в 100 % зависимости от импорта.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2020 года* импорт нефтегазохимической продукции составил 513 тыс. тонн, что в 1,2 раза больше показателя 2018 года. Наибольшую долю в импорте нефтегазохимической продукции составляет импорт полиэтилена (доля импорта в 2020 году – 34 %) и готовых масел (доля импорта в 2020 году – 24 %).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объем экспорта нефтегазохимической продукции в 2020 году составил 281 тыс. тонн, показав рост по отношению к 2018 году в 6,7 раза. Увеличение объема экспорта за анализируемый период обеспечено за счет производства и экспорта 200 тыс. тонн параксилола, что составило 72 % всей экспортируемой продукции в 2020 году.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*Статистические данные Бюро национальной статистики Агентства по стратегическому планированию и реформам Республики Казахстан на 2021 год будут опубликованы 30 июня текущего года.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Фармацевтическая и медицинская промышленность 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отрасли в обрабатывающей промышленности составляет 1,8% в 2021 году. Объем производства увеличился в 10 раз с 19,9 млрд тенге в 2010 году до 198,7 млрд тенге в 2021 году. 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Отечественное производство лекарственных средств и медицинских изделий покрывает 24 % объема внутреннего рынка.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объема производства произошло благодаря участию отечественных производителей в государственных закупках в рамках гарантированного объема бесплатной медицинской помощи (далее - ГОБМП) и обязательного социального медицинского страхования (далее – ОСМС), в рамках заключенных офтейк-договоров, а также вследствие увеличения спроса на розничном рынке: вакцины, лекарственные средства, содержащие антибиотики, лекарственные средства, содержащие алкалоиды, перевязочные материалы, средства индивидуальной защиты (маски, перчатки). 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производстве основных фармацевтических продуктов и препаратов к уровню 2018 года Индекс физического объема (далее – ИФО) производительности труда составил 214 %; валовая добавленная стоимость составила 184 %; по объему инвестиции в основной капитал составляет 174 %. 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2021 год экспорт отрасли составил 61,1 млн долл. США, что в 3,3 раза больше по сравнению с объемом 2010 года (16,6 млн долл. США). 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2021 году объем импорта составил 1551 млн долл. США, что в 1,6 раза больше по сравнению с 2010 годом (974,7 млн долл. США). 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2.2 Анализ внутристрановой ценности в регулируемых закупках 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внутристрановой ценности в 2021 году составила 56,1 %, что выше показателя 2010 года (48,2 %), но ниже пикового значения 2014 года (63,2 %). 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Причиной такой динамики является отмена преференции по поддержке отечественных производителей в связи с принятием обязательств Казахстаном в рамках международной интеграции (условные скидки, приоритетный закуп, закуп из одного источника для отечественных поставщиков в закупочных процедурах государственных органов, национальных компаний и недропользователей), а также несвоевременное принятие альтернативных мер со стороны государственных органов.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анализе было выявлено, что при условии сохранения доли внутристрановой ценности на уровне 2014 года в экономику страны могло дополнительно поступать в среднем 1,6 трлн тенге ежегодно. 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закупок отражает, что показатель доли внутристрановой ценности выше 50 % достигается за счет высоких значений в работах – 58,9 %, услугах – 70,1 %, но при этом в товарах – 41%. 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субъектам доля внутристрановой ценности распределена следующим образом: 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организации: товары – 39,8 %, работы – 41,7 %, услуги – 55,3 %; национальные компании: товары – 65 %, работы – 53,2 %, услуги – 90,4 %; системообразующие предприятия: товары – 35 %, работы – 95,8 %, услуги – 92,7 %; недропользователи: товары – 19,2 %, работы – 76,7%, услуги – 59,4% соответственно.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в закупках товаров значительная часть приходится на импортную продукцию, в том числе высокотехнологичную. Причинами такой ситуации выступает ряд факторов, связанных с качеством производимых товаров, высокой ценой относительно импортных аналогов и рядом других факторов, вызванных системными барьерами в обрабатывающей промышленности. 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Системные барьеры 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барьерами в обрабатывающей отрасли являются дефицит доступного сырья для производств, слабая технологическая оснащенность, энергоемкость и капиталоемкость производства, износ основных фондов, ограниченность финансовых ресурсов, недостаточность квалифицированных кадров и экологические ограничения, которые в совокупности не позволяют в полной мере повысить конкурентоспособность казахстанских предприятий и внутристрановую ценность. 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Одними из важных условий развития внутристрановой ценности являются наличие доступного капитала в достаточных масштабах, а также эффективное направление его через банковскую систему и другие рынки капитала в форме инвестиций. 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Отечественные предприятия в условиях высоких кредитных ставок (&gt;16 %), волатильности стоимости комплектующих, отсутствия гарантированного сбыта сталкиваются с финансовыми барьерами; заемные средства в основном используются для пополнения оборотных средств. 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силу рыночной конъюнктуры базовая ставка Национального Банка Республики Казахстан равна 14 %, что не позволяет в полной мере использовать заемные средства для инвестиционных целей. 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Следствием дефицита дешевых и "длинных" денег выступает высокий износ оборудования, что снижает технический потенциал, увеличивает рост издержек, так как является причиной энергоемкого и капиталоемкого производства. Так, из 50 предприятий, потребляющих 62 % электроэнергии страны 14 относятся к обрабатывающей промышленности, износ основных фондов в целом за 2020 год составил 39,2 %, при этом наибольший износ пришелся на производство напитков (51,4 %), табачных изделий (50,7 %), металлургии (47,8 %), деревянных и пробковых изделий, кроме мебели (46,6 %).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Дополнительное давление на развитие внутристрановой ценности оказывает дефицит высококвалифицированных инженерно-технических и рабочих кадров, средний возраст которых составляет 50 лет, в металлургической, энергетической и нефтегазовой отраслях. Дополнительно наблюдается нехватка инженеров для обслуживания современной техники, что приводит к привлечению иностранных специалистов ежегодно в количестве тысяча человек. 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собственного доступного сырья вызывает риск уязвимости отечественного производства от курса национальной валюты и влияет на снижение конкурентоспособности отрасли. 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Действующий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газе и газоснабжении" предусматривает установление предельной цены на газ на краткосрочный период, в то время как для обрабатывающей промышленности необходимо наличие фиксированной стоимости сырья на весь срок реализации проекта. К тому же, механизм определения предельной цены не распространяется на газ, добытый недропользователями в рамках соглашения (контракта) о разделе продукции, обладающего стабильностью налогового режима. Реализация газа такими недропользователями осуществляется на договорной основе и в настоящее время ведутся переговоры с крупными недропользователями по поставке сырья.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"старых" технологий в производстве является следствием слаборазвитой системы научно-исследовательских и опытно-конструкторских разработок, которые являются базовым условием для развития инновационной активности в промышленности. Даже несмотря на наличие технопарков, отделов коммерциализации при институтах и венчурных фондах, остается низкой конкурентоспособность национальной инновационной системы, число качественных проектов ограничено, а качественных "прорывных" проектов недостаточно. 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инфраструктурного обеспечения встречаются вопросы подключения "последней мили". Так, по рейтингу Всемирного экономического форума Казахстан занял 67 место из 141 по индексу "Инфраструктура", что связано с наличием узких мест и ограничений у значительной доли бизнеса на региональном уровне с транспортной, энергетической инфраструктурой: неудовлетворительное состояние дорог, высокий износ электрических сетей. 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 функционируют 13 специальных экономических и 26 индустриальных зон, каждая из которых имеет потребность в строительстве современных объектов необходимых для реализации существующих и потенциальных инвестиционных проектов.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целей углеродной нейтральности Казахстана к 2060 году также повлечет за собой ряд системных проблем, так как потребует глубокой трансформации производственных процессов в обрабатывающей промышленности. Наибольшая доля выбросов наблюдается при производстве базовых материалов (цемента, чугуна и стали, алюминия), которые в совокупности производят более 90 % всех выбросов от промышленных процессов.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Декарбонизация на основных экспортных рынках резко снизит будущий глобальный спрос на продукцию отечественной промышленности, что потребует быстрого и эффективного перехода от неэкологичного сжигания ископаемых энергоресурсов к безуглеродным технологиям, масштабного внедрения "зеленых" инноваций в промышленности и иных технологий повышения энергоэффективности и энергосбережения.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2.3 Анализ международного опыта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зарубежных странах открытая политика импортозамещения не ведется, но используется "латентный" механизм протекционизма внутреннего рынка через политику стимулирования национальной промышленности путем расширения способов гарантирования сбыта производимой в стране продукции. 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инструментами такой политики являются налоговое стимулирование, государственные закупки, таможенно-тарифное регулирование, государственное субсидирование и стандартизация. Инструменты используются для достижения различных целей в зависимости от обстоятельств. Например, в сегментах с невысокой долей импорта налоговые льготы или субсидирование могут применяться как для наращивания объемов внутреннего производства и последующего выхода компаний на экспортные рынки, так и для модернизации предприятий с целью поддержания уровня конкурентоспособности. В импортозависимых секторах тот же механизм позволит не поддержать, а повысить конкурентоспособность предприятий.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налогового стимулирования перспективными видами налогового стимулирования считаются применение ускоренной амортизации высокотехнологичного оборудования и предоставление налоговых каникул на налог на прибыль и имущество для новых промышленных предприятий. 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закупки, как отражает мировой опыт, могут выступить действенным инструментом политики импортозамещения. Учитывая, что рынок государственных закупок во многих странах составляет значительную часть ВВП, возможность местных компаний получать доступ к государственным заказам на приоритетных условиях обеспечивает отечественных производителей долгосрочными контрактами. 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Так, в России постановления Правительства от 30 апреля 2020 года № 616 и № 617 и Правило "третий лишний" ограничивают участие в государственных закупках промышленных товаров, происходящих из иностранных стран. 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законодательством США (“Buy American Act”) ограничиваются любые поставки для государственных нужд товаров и услуг иностранного производства. 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странах Европейского Союза (далее – ЕС) действует единый таможенный тариф, для которого характерна эскалация – увеличение ставки таможенной пошлины по мере повышения степени переработки товара.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США рынок определенных товаров регулируют ассоциации, например, Национальная ассоциация противопожарной защиты (National Fire Protection Association разрабатывает стандарты, предназначенные для минимизации риска и последствий пожара, устанавливая критерии для строительства, проектирования, обслуживания и установки оборудования. Стандарты на конкретный продукт могут быть разработаны разными ассоциациями и определить их перечень, не имея опыта, очень сложно. 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ЕС серьезными нетарифными барьерами стали экологические нормы страны-импортера. Несоответствие установленным требованиям приводит к введению различного рода количественных ограничений (прежде всего, временные запреты импорта, прекращение действия лицензии), ограничению пунктов пропуска товаров через таможенную границу и ряду других мер.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некоторые программы импортозамещения (Российская Федерация и Беларусь) характеризуются тем, что применялся продуктово-проектный подход с позиций организации выпуска приоритетных и критических видов продукции для внутреннего рынка, в первую очередь, для промышленных потребителей. В этой связи дополнительно разрабатывались отраслевые программы с такими мерами поддержки, как специальные инвестиционные контракты, фонд развития промышленности, субсидиарные меры поддержки, ориентированные на привлечение частных инвестиций в промышленность, создана инфраструктура поддержки экспорта.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Цель и задачи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и задачи Программы соответствуют основным направлениям документов Системы государственного планирования: Общенациональному приоритету 8. "Построение диверсифицированной и инновационной экономики" Национального плана развития Республики Казахстан до 2025 года, Концепции индустриально-инновационного развития Республики Казахстан на 2021 - 2025 годы, задачам направления 1. "Индустриально-инновационное развитие" национального проекта "Устойчивый экономический рост, направленный на повышение благосостояния казахстанцев".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программы является насыщение внутреннего рынка конкурентоспособными товарами, произведенными на внутреннем рынке, с возможностью выхода на экспорт.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цели и формирования условий для развития конкурентоспособных предприятий необходимо решение следующих задач: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номенклатуры выпускаемых товаров на внутреннем и внешнем рынках;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базовых условий для устойчивого развития отечественного производства конкурентоспособных товаров.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Успешная реализация цели и задач позволит достичь следующих индикаторов: </w:t>
      </w:r>
    </w:p>
    <w:bookmarkEnd w:id="167"/>
    <w:bookmarkStart w:name="z177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Целевые индикаторы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индикаторы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востребованных товаров: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индустрии и инфраструктурного развития, здравоохранения, энергетики, сельского хозяйства, цифровой и аэрокосмической промышленности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ключевых товаров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достижения основных индикаторов Программы будет также определяться перспективами развития мировой экономики (конъюнктурой сырьевых рынков и промышленных товаров, санкционной политикой и т.д.).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и механизм реализации Программы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цели Программы необходимо решение системных проблем и барьеров, препятствующих развитию предприятий обрабатывающей промышленности, обеспечению внутреннего рынка отечественными конкурентоспособными товарами, через реализацию поставленных задач. 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задачи по расширению номенклатуры товаров на внутреннем и внешнем рынках будет вестись по следующим направлениям: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 товаров на действующих предприятиях;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ввод в эксплуатацию новых производств;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благоприятных условий для появления новых точек роста. 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первого и второго направлений планируется совместно с бизнес-сообществом определение значимых товарных и сырьевых позиций для развития внутристрановой ценности и организации дальнейшей реализации их на внешние рынки. 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первого направления до 2025 года планируется насыщение рынка 655 товарными позициями на действующих предприятиях. Это увеличение производства продукции в черной металлургии – технического кремния, изделий из чугуна, металлических бочек, труб, железных брекетов и других товаров; в цветной металлургии – производство золота сплава Доре, кабелей и проводов, электролитического марганца, алюминиевых профилей и других товаров; в машиностроении – расширение номенклатуры запасных частей для машин и механизмов, автотехники, комплектующих светового оборудования, трансформаторов, электрощитовых оборудований и других товаров; в химической промышленности – химреагенты для металлургической отрасли, микропорошок волластонита, краски, лак, аммиак, селитра, органические удобрения и т.д.; в стройиндустрии – кирпич (силикатный, керамический, керамзитный, гиперпрессованный), ЖБИ, бетон, сваи, асфальтобетонные смеси, шлакоблоки, битум и другие товары. 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второго направления по организации ввода в эксплуатацию новых производств определено 106 ключевых товарных позиций, которые планируют обеспечение внутреннего рынка и выход на внешние до 2025 года. 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Так, в черной металлургии – организация производства 5 ключевых товаров: легированные заготовки, стальные заготовки, полукокс, ферросплавы и ферросиликоалюминий. 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цветной металлургии 12 ключевых товаров, из которых 6 в алюминиевой отрасли: пищевые банки, оконные профили, плиты и листы, радиаторы и катанка; 4 в медной отрасли: кабельная продукция, катанка и провода, а также медные трубы. 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машиностроении – производство более 20 ключевых товаров: автомобильные шины, главные передачи мостов и балки грузовых автомобилей, автомобильные диски, грузовые автомобили, изотермические вагоны, высоковольтная аппаратура для подстанций, бытовая техника и другие товары. 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химической промышленности – организация производства 24 ключевых товаров: кальцинированная сода, электронные детонаторы, цианид натрия, геосинтетика, баритовый концентрат, каустическая сода, поливинилхлорид, порошковый полипропилен, минеральные удобрения, фосфоритовая мука, карбамид и другие товары. 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нефтегазохимической промышленности планируется организация производства полипропилена, метанола, терефталевой кислоты и полиэтилентерефталата, а также полиэтилена и бутадиена.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производстве строительных материалов планируется выпуск 9 ключевых товаров: керамическая плитка, сэндвич-панели, объемные блок-модули, теплоизоляционные материалы, напольные покрытия, автоклавные газоблоки, ЛДСП, межкомнатные двери, санфаянс. 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легкой промышленности планируется производство товаров, которые направлены на переработку отечественного сырья, а также на производство пряжи, тканей, текстильных изделий. 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производстве продуктов питания будет налажено производство по выпуску сахара, мясных и колбасных изделий, молочной продукции, в том числе сыров и творога.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Касательно третьего направления по созданию условий для перспективных производств проанализировано и определено более 20 товаров.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черной металлургии существует потенциал переработки 12,5 млн тонн железорудного концентрата, что предопределяет необходимость создания сталелитейного завода для переработки концентрата в сталь, с последующим производством арматуры и автомобильных листов. 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цветной металлургии в секторе алюминиевого производства потенциал переработки глинозема составляет 830 тыс. тонн для локальной переработки глинозема, с дальнейшим обеспечением сырьем производственных предприятий по выпуску алюминиевой продукции.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развития редких и редкоземельных металлов планируется строительство заводов по выпуску технологически сложной продукции – перренат аммония высшего качества и пентаоксид ванадия. 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машиностроении необходимо привлечение инвестиций на реализацию нишевых проектов для производства насосов, арматур для трубопроводов, емкостей, оборудования для фильтрования в нефтегазовом машиностроении. 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химической промышленности необходимо обеспечить реализацию производства поливинилхлорида, калийных и азотосодержащих удобрений, фосфоритовой муки, гербицидов, изопропилового спирта, эпихлоргидрина, эпоксидной смолы, нефтеполимерных смол, водорода, а также косметических и поверхностно-активных средств (моющие и чистящие средства).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легкой промышленности требуется строительство фабрики по переработке шкур. 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нефтегазохимической отрасли необходимо организовать производство бутадиена. 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задачи по развитию базовых условий для устойчивого развития отечественного производства конкурентоспособных товаров будет основана на следующих системных мероприятиях: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Обеспечение сырьем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базовых условий для формирования внутристрановой ценности является обеспечение достаточными сырьевыми ресурсами, которые обеспечивают бесперебойное производство. Действующие предприятия сталкиваются с недоступностью и нехваткой сырья, несмотря на их наличие в стране; приходится приобретать сырье у иностранных поставщиков либо у посредников, что увеличивает себестоимость продукции, приводит к низкой загрузке мощностей (от 30 % до 50 %), и как следствие, невозможности насыщения внутреннего рынка товарами. 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решения данного барьера необходимо в рамках соглашений с поставщиками сырья (в том числе этана, пропана и бутана), заключающихся при участии уполномоченного органа по стимулированию промышленности либо уполномоченного органа в области углеводородов, обеспечить действующие производственные предприятия необходимым объемом сырья по приемлемой цене. 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 рамках внесения изменений в нормативные правовые акты будет актуализирован перечень товаров, подпадающих под определение "стратегических" (сырье и комплектующее), с учетом текущих потребностей для развития внутристрановой ценности.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Дополнительно будут установлены тарифные и нетарифные ограничения сырьевых товаров, являющихся важными составляющими для производства и обеспечения оптимальной загрузки казахстанских предприятий. 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будут проработаны вопросы по улучшению налогового режима для предприятий обрабатывающей промышленности в части: 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установления уплаты НДС методом зачета для производителей на внутреннем рынке при импорте стратегического сырья; 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отмены НДС при реализации отечественного металлургического сырья для отечественных производителей готовой продукции с высокой добавленной стоимостью с принятием встречных обязательств.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изменений в нормативные правовые акты позволит создать законодательную основу для расширения товарной номенклатуры и создания новых производств в будущем. 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Финансовое обеспечение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Одними из важных условий решения системных проблем в целях развития внутристрановой ценности являются наличие доступного капитала в достаточных масштабах, а также эффективное направление его через банковскую систему и другие рынки капитала в форме инвестиций.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предусматривается выделение финансирования со стороны государства через институты развития и местных исполнительных органов (далее – МИО), а также для стимулирования банков второго уровня (далее - БВУ) с целью финансирования промышленных предприятий.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можно выделить 3 направления финансирования инвестиционных проектов: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совместно с БВУ под 6 % для конечного получателя для малых проектов стоимостью до 2 млрд тенге, с номинальной ставкой вознаграждения, не превышающей базовую ставку вознаграждения, установленную Национальным Банком Республики Казахстан и увеличенную на 5 (пять) процентных пунктов, из которых разницу субсидирует государство;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совместно с БВУ под 8 % для конечного получателя для средних проектов стоимостью от 2 до 7 млрд тенге получателя (в части БВУ), с номинальной ставкой вознаграждения, не превышающей базовую ставку вознаграждения, установленную Национальным Банком Республики Казахстан и увеличенную на 5 (пять) процентных пунктов, из которых разницу субсидирует государство;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через финансовый институт развития проектов стоимостью от 7 млрд тенге не более 11 % для конечного заемщика.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стимулирования БВУ предусмотрены следующие инструменты: 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субсидирование ставки вознаграждения через финансовый институт развития на срок от 3 до 7 лет в зависимости от начала операционной фазы проекта; 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гарантирование долгосрочных кредитов БВУ по принципу 70/30 (70 % стоимости займов БВУ покрывается за счет гарантии); 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долевое финансирование малого и среднего бизнеса (далее - МСБ) совместно с финансовым институтом развития по схеме 20-20-60 % (20 % собственные средства заявителя, 20 % средства финансового института развития, 60 % кредитование БВУ). 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финансирования индустриальных проектов совместно с БВУ в рамках первого уровня отбора будут применяться основные универсальные критерии со стороны БВУ касательно перспективности и успешности проекта.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второго уровня отбора проекты будут сегментированы по целевым группам: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– проектам, направленным на модернизацию или расширение действующего предприятия, будут предоставляться субсидирование ставки вознаграждения через финансовый институт развития, а также возможность предоставления гарантий Фонда развития предпринимательства "Даму" не превышающая 70 % стоимости проекта, сумма кредита которого не превышает 2 млрд тенге;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новому производству с опытом ведения аналогичного бизнеса предусматривается субсидирование ставки вознаграждения через финансовый институт развития и гарантирование займов для всех проектов по принципу 70/30, где только 70 % от суммы займа покрывается за счет гарантии, суммой займа не более 2 млрд тенге;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новому производству без опыта ведения аналогичного бизнеса будет оказываться мера долевого финансирования проекта с возможностью субсидирования процентной ставки финансирования БВУ. 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для крупных инвестиционных проектов обрабатывающей промышленности стоимостью свыше 7 млрд тенге (свыше 3 млрд тенге в сфере производства продуктов питания) будет внедрен механизм кредитования. Данный механизм предполагает финансирование инвестиционных проектов, в т.ч. создание и модернизацию объектов обеспечивающей инфраструктуры через АО "Банк Развития Казахстана" с конечной ставкой вознаграждения для заемщика не более 11 % (срок оказания государственной поддержки будет ограничен 5 годами) и сроком финансирования до 20 лет. Средства будут микшироваться с рыночными средствами (60 % средства государственного бюджета и 40 % средства, привлекаемые с рынка).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 для предприятий, требующих кастомизированный подход к реализации новых проектов будут задействованы акиматы областей и городов Нур-Султана, Алматы и Шымкента совместно с Социально-предпринимательскими корпорациями (далее – СПК) для оказания локальных мер поддержки (выделение земли, аренда зданий, передача через СПК долговых проектов для повторной реабилитации через механизмы БВУ). При этом, финансирование проектов в регионах совместно с МИО будет осуществляться по принципу 50 % из республиканского бюджета на 50 % из местного бюджета. 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для стимулирования развития новых индустриальных проектов могут применяться следующие инструменты финансирования: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через финансовый институт развития крупных проектов, направленных на встраивание в глобальные цепочки производства, со ставкой 3 % годовых сроком до 20 лет;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кредитование проектов, направленных на развитие внутристрановой ценности и(или) экспорт, со ставкой 7 % годовых сроком до 20 лет. Средства будут аккумулироваться за счет микширования (70 % – средства государственного бюджета и 30 % – средства, привлекаемые с рынка); 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только проектов МСБ через АО "Фонд развития промышленности" и МИО со ставкой 3 % годовых сроком до 7 лет. Средства будут аккумулироваться за счет микширования (50% средства государственного бюджета и 50% средства местного бюджета).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 создание единого окна (маркетплейса) на базе акционерного общества "Национальный управляющий холдинг "Байтерек" (далее – АО "НУХ "Байтерек"), который позволит создать более удобный сервис от подачи заявки до получения меры поддержки. 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мониторинга акционерные общества "Казына Капитал Менеджмент", "Банк Развития Казахстана", "Фонд развития промышленности" и "Фонд развития предпринимательства "Даму" на ежеквартальной основе направляют отчеты об освоении и целевом использовании выделенных бюджетных средств в АО "НУХ "Байтерек".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"НУХ "Байтерек" на ежеквартальной основе направляет отчеты в МИИР РК об освоении и целевом использовании выделенных бюджетных средств акционерными обществами "Казына Капитал Менеджмент", "Банк Развития Казахстана", "Фонд развития промышленности" и "Фонд развития предпринимательства "Даму".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снижения сроков рассмотрения полной заявки планируется проработать вопрос предоставления БВУ мандата на выдачу заключения по гарантированию займов посредством передачи одобрения по гарантированию из финансового института развития в БВУ.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тем, для обновления основных фондов будет внедрен механизм лизинга промышленного оборудования.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будут проработаны вопросы по применению исчисления двойной амортизации для отдельных секторов обрабатывающей промышленности по впервые введенным в эксплуатацию на территории Республики Казахстан фиксированным активам и предоставлению налоговых каникул на 3 года на налог на прибыль и имущество для новых промышленных предприятий.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квалифицированными кадрами и развитие научно-исследовательских и опытно-конструкторских работ (далее – НИОКР)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новых технологий на производстве требует от работников фундаментально новых навыков, предполагающих знания как в отраслевых, так и информационных технологиях. 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предприятий второго направления (новое производство) по организации новых производств будут внесены изменения в соответствующие нормативные правовые акты по утверждению типовых планов обучения по отраслям, необходимым для развития внутристрановой ценности. 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будет организован промышленный "туризм" на новые производства, который позволит ознакомить преподавателей и будущих специалистов с текущими технологиями, а также повысить профессиональные навыки преподавателей. 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подготовки необходимых кадров для организации производств будет актуализирован перечень инженерно-технических специальностей государственного образовательного заказа. 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будет разработан механизм передачи технического и профессионального образования в доверительное управление промышленным предприятиям. Помимо этого будут выработаны механизмы организации осуществления дуального образования и подготовки необходимых кадров. 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Касательно третьего направления (создание условий для новых предприятий), для организации основ внедрения новых технологий будут внесены изменения в классификатор специальностей высшего и послевузовского образования Республики Казахстан с учетом будущих требований, в том числе по программе "Болашак". 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Регулируемые закупки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внутристрановой ценности требует эффективных мер в регулируемых закупках, что в будущем должно позволить сформировать конкурентоспособную на внутреннем и внешнем рынках продукцию, посредством применения следующих инструментов: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раскрытие приобретаемых товаров в закупаемых работах на этапе планирования;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единых специализированных технических спецификаций по товарам, имеющим масштабное производство;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приоритета приобретения товаров, работ и услуг на внутреннем рынке по несостоявшимся закупкам;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общественных мониторинговых групп с привлечением активных членов общества с целью проверки закупочных процедур;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актуализация перечня товаров для организации изъятия товаров, производимых отечественными предприятиями в рамках государственных закупок, с учетом международных обязательств; 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промышленной политике" обязательств по заключению долгосрочных и офтейк-договоров для обеспечения гарантированного сбыта произведенной продукции отечественными предприятиями. 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повышения осведомленности о закупках в области недропользования, кооперации между недропользователями и отечественными машиностроительными предприятиями будет проработан вопрос создания Центра машиностроения для горно-металлургических предприятий по аналогии с Международным центром нефтегазового машиностроения за счет собственных средств предприятий горно-металлургического комплекса.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Обеспечение инфраструктурой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налаживания производства по товарам всех трех категорий необходимо обеспечение действующих и новых предприятий соответствующей инфраструктурой и поддержкой на местах. Предприятия не должны сталкиваться с проблемами инфраструктурного характера, такими как водоснабжение, электроснабжение, газ, транспортные коммуникации. 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предприятий будет внедрен инструмент программы по обеспечению равного доступа к инфраструктуре на условиях прямого финансирования и возмещения части затрат предприятий. 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будут проработаны вопросы обеспечения необходимой инженерно-коммуникационной инфраструктурой. 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Доступ на рынок ЕАЭС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ЕАЭС углубление промышленной кооперации между государствами-членами обладает высоким потенциалом для обеспечения свободного взаимного доступа на рынки. Для этих целей предусмотрен механизм финансирования кооперационных проектов через Евразийский Банк Развития, который направлен на активизацию экспортно-импортных операций товаров обрабатывающей промышленности между странами.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формирования и расширения перечня товаров, включенных в Евразийский реестр промышленных товаров, стал доступен рынок государственных закупок России, который является наиболее крупным и привлекательным для участия казахстанских товаропроизводителей. 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промышленной кооперации важным является системная работа по выявлению и устранению барьеров на рынках государств – членов ЕАЭС, препятствующих свободному перемещению промышленных товаров. 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в целях повышения производственного и экспортного потенциала отечественной продукции в третьи страны требуется активное участие в вопросах формирования международных торговых соглашений совместно с партнерами по ЕАЭС (к примеру, соглашения о зонах свободной торговли между ЕАЭС и третьими странами). 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также позволит повысить эффективность организационной структуры производства и оптимально загрузить производственные мощности отечественных предприятий путем размещения заказов на разработку, производство и сервисное обслуживание промышленной продукции, а также выполнения технологических процессов.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второго направления кроме системных мер будут проведены дополнительные мероприятия. 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Пояс МСБ 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стимулирования внутристрановой ценности при реализации крупных проектов планируется создание пояса МСБ с привлечением спутниковых производств, которые будут привлекаться к обработке сырьевых товаров или предоставлению товаров собственного производства и (или) сервисных услуг системообразующему предприятию и по ним будут установлены обязательства в контрактах (лицензиях) на недропользование, а также приоритеты к приобретению товаров и сбыту собственного сырья у спутниковых предприятий. 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направлений для спутниковых предприятий будет проводиться инициаторами крупных проектов и курироваться местными исполнительными органами в рамках исполнения программы развития внутристрановой ценности. Для этого планируется обеспечение готовыми помещениями для организации производственных площадок и новых проектов за счет средств инициаторов и местных исполнительных органов.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Помимо этого, планируется привлечь недропользователей и крупные предприятия к разработке собственных программ развития внутристрановой ценности на срок не менее 5 лет на основе долгосрочных договоров и офтейк-контрактов.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будут проведены "точечные" специализированные мероприятия: поиск инвесторов, стимулирование заключения офсет-контрактов. Также планируется установление ключевых индикаторов для первых руководителей центральных государственных органов и МИО с целью мониторинга реализации проектов и ключевых задач в рамках исполнения Программы.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достижение целей по вышеуказанным направлениям позволит снизить объемы и зависимость от ряда импортных номенклатур, которые будут локализованы за счет запуска отдельных проектов, а также повысить долю производства товаров отраслей обрабатывающей промышленности с высоким уровнем передела.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третьего направления по выпуску товаров, имеющих потенциал производства в долгосрочной перспективе, помимо мероприятий первого и второго направления дополнительно будут проведены следующие мероприятия: 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потенциальных отраслей, имеющих возможность развития в долгосрочной перспективе, будут проводиться форсайт-исследования, что позволит сосредоточить усилия на тех направлениях, которые будут иметь потенциал на территории Республики Казахстан;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привлечения дополнительного источника финансирования уполномоченным органом будет проводиться поиск технологий и инвесторов. 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Специализированные мероприятия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перезаключения контрактов (лицензий) на недропользование будут внесены дополнения по развитию внутристрановой ценности, что позволит повысить долю внутристрановой ценности в закупках недропользователей.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Местным исполнительным органам необходимо разработать и принять региональные программы развития внутристрановой ценности, в которых будет предусмотрен мониторинг и план реализации каждого импортозамещающего проекта. Мониторинг проектов на местах позволит своевременно принимать необходимые меры и повысит результативность проектов за счет привлечения руководства местных исполнительных органов. 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повышения уровня персональной ответственности необходимо предусмотреть установление целевых индикаторов за первыми руководителями местных исполнительных органов по развитию внутристрановой ценности. Как показала практика, установление целевых индикаторов и персональной ответственности за ее исполнение за руководителями местных исполнительных органов является весьма действенным механизмом. 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будет разработан комплекс мер по каждому отдельно взятому сектору обрабатывающей промышленности, направленных на развитие внутристрановой ценности, что позволит организовать проектно-отраслевой подход с учетом специфических условий каждого сектора.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Источники финансирования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Программы будет осуществляться за счет республиканского и местных бюджетов, а также иных источников, не запрещенных законодательством Республики Казахстан.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финансирования Программы, млрд тенге: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*будет определен после согласования бюджета МИО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5 997,547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Эффект от реализации Программы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имеет ряд целей, направленных на развитие внутристрановой ценности с последующим выходом на экспорт.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реализации пула проектов по производству товаров обрабатывающей промышленности ожидается значительное замещение объема импортных товаров и составляющих. 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пояса МСБ вокруг крупных предприятий и недропользователей позволяет локально сократить объемы импортируемых товаров и создать новые производственные предприятия и новые рабочие места.</w:t>
      </w:r>
    </w:p>
    <w:bookmarkEnd w:id="281"/>
    <w:p>
      <w:pPr>
        <w:spacing w:after="0"/>
        <w:ind w:left="0"/>
        <w:jc w:val="both"/>
      </w:pPr>
      <w:bookmarkStart w:name="z291" w:id="282"/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реализации пула проектов планируется создание свыше 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100 тысяч новых рабочих мест с привлечением специалистов из числа граждан Республики Казахстан, которые будут иметь конкурентоспособные заработные платы. </w:t>
      </w:r>
    </w:p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Помимо этого, за счет мероприятий, направленных на развитие кадрового потенциала, граждане Республики Казахстан, вовлеченные в реализацию проектов, смогут претендовать на постоянные высококвалифицированные рабочие места и конкурентоспособные заработные платы в соответствии со своими компетенциями.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локализации производств и создания нишевой продукции, отечественные предприятия смогут расширить свои текущие номенклатуры выпускаемой продукции. Ожидается, что ряд предприятий будет вовлечен в процесс создания новых производственных предприятий и наладки кооперационных связей в рамках отдельных направлений Программы.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Ожидается повышение доли налоговых отчислений предприятий и организаций, вовлеченных в производство товаров обрабатывающей промышленности, за счет создания рабочих мест и повышения доходов за счет принимаемых мер поддержки.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Программы за период с 2023 по 2026 годы прирост инвестиций в обрабатывающую промышленность на территории Республики Казахстан составит свыше 20 трлн тенге, что также создаст товарооборот в стране (строительные материалы, работы по разработке проектно-сметной документации и строительно-монтажных работ и т.д.). Эффект от реализации отдельных проектов будет доступен еще на этапе создания производственных предприятий.</w:t>
      </w:r>
    </w:p>
    <w:bookmarkEnd w:id="286"/>
    <w:bookmarkStart w:name="z296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(действий) по реализации Программы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с изменениями, внесенными постановлением Правительства РК от 17.03.2023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завершения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Предполагаемые расходы, млн тенге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Расширение номенклатуры выпускаемых товаров на внутреннем и внешнем рынках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перечня проектов, направленных на развитие внутристрановой ценности и экспортоориентированных производств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МЭ, МЗ, МСХ, МЦРИАП, акиматы областей, городов Нур-Султана, Алматы и Шымкента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проектов, направленных на развитие внутристрановой ценности и экспортоориентированных производств, в Единую карту индустриализации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МЭ, МЗ, МСХ, МЦРИАП, акиматы областей, городов Астаны, Алматы и Шымкента, НПП "Атамекен"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МИИР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плана развития отраслей промышленности по развитию внутристрановой ценности и экспортоориентированных производств на 2022-2026 годы (принятие подпрограмм развития внутристрановой ценности и экспортоориентированных производств в разрезе отраслей)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МЭ, МЗ, МСХ, акиматы областей и городов Нур-Султана, Алматы и Шымкента, НПП "Атамекен"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МВК по повышению конкурентоспособности и эффективности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Развитие базовых условий для устойчивого развития отечественного производства конкурентоспособных товаров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2.1 Сырьевое обеспечение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прямых обязательств производителей отечественного сырья по обеспечению отечественных производителей сырьем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МЭ, МНЭ, МЗ, МСХ, МЦРИАП, НПП "Атамекен"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внесение изменений в Кодекс Республики Казахстан "О недрах и недропользовании", Закон Республики Казахстан "О промышленной политике"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установлению мер таможенно-тарифного и нетарифного регулирования в отношении сырьевых товаров, являющихся важными составляющими для производства и обеспечения оптимальной загрузки казахстанских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МТИ, МСХ, МЭ, МЭПР, МЦРИАП, МФ, МНЭ, МЗ, НПП "Атамекен"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понятия "стратегическое сырье" – вид сырья, производство которого (в том числе извлечение, получение, выращивание, обогащение) отсутствует на территории РК"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МТИ, МСХ, МЭ, МЦРИАП, МНЭ, МЮ, МЗ, НПП "Атамекен"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внесение изменений в Закон Республики Казахстан "О промышленной политике"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2.2 Обеспечение доступным финансированием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"единого окна" (маркетплейс) на базе АО "НУХ "Байтерек" в целях более удобного способа получения финансовой поддержки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МНЭ, АО "НУХ "Байтерек"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"единое окно" (маркетплейс)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средств для АО "ФРП "Даму" для субсидирования проектов в обрабатывающей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МНЭ, МФ, АО "НУХ "Байтерек"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75 825 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(2023 год – 21 528; 2024 год – 27 041; 2025 год – 17 747; 2026 год – 9509)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АО "НУХ "Байтерек" бюджетных средств для последующего фондирования/увеличения уставного капитала АО "БРК" для микшированного кредитования крупных проектов в обрабатывающей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МНЭ, МФ, АО "НУХ "Байтерек"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микшированное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1 008 000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(2023 год – 252 000; 2024 год – 252 000; 2025 год – 252 000; 2026 год – 252 000)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средств для АО "ФРП "Даму" для гарантирования проектов в обрабатывающей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МНЭ, МФ, АО "НУХ "Байтерек" (по согласованию)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гарантий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(2023 год – 2 200;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год – 2 200;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год – 2 200;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2 200)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части субсидирования и гарантирования заемных средств БВУ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МНЭ, МФ, АО "НУХ "Байтерек"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внесение изменений в постановление Правительства Республики Казахстан "О некоторых мерах государственной поддержки частного предпринимательства"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бюджетных средств АО "НУХ "Байтерек" для последующей капитализации АО "ККМ" в целях обеспечения долевого финансирования предприятий обрабатывающей промышленности по схеме 20-20-60 совместно с БВУ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МФ, МНЭ, АО "НУХ "Байтерек"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долевое финансирование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20 800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(2023 год – 20 800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единовременно на весь срок действия программы)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бюджетных средств АО "НУХ "Байтерек" для последующего фондирования/увеличения уставного капитала АО "Фонд развития промышленности" для лизингового финансирования и кредитования проектов обрабатывающей промышленности.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"АО "НУХ" Байтерек" (по согласованию), МФ, МНЭ</w:t>
            </w:r>
          </w:p>
          <w:bookmarkEnd w:id="294"/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лизинговое финансирование и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(2023 год – 200 000; 2024 год – 200 000; 2025 год – 200 000; 2026 год – 200 000)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привлечению финансирования (гранты, займы, и другие) от АБР, ЕАБР, ЕБРР, ИБР, ВБ для реализации проектов обрабатывающей промышленности, направленных на импортозамещение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МНЭ, МФ, МСХ, МЭ, МЦРИАП, МЗ,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Астаны, Алматы и Шымкента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займе, меморандумы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обязательств по заключению офтейк-договоров с казахстанскими предприятиями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МЭ, МНЭ, МЦРИАП, МСХ, 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внесение изменений в Закон Республики Казахстан "О промышленной политике"</w:t>
            </w:r>
          </w:p>
          <w:bookmarkEnd w:id="297"/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2.3 Кадровое обеспечение и развитие НИОКР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подготовке инженерно-технических кадров для индустриальных проектов в рамках государственного образовательного заказа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МИИР, МСХ, МЭ, МЗ, МЦРИАП, акиматы областей, городов Астаны, Алматы и Шымкента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выделенных средств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"промышленного туризма" (посещение производственных объектов) в средних образовательных учреждениях для популяризации технических специальностей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МНВО, МЗ, МИИР, МЦРИАП, МСХ, МЭ, акиматы областей и городов Астаны, Алматы и Шымкент, НПП "Атамекен"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по учебным планам специальностей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МТСЗН, МЗ, МСХ, МЗ, МЭ, МИИР, МСХ, НПП "Атамекен"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перечня инженерно-технических специальностей государственного образовательного заказа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МТСЗН, МЭ, МЗ, МФ, МИИР, МСХ, НПП "Атамекен"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механизма передачи ТиПО под доверительное управление промышленным предприятиям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МТСЗН, МЭ, МФ, МИИР, МСХ, НПП "Атамекен"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классификатор специальностей высшего и послевузовского образования РК с учетом будущих требований, в том числе по программе "Болашак".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МТСЗН, МЭ, МФ, МЗ, МИИР, МСХ, НПП "Атамекен"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профессиональных стандартов, гармонизация с национальной рамкой квалификации (НРК)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М3, МЦРИАП, МЭ, МСХ, МТСЗН, НПП "Атамекен"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2.4. Регулируемые закупки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раскрытию закупаемых товаров при закупке работ и услуг (перечень товаров) у поставщиков и подрядных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МФ, МЗ, МЦРИАП, МСХ, 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КПМ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единых специализированных технических спецификаций по товарам, имеющим масштабное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МЗ, МЦРИАП, МСХ, 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МВК по повышению конкурентоспособности и эффективности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приоритета закупа товаров, работ и услуг у отечественных поставщиков на внутреннем рынке в рамках договоров, направленных на развитие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МЭ,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внесение изменений в Кодекс Республики Казахстан "О недрах и недропользовании", законы Республики Казахстан "О промышленной политике", Законы "О закупках отдельных субъектов квазигосударственного сектора", "О естественных монополиях"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общественных мониторинговых групп под председательством МИО с привлечением активных членов общества в каждом регионе для участия в конкурсных комиссиях в закупках недропользователей, государственных органов и предприятий квазигосударственного сектора с целью осуществления контроля корректности конкурсных процедур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Астаны, Алматы и Шымкента, МИИР, МФ, НПП "Атамекен"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перечня изъятий из национального режима товаров, производимых отечественными предприятиями обрабатывающей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МТИ, МСХ, МЭ, МЗ, НПП "Атамекен"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обязательств по заключению долгосрочных договоров с казахстанскими предприятиями в Законе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промышленной политике"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МЭ, МНЭ, МЗ, МСХ, 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внесение изменений в Закон Республики Казахстан "О промышленной политике"</w:t>
            </w:r>
          </w:p>
          <w:bookmarkEnd w:id="304"/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центра машиностроения горно-металлургического комплекса (по аналогии с Международным центром нефтегазового машиностроения)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НПП "Атамекен"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предприятий ГМК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обязательного требования наличия в контрактах и лицензиях на недропользование условий по развитию МСБ вокруг собственных производств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МНЭ, МЮ, МЭ, 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внесение изменений и дополнений в Кодекс Республики Казахстан "О недрах и недропользовании"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обязательства по разработке внутренних программ развития внутристрановой ценности в закупках крупных предприятий и недропользователей на 5-летний срок с обязательным заключением долгосрочных договоров с ОТП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МЭ, МИО, МНЭ, НПП "Атамекен"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внесение изменений и дополнений в Закон Республики Казахстан "О промышленной политике" и Кодекс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недрах и недропользовании"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2.5. Обеспечение инфраструктурой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законодательных условий функционирования специальных экономических и индустриальных 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МНЭ, МЭ, акиматы областей, городов Астаны, Алматы и Шымкента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внесение изменений и дополнений в Закон Республики Казахстан "О специальных экономических и индустриальных зонах"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дополнений в законодательные акты по регулированию Единой карты индустриализации в обеспечении равного доступа промышленных предприятий к инфраструктуре с обязательным предоставлением на приоритетной основе энергоресурсов (земля, газ, вода, электричество) и технических условий к ним, а также мер государственной поддержки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МНЭ, МФ, АЗРК (по согласованию), НПП "Атамекен"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Закон Республики Казахстан "О промышленной политике"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обеспечению готовыми помещениями для организации производственных площадок и новых проектов местными исполнительными органами вокруг крупных предприятий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Астаны, Алматы и Шымкента, МФ, СПК (по согласованию), 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МВК по повышению конкурентоспособности и эффективности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2.7. Доступ на рынок ЕАЭС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промышленной кооперации как инструмента выхода на рынок стран ЕАЭС, путем финансирования через международные финансовые институты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МТИ, МНЭ, МФ, АО "НУХ "Байтерек"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расширению перечня товарных позиций реестра евразийских промышленных товаров для получения доступа на рынок государственных закупок государств - членов ЕАЭС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МТИ, МЦРИАП, МЗ, МСХ, МЭ, другие заинтересованные государственные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Совета ЕЭК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переговоров по условиям доступа на рынки (Российская Федерация, Кыргызстан и др.) и принятие альтернативных мер при отсутствии консенсуса по выходу продукции на экспортные рынки третьих 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МИД, МИИР, другие заинтересованные государственные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решений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приоритетного отраслевого перечня товаров, представляющих экспортный интерес, в рамках подготовки к заключению соглашения о зоне свободной торговли между ЕАЭС и третьими странами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МЗ, МИИР, МНЭ, МЦРИАП, МЗ, МСХ, МЭ, другие заинтересованные государственные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Коллегии, Совета ЕЭК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2.8. Специализированные мероприятия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применению условных скидок для отечественных переработчиков при нарушении контрактных обязательств недропользователями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МТИ, 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условий контрактных обязательств при внесении изменений и дополнений в контракт недропользователей в соответствии с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региональных программ развития внутристрановой ценности и экспортоориентированных производств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Шымкента, МИИР, НПП "Атамекен"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ключевых индикаторов за первыми руководителями местных исполнительных органов по развитию внутристрановой ценности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акиматы областей и городов Астаны, Алматы и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ответственности МИО за реализацию проектов обрабатывающей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акиматы областей, городов Астаны, Алматы и Шымкента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информация в АПр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 поддержка онлайн сервиса "Биржа импортозамещения" на интернет-портале "Казахстанское содержание" для обеспечения прямого взаимодействия между отечественными товаропроизводителями и крупными заказчиками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АО "КЦИЭ "Qazlndustry"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2023 - 2026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выделенных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действующего инструмента государственной поддержки по возмещению затрат при регистрации отечественных обработанных товаров, работ и услуг, и систем менеджмента качества (проведение технических, лабораторных, клинико-лабораторных испытаний на получение сертификации)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МТИ, М3, МНЭ, МФ, МТИ, АО "КЦИЭ "Qazlndustry" (по согласованию), НПП "Атамекен" (по согласованию)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МИИР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по улучшению налогового режима для предприятий обрабатывающей промышленности в части: 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установления уплаты НДС методом зачета для производителей на внутреннем рынке при импорте стратегического сырья;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отмены НДС при реализации отечественного металлургического сырья для отечественных производителей готовой продукции с высокой добавленной стоимостью с принятием встречных обязательств;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исчисления двойной амортизации для отдельных секторов обрабатывающей промышленности по впервые введенным в эксплуатацию на территории Республики Казахстан фиксированным активам;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налоговых каникул на 3 года на налог на прибыль и имущество для новых промышленных предприятий;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обнуления НДС при реализации готовой продукции предприятий обрабатывающей промышленности.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МНЭ, МФ, МСХ, МЭ, МЦРИАП, МЭГПР, 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требуются</w:t>
            </w:r>
          </w:p>
        </w:tc>
      </w:tr>
    </w:tbl>
    <w:bookmarkStart w:name="z33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11"/>
    <w:bookmarkStart w:name="z33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</w:p>
    <w:bookmarkEnd w:id="312"/>
    <w:bookmarkStart w:name="z33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*Источники и объемы финансирования, предлагаемых в Программе, будут определены в ходе их исполнения. При этом при рассмотрении вопроса финансирования мер Программы ответственным исполнителям необходимо обеспечить наличие финансово-экономических расчетов и обоснований по поступлениям в бюджет и дополнительной потребности в бюджетных средствах, а также по возможной оптимизации расходов бюджета в результате их реализации.</w:t>
      </w:r>
    </w:p>
    <w:bookmarkEnd w:id="313"/>
    <w:bookmarkStart w:name="z33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</w:p>
    <w:bookmarkEnd w:id="3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Национальная палата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социально-предпринимательская корпорация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"Национальный управляющий холдинг "Байтерек"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"Фонд развития предпринимательства "Даму"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Евразийский экономический союз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"БРК"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"Банк развития Казахстана"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"Фонд развития промышленности"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республиканский бюджет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"Самрук-Қазына"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"Фонд национального благосостояния "Самрук-Қазына"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"КЦИЭ "QazIndustry"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"Казахстанский центр индустрии и экспорта "QazIndustry"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Аппарат Правительства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