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31eb" w14:textId="3773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уменьшении территории Тарбагатайского государственного природного заказника (зоологический)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2022 года № 459.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Уменьшить территорию Тарбагатайского государственного природного заказника (зоологический) республиканского значения на 9363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и Тарбагатайский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