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c29b" w14:textId="6a0c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2022 года № 460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некоторые указы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указы Президента 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 Абай, Жетісу, Ұлытау обеспечить создание государственных учреждений – ревизионных комиссий, являющихся государственными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указы Президента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 1 июля 2022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создаваемых государственных учреждений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"Ревизионная комиссия по области Абай".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"Ревизионная комиссия по области Жетісу".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"Ревизионная комиссия по области Ұлытау".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Палат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Палат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судей местных судов Республики Казахстан: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"Судьи областных и приравненных к ним судов 458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районных и приравненных к ним судов 2161"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"Судьи областных и приравненных к ним судов 475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районных и приравненных к ним судов 2179".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"О совершенствовании органов внешнего государственного финансового контроля в регионах":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создаваемых государственных учреждений, утвержденный вышеназванным Указом: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18, 19 и 20 следующего содержания: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Государственное учреждение "Ревизионная комиссия по области Абай".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"Ревизионная комиссия по области Жетісу".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"Ревизионная комиссия по области Ұлытау".";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 штатной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ревизионных комиссий областей, столицы, городов республиканского значения, утвержденных вышеназванным Указом: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общую штатную численность Агентства в количестве 560 единиц.".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1999 года № 29 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органы Комитета по правовой статистике и специальным учетам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