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eb63" w14:textId="adce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по реализации указов Президента Республики Казахстан от 3 мая 2022 года № 886 "О некоторых вопросах административно-территориального устройства Республики Казахстан" и от 3 мая 2022 года № 887 "О некоторых вопросах административно-территориального устройства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июля 2022 года № 471.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Реорганизовать республиканские государственные учреждения – территориальные органы центральных исполнительных органов и территориальные подразделения их ведомств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Реорганизовать республиканские государственные учреждения – территориальные подразделения ведомств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после исполнения мероприятий, предусмотренных в </w:t>
      </w:r>
      <w:r>
        <w:rPr>
          <w:rFonts w:ascii="Times New Roman"/>
          <w:b w:val="false"/>
          <w:i w:val="false"/>
          <w:color w:val="000000"/>
          <w:sz w:val="28"/>
        </w:rPr>
        <w:t>пунктах 13</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приложения 1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Переименовать республиканские государственные учреждения – территориальные органы центральных исполнительных органов и территориальные подразделения их ведомств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w:t>
      </w:r>
    </w:p>
    <w:bookmarkEnd w:id="3"/>
    <w:bookmarkStart w:name="z7" w:id="4"/>
    <w:p>
      <w:pPr>
        <w:spacing w:after="0"/>
        <w:ind w:left="0"/>
        <w:jc w:val="both"/>
      </w:pPr>
      <w:r>
        <w:rPr>
          <w:rFonts w:ascii="Times New Roman"/>
          <w:b w:val="false"/>
          <w:i w:val="false"/>
          <w:color w:val="000000"/>
          <w:sz w:val="28"/>
        </w:rPr>
        <w:t xml:space="preserve">
      4.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4"/>
    <w:bookmarkStart w:name="z8" w:id="5"/>
    <w:p>
      <w:pPr>
        <w:spacing w:after="0"/>
        <w:ind w:left="0"/>
        <w:jc w:val="both"/>
      </w:pPr>
      <w:r>
        <w:rPr>
          <w:rFonts w:ascii="Times New Roman"/>
          <w:b w:val="false"/>
          <w:i w:val="false"/>
          <w:color w:val="000000"/>
          <w:sz w:val="28"/>
        </w:rPr>
        <w:t>
      5. Центральным исполнительным органам и местным исполнительным органам Восточно-Казахстанской, Алматинской, Карагандинской областей и областей Абай, Жетісу, Ұлытау принять необходимые меры, вытекающие из настоящего постановления.</w:t>
      </w:r>
    </w:p>
    <w:bookmarkEnd w:id="5"/>
    <w:bookmarkStart w:name="z9"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2022 года № 471</w:t>
            </w:r>
          </w:p>
        </w:tc>
      </w:tr>
    </w:tbl>
    <w:bookmarkStart w:name="z12" w:id="7"/>
    <w:p>
      <w:pPr>
        <w:spacing w:after="0"/>
        <w:ind w:left="0"/>
        <w:jc w:val="left"/>
      </w:pPr>
      <w:r>
        <w:rPr>
          <w:rFonts w:ascii="Times New Roman"/>
          <w:b/>
          <w:i w:val="false"/>
          <w:color w:val="000000"/>
        </w:rPr>
        <w:t xml:space="preserve"> Перечень</w:t>
      </w:r>
      <w:r>
        <w:br/>
      </w:r>
      <w:r>
        <w:rPr>
          <w:rFonts w:ascii="Times New Roman"/>
          <w:b/>
          <w:i w:val="false"/>
          <w:color w:val="000000"/>
        </w:rPr>
        <w:t>реорганизуемых республиканских государственных учреждений – территориальных органов центральных исполнительных органов и территориальных подразделений их ведомств</w:t>
      </w:r>
    </w:p>
    <w:bookmarkEnd w:id="7"/>
    <w:bookmarkStart w:name="z13" w:id="8"/>
    <w:p>
      <w:pPr>
        <w:spacing w:after="0"/>
        <w:ind w:left="0"/>
        <w:jc w:val="both"/>
      </w:pPr>
      <w:r>
        <w:rPr>
          <w:rFonts w:ascii="Times New Roman"/>
          <w:b w:val="false"/>
          <w:i w:val="false"/>
          <w:color w:val="000000"/>
          <w:sz w:val="28"/>
        </w:rPr>
        <w:t>
      1. Республиканское государственное учреждение "Инспекция транспортного контроля по Восточно-Казахстанской области" Комитета транспорта Министерства индустрии и инфраструктурного развития Республики Казахстан" путем выделения из него республиканского государственного учреждения "Инспекция транспортного контроля по области Абай" Комитета транспорта Министерства индустрии и инфраструктурного развития Республики Казахстан".</w:t>
      </w:r>
    </w:p>
    <w:bookmarkEnd w:id="8"/>
    <w:bookmarkStart w:name="z14" w:id="9"/>
    <w:p>
      <w:pPr>
        <w:spacing w:after="0"/>
        <w:ind w:left="0"/>
        <w:jc w:val="both"/>
      </w:pPr>
      <w:r>
        <w:rPr>
          <w:rFonts w:ascii="Times New Roman"/>
          <w:b w:val="false"/>
          <w:i w:val="false"/>
          <w:color w:val="000000"/>
          <w:sz w:val="28"/>
        </w:rPr>
        <w:t>
      2. Республиканское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Восточно-Казахстанской области" путем выделения из него республиканского государственного учреждения "Территориальный департамент Комитета атомного и энергетического надзора и контроля Министерства энергетики Республики Казахстан по области Абай".</w:t>
      </w:r>
    </w:p>
    <w:bookmarkEnd w:id="9"/>
    <w:bookmarkStart w:name="z15" w:id="10"/>
    <w:p>
      <w:pPr>
        <w:spacing w:after="0"/>
        <w:ind w:left="0"/>
        <w:jc w:val="both"/>
      </w:pPr>
      <w:r>
        <w:rPr>
          <w:rFonts w:ascii="Times New Roman"/>
          <w:b w:val="false"/>
          <w:i w:val="false"/>
          <w:color w:val="000000"/>
          <w:sz w:val="28"/>
        </w:rPr>
        <w:t>
      3. Республиканское государственное учреждение "Департамент Комитета по регулированию естественных монополий по Восточно-Казахстанской области Министерства национальной экономики Республики Казахстан" путем выделения из него республиканского государственного учреждения "Департамент Комитета по регулированию естественных монополий по области Абай Министерства национальной экономики Республики Казахстан".</w:t>
      </w:r>
    </w:p>
    <w:bookmarkEnd w:id="10"/>
    <w:bookmarkStart w:name="z16" w:id="11"/>
    <w:p>
      <w:pPr>
        <w:spacing w:after="0"/>
        <w:ind w:left="0"/>
        <w:jc w:val="both"/>
      </w:pPr>
      <w:r>
        <w:rPr>
          <w:rFonts w:ascii="Times New Roman"/>
          <w:b w:val="false"/>
          <w:i w:val="false"/>
          <w:color w:val="000000"/>
          <w:sz w:val="28"/>
        </w:rPr>
        <w:t>
      4. Республиканское государственное учреждение "Департамент по обеспечению качества в сфере образования Восточно-Казахстанской области Комитета по обеспечению качества в сфере образования и науки Министерства образования и науки Республики Казахстан" путем выделения из него республиканского государственного учреждения "Департамент по обеспечению качества в сфере образования области Абай Комитета по обеспечению качества в сфере образования и науки Министерства образования и науки Республики Казахстан".</w:t>
      </w:r>
    </w:p>
    <w:bookmarkEnd w:id="11"/>
    <w:bookmarkStart w:name="z17" w:id="12"/>
    <w:p>
      <w:pPr>
        <w:spacing w:after="0"/>
        <w:ind w:left="0"/>
        <w:jc w:val="both"/>
      </w:pPr>
      <w:r>
        <w:rPr>
          <w:rFonts w:ascii="Times New Roman"/>
          <w:b w:val="false"/>
          <w:i w:val="false"/>
          <w:color w:val="000000"/>
          <w:sz w:val="28"/>
        </w:rPr>
        <w:t>
      5. Республиканское государственное учреждение "Департамент Комитета медицинского и фармацевтического контроля Министерства здравоохранения Республики Казахстан по Восточно-Казахстанской области" путем выделения из него республиканского государственного учреждения "Департамент Комитета медицинского и фармацевтического контроля Министерства здравоохранения Республики Казахстан по области Абай".</w:t>
      </w:r>
    </w:p>
    <w:bookmarkEnd w:id="12"/>
    <w:bookmarkStart w:name="z18" w:id="13"/>
    <w:p>
      <w:pPr>
        <w:spacing w:after="0"/>
        <w:ind w:left="0"/>
        <w:jc w:val="both"/>
      </w:pPr>
      <w:r>
        <w:rPr>
          <w:rFonts w:ascii="Times New Roman"/>
          <w:b w:val="false"/>
          <w:i w:val="false"/>
          <w:color w:val="000000"/>
          <w:sz w:val="28"/>
        </w:rPr>
        <w:t>
      6. Республиканское государственное учреждение "Департамент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путем выделения из него республиканского государственного учреждения "Департамент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3"/>
    <w:bookmarkStart w:name="z19" w:id="14"/>
    <w:p>
      <w:pPr>
        <w:spacing w:after="0"/>
        <w:ind w:left="0"/>
        <w:jc w:val="both"/>
      </w:pPr>
      <w:r>
        <w:rPr>
          <w:rFonts w:ascii="Times New Roman"/>
          <w:b w:val="false"/>
          <w:i w:val="false"/>
          <w:color w:val="000000"/>
          <w:sz w:val="28"/>
        </w:rPr>
        <w:t>
      7. Республиканское государственное учреждение "Кокпектинское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путем выделения из него республиканского государственного учреждения "Управление санитарно-эпидемиологического контроля района Самар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14"/>
    <w:bookmarkStart w:name="z20" w:id="15"/>
    <w:p>
      <w:pPr>
        <w:spacing w:after="0"/>
        <w:ind w:left="0"/>
        <w:jc w:val="both"/>
      </w:pPr>
      <w:r>
        <w:rPr>
          <w:rFonts w:ascii="Times New Roman"/>
          <w:b w:val="false"/>
          <w:i w:val="false"/>
          <w:color w:val="000000"/>
          <w:sz w:val="28"/>
        </w:rPr>
        <w:t>
      8. Республиканское государственное учреждение "Тарбагатайское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путем выделения из него республиканского государственного учреждения "Управление санитарно-эпидемиологического контроля района Ақсуат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5"/>
    <w:bookmarkStart w:name="z21" w:id="16"/>
    <w:p>
      <w:pPr>
        <w:spacing w:after="0"/>
        <w:ind w:left="0"/>
        <w:jc w:val="both"/>
      </w:pPr>
      <w:r>
        <w:rPr>
          <w:rFonts w:ascii="Times New Roman"/>
          <w:b w:val="false"/>
          <w:i w:val="false"/>
          <w:color w:val="000000"/>
          <w:sz w:val="28"/>
        </w:rPr>
        <w:t>
      9.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Восточно-Казахстанской области" путем выделения из него республиканского государственного государственного учреждения "Департамент Комитета труда, социальной защиты и миграции по области Абай Министерства труда и социальной защиты населения Республики Казахстан".</w:t>
      </w:r>
    </w:p>
    <w:bookmarkEnd w:id="16"/>
    <w:bookmarkStart w:name="z22" w:id="17"/>
    <w:p>
      <w:pPr>
        <w:spacing w:after="0"/>
        <w:ind w:left="0"/>
        <w:jc w:val="both"/>
      </w:pPr>
      <w:r>
        <w:rPr>
          <w:rFonts w:ascii="Times New Roman"/>
          <w:b w:val="false"/>
          <w:i w:val="false"/>
          <w:color w:val="000000"/>
          <w:sz w:val="28"/>
        </w:rPr>
        <w:t>
      10. Республиканское государственное учреждение "Восточно-Казахстанская областная территориальная инспекция Комитета государственной инспекции в агропромышленном комплексе" путем выделения из него республиканского государственного учреждения "Территориальная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w:t>
      </w:r>
    </w:p>
    <w:bookmarkEnd w:id="17"/>
    <w:bookmarkStart w:name="z23" w:id="18"/>
    <w:p>
      <w:pPr>
        <w:spacing w:after="0"/>
        <w:ind w:left="0"/>
        <w:jc w:val="both"/>
      </w:pPr>
      <w:r>
        <w:rPr>
          <w:rFonts w:ascii="Times New Roman"/>
          <w:b w:val="false"/>
          <w:i w:val="false"/>
          <w:color w:val="000000"/>
          <w:sz w:val="28"/>
        </w:rPr>
        <w:t>
      11. Республиканское государственное учреждение "Восточно-Казахстанская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 путем выделения из него республиканского государственного учреждения "Территориальная инспекция области Абай Комитета ветеринарного контроля и надзора Министерства сельского хозяйства Республики Казахстан".</w:t>
      </w:r>
    </w:p>
    <w:bookmarkEnd w:id="18"/>
    <w:bookmarkStart w:name="z24" w:id="19"/>
    <w:p>
      <w:pPr>
        <w:spacing w:after="0"/>
        <w:ind w:left="0"/>
        <w:jc w:val="both"/>
      </w:pPr>
      <w:r>
        <w:rPr>
          <w:rFonts w:ascii="Times New Roman"/>
          <w:b w:val="false"/>
          <w:i w:val="false"/>
          <w:color w:val="000000"/>
          <w:sz w:val="28"/>
        </w:rPr>
        <w:t>
      12. Республиканское государственное учреждение "Департамент по управлению земельными ресурсами Восточно-Казахстанской области Комитета по управлению земельными ресурсами Министерства сельского хозяйства Республики Казахстан" путем выделения из него республиканского государственного учреждения "Департамент по управлению земельными ресурсами Комитета по управлению земельными ресурсами области Абай Министерства сельского хозяйства Республики Казахстан".</w:t>
      </w:r>
    </w:p>
    <w:bookmarkEnd w:id="19"/>
    <w:bookmarkStart w:name="z25" w:id="20"/>
    <w:p>
      <w:pPr>
        <w:spacing w:after="0"/>
        <w:ind w:left="0"/>
        <w:jc w:val="both"/>
      </w:pPr>
      <w:r>
        <w:rPr>
          <w:rFonts w:ascii="Times New Roman"/>
          <w:b w:val="false"/>
          <w:i w:val="false"/>
          <w:color w:val="000000"/>
          <w:sz w:val="28"/>
        </w:rPr>
        <w:t>
      13. Республиканское государственное учреждение "Департамент казначейства по Восточно-Казахстанской области Комитета казначейства Министерства финансов Республики Казахстан" путем выделения из него республиканского государственного учреждения "Департамент казначейства по области Абай Комитета казначейства Министерства финансов Республики Казахстан".</w:t>
      </w:r>
    </w:p>
    <w:bookmarkEnd w:id="20"/>
    <w:bookmarkStart w:name="z26" w:id="21"/>
    <w:p>
      <w:pPr>
        <w:spacing w:after="0"/>
        <w:ind w:left="0"/>
        <w:jc w:val="both"/>
      </w:pPr>
      <w:r>
        <w:rPr>
          <w:rFonts w:ascii="Times New Roman"/>
          <w:b w:val="false"/>
          <w:i w:val="false"/>
          <w:color w:val="000000"/>
          <w:sz w:val="28"/>
        </w:rPr>
        <w:t>
      14. Республиканское государственное учреждение "Кокпектинское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путем выделения из него республиканского государственного учреждения "Управление казначейства по району Самар Департамента казначейства по Восточно-Казахстанской области Комитета казначейства Министерства финансов Республики Казахстан".</w:t>
      </w:r>
    </w:p>
    <w:bookmarkEnd w:id="21"/>
    <w:bookmarkStart w:name="z27" w:id="22"/>
    <w:p>
      <w:pPr>
        <w:spacing w:after="0"/>
        <w:ind w:left="0"/>
        <w:jc w:val="both"/>
      </w:pPr>
      <w:r>
        <w:rPr>
          <w:rFonts w:ascii="Times New Roman"/>
          <w:b w:val="false"/>
          <w:i w:val="false"/>
          <w:color w:val="000000"/>
          <w:sz w:val="28"/>
        </w:rPr>
        <w:t>
      15. Республиканское государственное учреждение "Тарбагатайское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путем выделения из него республиканского государственного учреждения "Управление казначейства по району Ақсуат Департамента казначейства по области Абай Комитета казначейства Министерства финансов Республики Казахстан".</w:t>
      </w:r>
    </w:p>
    <w:bookmarkEnd w:id="22"/>
    <w:bookmarkStart w:name="z28" w:id="23"/>
    <w:p>
      <w:pPr>
        <w:spacing w:after="0"/>
        <w:ind w:left="0"/>
        <w:jc w:val="both"/>
      </w:pPr>
      <w:r>
        <w:rPr>
          <w:rFonts w:ascii="Times New Roman"/>
          <w:b w:val="false"/>
          <w:i w:val="false"/>
          <w:color w:val="000000"/>
          <w:sz w:val="28"/>
        </w:rPr>
        <w:t>
      16. Республиканское государственное учреждение "Департамент внутреннего государственного аудита по Восточно-Казахстанской области Комитета внутреннего государственного аудита Министерства финансов Республики Казахстан" путем выделения из него республиканского государственного учреждения "Департамент внутреннего государственного аудита по области Абай Комитета внутреннего государственного аудита Министерства финансов Республики Казахстан".</w:t>
      </w:r>
    </w:p>
    <w:bookmarkEnd w:id="23"/>
    <w:bookmarkStart w:name="z29" w:id="24"/>
    <w:p>
      <w:pPr>
        <w:spacing w:after="0"/>
        <w:ind w:left="0"/>
        <w:jc w:val="both"/>
      </w:pPr>
      <w:r>
        <w:rPr>
          <w:rFonts w:ascii="Times New Roman"/>
          <w:b w:val="false"/>
          <w:i w:val="false"/>
          <w:color w:val="000000"/>
          <w:sz w:val="28"/>
        </w:rPr>
        <w:t>
      17. Республиканское государственное учреждение "Департамент государственных доходов по Восточно-Казахстанской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государственных доходов по области Абай Комитета государственных доходов Министерства финансов Республики Казахстан".</w:t>
      </w:r>
    </w:p>
    <w:bookmarkEnd w:id="24"/>
    <w:bookmarkStart w:name="z30" w:id="25"/>
    <w:p>
      <w:pPr>
        <w:spacing w:after="0"/>
        <w:ind w:left="0"/>
        <w:jc w:val="both"/>
      </w:pPr>
      <w:r>
        <w:rPr>
          <w:rFonts w:ascii="Times New Roman"/>
          <w:b w:val="false"/>
          <w:i w:val="false"/>
          <w:color w:val="000000"/>
          <w:sz w:val="28"/>
        </w:rPr>
        <w:t>
      18. Республиканское государственное учреждение "Управление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"Управление государственных доходов по району Самар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25"/>
    <w:bookmarkStart w:name="z31" w:id="26"/>
    <w:p>
      <w:pPr>
        <w:spacing w:after="0"/>
        <w:ind w:left="0"/>
        <w:jc w:val="both"/>
      </w:pPr>
      <w:r>
        <w:rPr>
          <w:rFonts w:ascii="Times New Roman"/>
          <w:b w:val="false"/>
          <w:i w:val="false"/>
          <w:color w:val="000000"/>
          <w:sz w:val="28"/>
        </w:rPr>
        <w:t>
      19. Республиканское государственное учреждение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"Управление государственных доходов по району Ақсуат Департамента государственных доходов по области Абай Комитета государственных доходов Министерства финансов Республики Казахстан".</w:t>
      </w:r>
    </w:p>
    <w:bookmarkEnd w:id="26"/>
    <w:bookmarkStart w:name="z32" w:id="27"/>
    <w:p>
      <w:pPr>
        <w:spacing w:after="0"/>
        <w:ind w:left="0"/>
        <w:jc w:val="both"/>
      </w:pPr>
      <w:r>
        <w:rPr>
          <w:rFonts w:ascii="Times New Roman"/>
          <w:b w:val="false"/>
          <w:i w:val="false"/>
          <w:color w:val="000000"/>
          <w:sz w:val="28"/>
        </w:rPr>
        <w:t>
      20. Республиканское государственное учреждение "Восточно-Казахстанский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путем выделения из него республиканского государственного учреждения "Департамент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w:t>
      </w:r>
    </w:p>
    <w:bookmarkEnd w:id="27"/>
    <w:bookmarkStart w:name="z33" w:id="28"/>
    <w:p>
      <w:pPr>
        <w:spacing w:after="0"/>
        <w:ind w:left="0"/>
        <w:jc w:val="both"/>
      </w:pPr>
      <w:r>
        <w:rPr>
          <w:rFonts w:ascii="Times New Roman"/>
          <w:b w:val="false"/>
          <w:i w:val="false"/>
          <w:color w:val="000000"/>
          <w:sz w:val="28"/>
        </w:rPr>
        <w:t>
      21. Республиканское государственное учреждение "Департамент экологии по Восточно-Казахстанской области Комитета экологического регулирования и контроля Министерства экологии, геологии и природных ресурсов Республики Казахстан" путем выделения из него республиканского государственного учреждения "Департамент экологии по области Абай Комитета экологического регулирования и контроля Министерства экологии, геологии и природных ресурсов Республики Казахстан".</w:t>
      </w:r>
    </w:p>
    <w:bookmarkEnd w:id="28"/>
    <w:bookmarkStart w:name="z34" w:id="29"/>
    <w:p>
      <w:pPr>
        <w:spacing w:after="0"/>
        <w:ind w:left="0"/>
        <w:jc w:val="both"/>
      </w:pPr>
      <w:r>
        <w:rPr>
          <w:rFonts w:ascii="Times New Roman"/>
          <w:b w:val="false"/>
          <w:i w:val="false"/>
          <w:color w:val="000000"/>
          <w:sz w:val="28"/>
        </w:rPr>
        <w:t>
      22. Республиканское государственное учреждение "Восточно-Казахстанская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 путем выделения из него республиканского государственного учреждения "Областная территориальная инспекция лесного хозяйства и животного мира по области Абай Комитета лесного хозяйства и животного мира Министерства экологии, геологии и природных ресурсов Республики Казахстан".</w:t>
      </w:r>
    </w:p>
    <w:bookmarkEnd w:id="29"/>
    <w:bookmarkStart w:name="z35" w:id="30"/>
    <w:p>
      <w:pPr>
        <w:spacing w:after="0"/>
        <w:ind w:left="0"/>
        <w:jc w:val="both"/>
      </w:pPr>
      <w:r>
        <w:rPr>
          <w:rFonts w:ascii="Times New Roman"/>
          <w:b w:val="false"/>
          <w:i w:val="false"/>
          <w:color w:val="000000"/>
          <w:sz w:val="28"/>
        </w:rPr>
        <w:t>
      23. Республиканское государственное учреждение "Департамент по защите прав потребителей Восточно-Казахстанской области Комитета по защите прав потребителей Министерства торговли и интеграции Республики Казахстан" путем выделения из него республиканского государственного учреждения "Департамент по защите прав потребителей области Абай Комитета по защите прав потребителей Министерства торговли и интеграции Республики Казахстан".</w:t>
      </w:r>
    </w:p>
    <w:bookmarkEnd w:id="30"/>
    <w:bookmarkStart w:name="z36" w:id="31"/>
    <w:p>
      <w:pPr>
        <w:spacing w:after="0"/>
        <w:ind w:left="0"/>
        <w:jc w:val="both"/>
      </w:pPr>
      <w:r>
        <w:rPr>
          <w:rFonts w:ascii="Times New Roman"/>
          <w:b w:val="false"/>
          <w:i w:val="false"/>
          <w:color w:val="000000"/>
          <w:sz w:val="28"/>
        </w:rPr>
        <w:t>
      24. Республиканское государственное учреждение "Департамент торговли Восточно-Казахстанской области Комитета торговли Министерства торговли и интеграции Республики Казахстан" путем выделения из него республиканского государственного учреждения "Департамент торговли области Абай Комитета торговли Министерства торговли и интеграции Республики Казахстан".</w:t>
      </w:r>
    </w:p>
    <w:bookmarkEnd w:id="31"/>
    <w:bookmarkStart w:name="z37" w:id="32"/>
    <w:p>
      <w:pPr>
        <w:spacing w:after="0"/>
        <w:ind w:left="0"/>
        <w:jc w:val="both"/>
      </w:pPr>
      <w:r>
        <w:rPr>
          <w:rFonts w:ascii="Times New Roman"/>
          <w:b w:val="false"/>
          <w:i w:val="false"/>
          <w:color w:val="000000"/>
          <w:sz w:val="28"/>
        </w:rPr>
        <w:t>
      25.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Восточно-Казахстанской области" путем выделения из него республиканского государственного учреждения "Департамент Комитета технического регулирования и метрологии Министерства торговли и интеграции Республики Казахстан по области Абай".</w:t>
      </w:r>
    </w:p>
    <w:bookmarkEnd w:id="32"/>
    <w:bookmarkStart w:name="z38" w:id="33"/>
    <w:p>
      <w:pPr>
        <w:spacing w:after="0"/>
        <w:ind w:left="0"/>
        <w:jc w:val="both"/>
      </w:pPr>
      <w:r>
        <w:rPr>
          <w:rFonts w:ascii="Times New Roman"/>
          <w:b w:val="false"/>
          <w:i w:val="false"/>
          <w:color w:val="000000"/>
          <w:sz w:val="28"/>
        </w:rPr>
        <w:t>
      26. Республиканское государственное учреждение "Инспекция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 путем выделения из него республиканского государственного учреждения "Инспекция транспортного контроля по области Жетісу Комитета транспорта Министерства индустрии и инфраструктурного развития Республики Казахстан".</w:t>
      </w:r>
    </w:p>
    <w:bookmarkEnd w:id="33"/>
    <w:bookmarkStart w:name="z39" w:id="34"/>
    <w:p>
      <w:pPr>
        <w:spacing w:after="0"/>
        <w:ind w:left="0"/>
        <w:jc w:val="both"/>
      </w:pPr>
      <w:r>
        <w:rPr>
          <w:rFonts w:ascii="Times New Roman"/>
          <w:b w:val="false"/>
          <w:i w:val="false"/>
          <w:color w:val="000000"/>
          <w:sz w:val="28"/>
        </w:rPr>
        <w:t>
      27. Республиканское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Алматинской области" путем выделения из него республиканского государственного учреждения "Территориальный департамент Комитета атомного и энергетического надзора и контроля Министерства энергетики Республики Казахстан по области Жетісу".</w:t>
      </w:r>
    </w:p>
    <w:bookmarkEnd w:id="34"/>
    <w:bookmarkStart w:name="z40" w:id="35"/>
    <w:p>
      <w:pPr>
        <w:spacing w:after="0"/>
        <w:ind w:left="0"/>
        <w:jc w:val="both"/>
      </w:pPr>
      <w:r>
        <w:rPr>
          <w:rFonts w:ascii="Times New Roman"/>
          <w:b w:val="false"/>
          <w:i w:val="false"/>
          <w:color w:val="000000"/>
          <w:sz w:val="28"/>
        </w:rPr>
        <w:t>
      28. Республиканское государственное учреждение "Департамент Комитета по регулированию естественных монополий по Алматинской области Министерства национальной экономики Республики Казахстан" путем выделения из него республиканского государственного учреждения "Департамент Комитета по регулированию естественных монополий по области Жетісу Министерства национальной экономики Республики Казахстан".</w:t>
      </w:r>
    </w:p>
    <w:bookmarkEnd w:id="35"/>
    <w:bookmarkStart w:name="z41" w:id="36"/>
    <w:p>
      <w:pPr>
        <w:spacing w:after="0"/>
        <w:ind w:left="0"/>
        <w:jc w:val="both"/>
      </w:pPr>
      <w:r>
        <w:rPr>
          <w:rFonts w:ascii="Times New Roman"/>
          <w:b w:val="false"/>
          <w:i w:val="false"/>
          <w:color w:val="000000"/>
          <w:sz w:val="28"/>
        </w:rPr>
        <w:t>
      29. Республиканское государственное учреждение "Департамент по обеспечению качества в сфере образования Алматинской области Комитета по обеспечению качества в сфере образования и науки Министерства образования и науки Республики Казахстан" путем выделения из него республиканского государственного учреждения "Департамент по обеспечению качества в сфере образования области Жетісу Комитета по обеспечению качества в сфере образования и науки Министерства образования и науки Республики Казахстан".</w:t>
      </w:r>
    </w:p>
    <w:bookmarkEnd w:id="36"/>
    <w:bookmarkStart w:name="z42" w:id="37"/>
    <w:p>
      <w:pPr>
        <w:spacing w:after="0"/>
        <w:ind w:left="0"/>
        <w:jc w:val="both"/>
      </w:pPr>
      <w:r>
        <w:rPr>
          <w:rFonts w:ascii="Times New Roman"/>
          <w:b w:val="false"/>
          <w:i w:val="false"/>
          <w:color w:val="000000"/>
          <w:sz w:val="28"/>
        </w:rPr>
        <w:t>
      30. Республиканское государственное учреждение "Департамент Комитета медицинского и фармацевтического контроля Министерства здравоохранения Республики Казахстан по Алматинской области" путем выделения из него республиканского государственного учреждения "Департамент Комитета медицинского и фармацевтического контроля Министерства здравоохранения Республики Казахстан по области Жетісу".</w:t>
      </w:r>
    </w:p>
    <w:bookmarkEnd w:id="37"/>
    <w:bookmarkStart w:name="z43" w:id="38"/>
    <w:p>
      <w:pPr>
        <w:spacing w:after="0"/>
        <w:ind w:left="0"/>
        <w:jc w:val="both"/>
      </w:pPr>
      <w:r>
        <w:rPr>
          <w:rFonts w:ascii="Times New Roman"/>
          <w:b w:val="false"/>
          <w:i w:val="false"/>
          <w:color w:val="000000"/>
          <w:sz w:val="28"/>
        </w:rPr>
        <w:t>
      31. Республиканское государственное учреждение "Департамент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путем выделения из него республиканского государственного учреждения "Департамент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38"/>
    <w:bookmarkStart w:name="z44" w:id="39"/>
    <w:p>
      <w:pPr>
        <w:spacing w:after="0"/>
        <w:ind w:left="0"/>
        <w:jc w:val="both"/>
      </w:pPr>
      <w:r>
        <w:rPr>
          <w:rFonts w:ascii="Times New Roman"/>
          <w:b w:val="false"/>
          <w:i w:val="false"/>
          <w:color w:val="000000"/>
          <w:sz w:val="28"/>
        </w:rPr>
        <w:t>
      32.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Алматинской области" путем выделения из него республиканского государственного учреждения "Департамент Комитета труда, социальной защиты и миграции по области Жетісу Министерства труда и социальной защиты населения Республики Казахстан".</w:t>
      </w:r>
    </w:p>
    <w:bookmarkEnd w:id="39"/>
    <w:bookmarkStart w:name="z45" w:id="40"/>
    <w:p>
      <w:pPr>
        <w:spacing w:after="0"/>
        <w:ind w:left="0"/>
        <w:jc w:val="both"/>
      </w:pPr>
      <w:r>
        <w:rPr>
          <w:rFonts w:ascii="Times New Roman"/>
          <w:b w:val="false"/>
          <w:i w:val="false"/>
          <w:color w:val="000000"/>
          <w:sz w:val="28"/>
        </w:rPr>
        <w:t>
      33. Республиканское государственное учреждение "Алматинская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путем выделения из него республиканского государственного учреждения "Территориальная инспекция Комитета государственной инспекции в агропромышленном комплексе по области Жетісу Министерства сельского хозяйства Республики Казахстан".</w:t>
      </w:r>
    </w:p>
    <w:bookmarkEnd w:id="40"/>
    <w:bookmarkStart w:name="z46" w:id="41"/>
    <w:p>
      <w:pPr>
        <w:spacing w:after="0"/>
        <w:ind w:left="0"/>
        <w:jc w:val="both"/>
      </w:pPr>
      <w:r>
        <w:rPr>
          <w:rFonts w:ascii="Times New Roman"/>
          <w:b w:val="false"/>
          <w:i w:val="false"/>
          <w:color w:val="000000"/>
          <w:sz w:val="28"/>
        </w:rPr>
        <w:t>
      34. Республиканское государственное учреждение "Алматинская областная территориальная инспекция Комитета ветеринарного контроля и надзора Министерства сельского хозяйства Республики Казахстан" путем выделения из него республиканского государственного учреждения "Территориальная инспекция области Жетісу Комитета ветеринарного контроля и надзора Министерства сельского хозяйства Республики Казахстан".</w:t>
      </w:r>
    </w:p>
    <w:bookmarkEnd w:id="41"/>
    <w:bookmarkStart w:name="z47" w:id="42"/>
    <w:p>
      <w:pPr>
        <w:spacing w:after="0"/>
        <w:ind w:left="0"/>
        <w:jc w:val="both"/>
      </w:pPr>
      <w:r>
        <w:rPr>
          <w:rFonts w:ascii="Times New Roman"/>
          <w:b w:val="false"/>
          <w:i w:val="false"/>
          <w:color w:val="000000"/>
          <w:sz w:val="28"/>
        </w:rPr>
        <w:t>
      35. Республиканское государственное учреждение "Департамент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 путем выделения из него республиканского государственного учреждения "Департамент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w:t>
      </w:r>
    </w:p>
    <w:bookmarkEnd w:id="42"/>
    <w:bookmarkStart w:name="z48" w:id="43"/>
    <w:p>
      <w:pPr>
        <w:spacing w:after="0"/>
        <w:ind w:left="0"/>
        <w:jc w:val="both"/>
      </w:pPr>
      <w:r>
        <w:rPr>
          <w:rFonts w:ascii="Times New Roman"/>
          <w:b w:val="false"/>
          <w:i w:val="false"/>
          <w:color w:val="000000"/>
          <w:sz w:val="28"/>
        </w:rPr>
        <w:t>
      36. Республиканское государственное учреждение "Департамент казначейства по Алматинской области Комитета казначейства Министерства финансов Республики Казахстан" путем выделения из него республиканского государственного учреждения "Департамент казначейства по области Жетісу Комитета казначейства Министерства финансов Республики Казахстан".</w:t>
      </w:r>
    </w:p>
    <w:bookmarkEnd w:id="43"/>
    <w:bookmarkStart w:name="z49" w:id="44"/>
    <w:p>
      <w:pPr>
        <w:spacing w:after="0"/>
        <w:ind w:left="0"/>
        <w:jc w:val="both"/>
      </w:pPr>
      <w:r>
        <w:rPr>
          <w:rFonts w:ascii="Times New Roman"/>
          <w:b w:val="false"/>
          <w:i w:val="false"/>
          <w:color w:val="000000"/>
          <w:sz w:val="28"/>
        </w:rPr>
        <w:t>
      37. Республиканское государственное учреждение "Департамент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 путем выделения из него республиканского государственного учреждения "Департамент внутреннего государственного аудита по области Жетісу Комитета внутреннего государственного аудита Министерства финансов Республики Казахстан".</w:t>
      </w:r>
    </w:p>
    <w:bookmarkEnd w:id="44"/>
    <w:bookmarkStart w:name="z50" w:id="45"/>
    <w:p>
      <w:pPr>
        <w:spacing w:after="0"/>
        <w:ind w:left="0"/>
        <w:jc w:val="both"/>
      </w:pPr>
      <w:r>
        <w:rPr>
          <w:rFonts w:ascii="Times New Roman"/>
          <w:b w:val="false"/>
          <w:i w:val="false"/>
          <w:color w:val="000000"/>
          <w:sz w:val="28"/>
        </w:rPr>
        <w:t>
      38. Республиканское государственное учреждение "Департамент государственных доходов по Алматинской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государственных доходов по области Жетісу Комитета государственных доходов Министерства финансов Республики Казахстан".</w:t>
      </w:r>
    </w:p>
    <w:bookmarkEnd w:id="45"/>
    <w:bookmarkStart w:name="z51" w:id="46"/>
    <w:p>
      <w:pPr>
        <w:spacing w:after="0"/>
        <w:ind w:left="0"/>
        <w:jc w:val="both"/>
      </w:pPr>
      <w:r>
        <w:rPr>
          <w:rFonts w:ascii="Times New Roman"/>
          <w:b w:val="false"/>
          <w:i w:val="false"/>
          <w:color w:val="000000"/>
          <w:sz w:val="28"/>
        </w:rPr>
        <w:t>
      39. Республиканское государственное учреждение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путем выделения из него республиканского государственного учреждения "Департамент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w:t>
      </w:r>
    </w:p>
    <w:bookmarkEnd w:id="46"/>
    <w:bookmarkStart w:name="z52" w:id="47"/>
    <w:p>
      <w:pPr>
        <w:spacing w:after="0"/>
        <w:ind w:left="0"/>
        <w:jc w:val="both"/>
      </w:pPr>
      <w:r>
        <w:rPr>
          <w:rFonts w:ascii="Times New Roman"/>
          <w:b w:val="false"/>
          <w:i w:val="false"/>
          <w:color w:val="000000"/>
          <w:sz w:val="28"/>
        </w:rPr>
        <w:t>
      40. Республиканское государственное учреждение "Департамент экологии по Алматинской области Комитета экологического регулирования и контроля Министерства экологии, геологии и природных ресурсов Республики Казахстан" путем выделения из него республиканского государственного учреждения "Департамент экологии по области Жетісу Комитета экологического регулирования и контроля Министерства экологии, геологии и природных ресурсов Республики Казахстан".</w:t>
      </w:r>
    </w:p>
    <w:bookmarkEnd w:id="47"/>
    <w:bookmarkStart w:name="z53" w:id="48"/>
    <w:p>
      <w:pPr>
        <w:spacing w:after="0"/>
        <w:ind w:left="0"/>
        <w:jc w:val="both"/>
      </w:pPr>
      <w:r>
        <w:rPr>
          <w:rFonts w:ascii="Times New Roman"/>
          <w:b w:val="false"/>
          <w:i w:val="false"/>
          <w:color w:val="000000"/>
          <w:sz w:val="28"/>
        </w:rPr>
        <w:t>
      41. Республиканское государственное учреждение "Алматинская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 путем выделения из него республиканского государственного учреждения "Областная территориальная инспекция лесного хозяйства и животного мира по области Жетісу Комитета лесного хозяйства и животного мира Министерства экологии, геологии и природных ресурсов Республики Казахстан".</w:t>
      </w:r>
    </w:p>
    <w:bookmarkEnd w:id="48"/>
    <w:bookmarkStart w:name="z54" w:id="49"/>
    <w:p>
      <w:pPr>
        <w:spacing w:after="0"/>
        <w:ind w:left="0"/>
        <w:jc w:val="both"/>
      </w:pPr>
      <w:r>
        <w:rPr>
          <w:rFonts w:ascii="Times New Roman"/>
          <w:b w:val="false"/>
          <w:i w:val="false"/>
          <w:color w:val="000000"/>
          <w:sz w:val="28"/>
        </w:rPr>
        <w:t>
      42. Республиканское государственное учреждение "Департамент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 путем выделения из него республиканского государственного учреждения "Департамент по защите прав потребителей области Жетісу Комитета по защите прав потребителей Министерства торговли и интеграции Республики Казахстан".</w:t>
      </w:r>
    </w:p>
    <w:bookmarkEnd w:id="49"/>
    <w:bookmarkStart w:name="z55" w:id="50"/>
    <w:p>
      <w:pPr>
        <w:spacing w:after="0"/>
        <w:ind w:left="0"/>
        <w:jc w:val="both"/>
      </w:pPr>
      <w:r>
        <w:rPr>
          <w:rFonts w:ascii="Times New Roman"/>
          <w:b w:val="false"/>
          <w:i w:val="false"/>
          <w:color w:val="000000"/>
          <w:sz w:val="28"/>
        </w:rPr>
        <w:t>
      43. Республиканское государственное учреждение "Департамент торговли Алматинской области Комитета торговли Министерства торговли и интеграции Республики Казахстан" путем выделения из него республиканского государственного учреждения "Департамент торговли области Жетісу Комитета торговли Министерства торговли и интеграции Республики Казахстан".</w:t>
      </w:r>
    </w:p>
    <w:bookmarkEnd w:id="50"/>
    <w:bookmarkStart w:name="z56" w:id="51"/>
    <w:p>
      <w:pPr>
        <w:spacing w:after="0"/>
        <w:ind w:left="0"/>
        <w:jc w:val="both"/>
      </w:pPr>
      <w:r>
        <w:rPr>
          <w:rFonts w:ascii="Times New Roman"/>
          <w:b w:val="false"/>
          <w:i w:val="false"/>
          <w:color w:val="000000"/>
          <w:sz w:val="28"/>
        </w:rPr>
        <w:t>
      44.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Алматинской области" путем выделения из него республиканского государственного учреждения "Департамент Комитета технического регулирования и метрологии Министерства торговли и интеграции Республики Казахстан по области Жетісу".</w:t>
      </w:r>
    </w:p>
    <w:bookmarkEnd w:id="51"/>
    <w:bookmarkStart w:name="z57" w:id="52"/>
    <w:p>
      <w:pPr>
        <w:spacing w:after="0"/>
        <w:ind w:left="0"/>
        <w:jc w:val="both"/>
      </w:pPr>
      <w:r>
        <w:rPr>
          <w:rFonts w:ascii="Times New Roman"/>
          <w:b w:val="false"/>
          <w:i w:val="false"/>
          <w:color w:val="000000"/>
          <w:sz w:val="28"/>
        </w:rPr>
        <w:t>
      45. Республиканское государственное учреждение "Инспекция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 путем выделения из него республиканского государственного учреждения "Инспекция транспортного контроля по области Ұлытау" Комитета транспорта Министерства индустрии и инфраструктурного развития Республики Казахстан".</w:t>
      </w:r>
    </w:p>
    <w:bookmarkEnd w:id="52"/>
    <w:bookmarkStart w:name="z58" w:id="53"/>
    <w:p>
      <w:pPr>
        <w:spacing w:after="0"/>
        <w:ind w:left="0"/>
        <w:jc w:val="both"/>
      </w:pPr>
      <w:r>
        <w:rPr>
          <w:rFonts w:ascii="Times New Roman"/>
          <w:b w:val="false"/>
          <w:i w:val="false"/>
          <w:color w:val="000000"/>
          <w:sz w:val="28"/>
        </w:rPr>
        <w:t>
      46. Республиканское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 путем выделения из него республиканского государственного учреждения "Территориальный департамент Комитета атомного и энергетического надзора и контроля Министерства энергетики Республики Казахстан по области Ұлытау".</w:t>
      </w:r>
    </w:p>
    <w:bookmarkEnd w:id="53"/>
    <w:bookmarkStart w:name="z59" w:id="54"/>
    <w:p>
      <w:pPr>
        <w:spacing w:after="0"/>
        <w:ind w:left="0"/>
        <w:jc w:val="both"/>
      </w:pPr>
      <w:r>
        <w:rPr>
          <w:rFonts w:ascii="Times New Roman"/>
          <w:b w:val="false"/>
          <w:i w:val="false"/>
          <w:color w:val="000000"/>
          <w:sz w:val="28"/>
        </w:rPr>
        <w:t>
      47. Республиканское государственное учреждение "Департамент Комитета по регулированию естественных монополий по Карагандинской области Министерства национальной экономики Республики Казахстан" путем выделения из него республиканского государственного учреждения "Департамент Комитета по регулированию естественных монополий по области Ұлытау Министерства национальной экономики Республики Казахстан".</w:t>
      </w:r>
    </w:p>
    <w:bookmarkEnd w:id="54"/>
    <w:bookmarkStart w:name="z60" w:id="55"/>
    <w:p>
      <w:pPr>
        <w:spacing w:after="0"/>
        <w:ind w:left="0"/>
        <w:jc w:val="both"/>
      </w:pPr>
      <w:r>
        <w:rPr>
          <w:rFonts w:ascii="Times New Roman"/>
          <w:b w:val="false"/>
          <w:i w:val="false"/>
          <w:color w:val="000000"/>
          <w:sz w:val="28"/>
        </w:rPr>
        <w:t>
      48. Республиканское государственное учреждение "Департамент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 путем выделения из него республиканского государственного учреждения "Департамент по обеспечению качества в сфере образования области Ұлытау Комитета по обеспечению качества в сфере образования и науки Министерства образования и науки Республики Казахстан".</w:t>
      </w:r>
    </w:p>
    <w:bookmarkEnd w:id="55"/>
    <w:bookmarkStart w:name="z61" w:id="56"/>
    <w:p>
      <w:pPr>
        <w:spacing w:after="0"/>
        <w:ind w:left="0"/>
        <w:jc w:val="both"/>
      </w:pPr>
      <w:r>
        <w:rPr>
          <w:rFonts w:ascii="Times New Roman"/>
          <w:b w:val="false"/>
          <w:i w:val="false"/>
          <w:color w:val="000000"/>
          <w:sz w:val="28"/>
        </w:rPr>
        <w:t>
      49. Республиканское государственное учреждение "Департамент Комитета медицинского и фармацевтического контроля Министерства здравоохранения Республики Казахстан по Карагандинской области" путем выделения из него республиканского государственного учреждения "Департамент Комитета медицинского и фармацевтического контроля Министерства здравоохранения Республики Казахстан по области Ұлытау".</w:t>
      </w:r>
    </w:p>
    <w:bookmarkEnd w:id="56"/>
    <w:bookmarkStart w:name="z62" w:id="57"/>
    <w:p>
      <w:pPr>
        <w:spacing w:after="0"/>
        <w:ind w:left="0"/>
        <w:jc w:val="both"/>
      </w:pPr>
      <w:r>
        <w:rPr>
          <w:rFonts w:ascii="Times New Roman"/>
          <w:b w:val="false"/>
          <w:i w:val="false"/>
          <w:color w:val="000000"/>
          <w:sz w:val="28"/>
        </w:rPr>
        <w:t>
      50. Республиканское государственное учреждение "Департамент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 путем выделения из него республиканского государственного учреждения "Департамент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57"/>
    <w:bookmarkStart w:name="z63" w:id="58"/>
    <w:p>
      <w:pPr>
        <w:spacing w:after="0"/>
        <w:ind w:left="0"/>
        <w:jc w:val="both"/>
      </w:pPr>
      <w:r>
        <w:rPr>
          <w:rFonts w:ascii="Times New Roman"/>
          <w:b w:val="false"/>
          <w:i w:val="false"/>
          <w:color w:val="000000"/>
          <w:sz w:val="28"/>
        </w:rPr>
        <w:t>
      51. Республиканское государственное учреждение "Департамент Комитета труда, социальной защиты и миграции Министерства труда и социальной защиты населения Республики Казахстан по Карагандинской области" путем выделения из него республиканского государственного учреждения "Департамент Комитета труда, социальной защиты и миграции по области Ұлытау Министерства труда и социальной защиты населения Республики Казахстан".</w:t>
      </w:r>
    </w:p>
    <w:bookmarkEnd w:id="58"/>
    <w:bookmarkStart w:name="z64" w:id="59"/>
    <w:p>
      <w:pPr>
        <w:spacing w:after="0"/>
        <w:ind w:left="0"/>
        <w:jc w:val="both"/>
      </w:pPr>
      <w:r>
        <w:rPr>
          <w:rFonts w:ascii="Times New Roman"/>
          <w:b w:val="false"/>
          <w:i w:val="false"/>
          <w:color w:val="000000"/>
          <w:sz w:val="28"/>
        </w:rPr>
        <w:t>
      52. Республиканское государственное учреждение "Карагандинская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путем выделения из него республиканского государственного учреждения "Территориальная инспекция Комитета государственной инспекции в агропромышленном комплексе по области Ұлытау Министерства сельского хозяйства Республики Казахстан".</w:t>
      </w:r>
    </w:p>
    <w:bookmarkEnd w:id="59"/>
    <w:bookmarkStart w:name="z65" w:id="60"/>
    <w:p>
      <w:pPr>
        <w:spacing w:after="0"/>
        <w:ind w:left="0"/>
        <w:jc w:val="both"/>
      </w:pPr>
      <w:r>
        <w:rPr>
          <w:rFonts w:ascii="Times New Roman"/>
          <w:b w:val="false"/>
          <w:i w:val="false"/>
          <w:color w:val="000000"/>
          <w:sz w:val="28"/>
        </w:rPr>
        <w:t>
      53. Республиканское государственное учреждение "Карагандинская областная территориальная инспекция Комитета ветеринарного контроля и надзора Министерства сельского хозяйства Республики Казахстан" путем выделения из него республиканского государственного учреждения "Территориальная инспекция области Ұлытау Комитета ветеринарного контроля и надзора Министерства сельского хозяйства Республики Казахстан".</w:t>
      </w:r>
    </w:p>
    <w:bookmarkEnd w:id="60"/>
    <w:bookmarkStart w:name="z66" w:id="61"/>
    <w:p>
      <w:pPr>
        <w:spacing w:after="0"/>
        <w:ind w:left="0"/>
        <w:jc w:val="both"/>
      </w:pPr>
      <w:r>
        <w:rPr>
          <w:rFonts w:ascii="Times New Roman"/>
          <w:b w:val="false"/>
          <w:i w:val="false"/>
          <w:color w:val="000000"/>
          <w:sz w:val="28"/>
        </w:rPr>
        <w:t>
      54. Республиканское государственное учреждение "Департамент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 путем выделения из него республиканского государственного учреждения "Департамент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w:t>
      </w:r>
    </w:p>
    <w:bookmarkEnd w:id="61"/>
    <w:bookmarkStart w:name="z67" w:id="62"/>
    <w:p>
      <w:pPr>
        <w:spacing w:after="0"/>
        <w:ind w:left="0"/>
        <w:jc w:val="both"/>
      </w:pPr>
      <w:r>
        <w:rPr>
          <w:rFonts w:ascii="Times New Roman"/>
          <w:b w:val="false"/>
          <w:i w:val="false"/>
          <w:color w:val="000000"/>
          <w:sz w:val="28"/>
        </w:rPr>
        <w:t>
      55. Республиканское государственное учреждение "Департамент казначейства по Карагандинской области Комитета казначейства Министерства финансов Республики Казахстан" путем выделения из него республиканского государственного учреждения "Департамент казначейства по области Ұлытау Комитета казначейства Министерства финансов Республики Казахстан".</w:t>
      </w:r>
    </w:p>
    <w:bookmarkEnd w:id="62"/>
    <w:bookmarkStart w:name="z68" w:id="63"/>
    <w:p>
      <w:pPr>
        <w:spacing w:after="0"/>
        <w:ind w:left="0"/>
        <w:jc w:val="both"/>
      </w:pPr>
      <w:r>
        <w:rPr>
          <w:rFonts w:ascii="Times New Roman"/>
          <w:b w:val="false"/>
          <w:i w:val="false"/>
          <w:color w:val="000000"/>
          <w:sz w:val="28"/>
        </w:rPr>
        <w:t>
      56. Республиканское государственное учреждение "Департамент внутреннего государственного аудита по Карагандинской области Комитета внутреннего государственного аудита Министерства финансов Республики Казахстан" путем выделения из него республиканского государственного учреждения "Департамент внутреннего государственного аудита по области Ұлытау Комитета внутреннего государственного аудита Министерства финансов Республики Казахстан".</w:t>
      </w:r>
    </w:p>
    <w:bookmarkEnd w:id="63"/>
    <w:bookmarkStart w:name="z69" w:id="64"/>
    <w:p>
      <w:pPr>
        <w:spacing w:after="0"/>
        <w:ind w:left="0"/>
        <w:jc w:val="both"/>
      </w:pPr>
      <w:r>
        <w:rPr>
          <w:rFonts w:ascii="Times New Roman"/>
          <w:b w:val="false"/>
          <w:i w:val="false"/>
          <w:color w:val="000000"/>
          <w:sz w:val="28"/>
        </w:rPr>
        <w:t>
      57. Республиканское государственное учреждение "Департамент государственных доходов по Карагандинской области Комитета государственных доходов Министерства финансов Республики Казахстан" путем выделения из него республиканского государственного учреждения "Департамент государственных доходов по области Ұлытау Комитета государственных доходов Министерства финансов Республики Казахстан".</w:t>
      </w:r>
    </w:p>
    <w:bookmarkEnd w:id="64"/>
    <w:bookmarkStart w:name="z70" w:id="65"/>
    <w:p>
      <w:pPr>
        <w:spacing w:after="0"/>
        <w:ind w:left="0"/>
        <w:jc w:val="both"/>
      </w:pPr>
      <w:r>
        <w:rPr>
          <w:rFonts w:ascii="Times New Roman"/>
          <w:b w:val="false"/>
          <w:i w:val="false"/>
          <w:color w:val="000000"/>
          <w:sz w:val="28"/>
        </w:rPr>
        <w:t>
      58.  Республиканское государственное учреждение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путем выделения из него республиканского государственного учреждения "Департамент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w:t>
      </w:r>
    </w:p>
    <w:bookmarkEnd w:id="65"/>
    <w:bookmarkStart w:name="z71" w:id="66"/>
    <w:p>
      <w:pPr>
        <w:spacing w:after="0"/>
        <w:ind w:left="0"/>
        <w:jc w:val="both"/>
      </w:pPr>
      <w:r>
        <w:rPr>
          <w:rFonts w:ascii="Times New Roman"/>
          <w:b w:val="false"/>
          <w:i w:val="false"/>
          <w:color w:val="000000"/>
          <w:sz w:val="28"/>
        </w:rPr>
        <w:t>
      59. Республиканское государственное учреждение "Департамент экологии по Карагандинской области Комитета экологического регулирования и контроля Министерства экологии, геологии и природных ресурсов Республики Казахстан" путем выделения из него республиканского государственного учреждения "Департамент экологии по области Ұлытау Комитета экологического регулирования и контроля Министерства экологии, геологии и природных ресурсов Республики Казахстан".</w:t>
      </w:r>
    </w:p>
    <w:bookmarkEnd w:id="66"/>
    <w:bookmarkStart w:name="z72" w:id="67"/>
    <w:p>
      <w:pPr>
        <w:spacing w:after="0"/>
        <w:ind w:left="0"/>
        <w:jc w:val="both"/>
      </w:pPr>
      <w:r>
        <w:rPr>
          <w:rFonts w:ascii="Times New Roman"/>
          <w:b w:val="false"/>
          <w:i w:val="false"/>
          <w:color w:val="000000"/>
          <w:sz w:val="28"/>
        </w:rPr>
        <w:t>
      60. Республиканское государственное учреждение "Карагандинская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 геологии и природных ресурсов Республики Казахстан" путем выделения из него республиканского государственного учреждения "Областная территориальная инспекция лесного хозяйства и животного мира по области Ұлытау Комитета лесного хозяйства и животного мира Министерства экологии, геологии и природных ресурсов Республики Казахстан".</w:t>
      </w:r>
    </w:p>
    <w:bookmarkEnd w:id="67"/>
    <w:bookmarkStart w:name="z73" w:id="68"/>
    <w:p>
      <w:pPr>
        <w:spacing w:after="0"/>
        <w:ind w:left="0"/>
        <w:jc w:val="both"/>
      </w:pPr>
      <w:r>
        <w:rPr>
          <w:rFonts w:ascii="Times New Roman"/>
          <w:b w:val="false"/>
          <w:i w:val="false"/>
          <w:color w:val="000000"/>
          <w:sz w:val="28"/>
        </w:rPr>
        <w:t>
      61. Республиканское государственное учреждение "Департамент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 путем выделения из него республиканского государственного учреждения "Департамент по защите прав потребителей области Ұлытау Комитета по защите прав потребителей Министерства торговли и интеграции Республики Казахстан".</w:t>
      </w:r>
    </w:p>
    <w:bookmarkEnd w:id="68"/>
    <w:bookmarkStart w:name="z74" w:id="69"/>
    <w:p>
      <w:pPr>
        <w:spacing w:after="0"/>
        <w:ind w:left="0"/>
        <w:jc w:val="both"/>
      </w:pPr>
      <w:r>
        <w:rPr>
          <w:rFonts w:ascii="Times New Roman"/>
          <w:b w:val="false"/>
          <w:i w:val="false"/>
          <w:color w:val="000000"/>
          <w:sz w:val="28"/>
        </w:rPr>
        <w:t>
      62. Республиканское государственное учреждение "Департамент торговли Карагандинской области Комитета торговли Министерства торговли и интеграции Республики Казахстан" путем выделения из него республиканского государственного учреждения "Департамент торговли области Ұлытау Комитета торговли Министерства торговли и интеграции Республики Казахстан".</w:t>
      </w:r>
    </w:p>
    <w:bookmarkEnd w:id="69"/>
    <w:bookmarkStart w:name="z75" w:id="70"/>
    <w:p>
      <w:pPr>
        <w:spacing w:after="0"/>
        <w:ind w:left="0"/>
        <w:jc w:val="both"/>
      </w:pPr>
      <w:r>
        <w:rPr>
          <w:rFonts w:ascii="Times New Roman"/>
          <w:b w:val="false"/>
          <w:i w:val="false"/>
          <w:color w:val="000000"/>
          <w:sz w:val="28"/>
        </w:rPr>
        <w:t>
      63.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Карагандинской области" путем выделения из него республиканского государственного учреждения "Департамент Комитета технического регулирования и метрологии Министерства торговли и интеграции Республики Казахстан по области Ұлытау".</w:t>
      </w:r>
    </w:p>
    <w:bookmarkEnd w:id="70"/>
    <w:bookmarkStart w:name="z76" w:id="71"/>
    <w:p>
      <w:pPr>
        <w:spacing w:after="0"/>
        <w:ind w:left="0"/>
        <w:jc w:val="both"/>
      </w:pPr>
      <w:r>
        <w:rPr>
          <w:rFonts w:ascii="Times New Roman"/>
          <w:b w:val="false"/>
          <w:i w:val="false"/>
          <w:color w:val="000000"/>
          <w:sz w:val="28"/>
        </w:rPr>
        <w:t>
      64. Государственное учреждение "Департамент полиции Алматинской области Министерства внутренних дел Республики Казахстан" путем выделения из него государственного учреждения "Департамент полиции области Жетісу Министерства внутренних дел Республики Казахстан".</w:t>
      </w:r>
    </w:p>
    <w:bookmarkEnd w:id="71"/>
    <w:bookmarkStart w:name="z77" w:id="72"/>
    <w:p>
      <w:pPr>
        <w:spacing w:after="0"/>
        <w:ind w:left="0"/>
        <w:jc w:val="both"/>
      </w:pPr>
      <w:r>
        <w:rPr>
          <w:rFonts w:ascii="Times New Roman"/>
          <w:b w:val="false"/>
          <w:i w:val="false"/>
          <w:color w:val="000000"/>
          <w:sz w:val="28"/>
        </w:rPr>
        <w:t xml:space="preserve">
      65. Государственное учреждение "Департамент полиции Восточно-Казахстанской области Министерства внутренних дел Республики Казахстан" путем выделения из него государственного учреждения "Департамент полиции области Абай Министерства внутренних дел Республики Казахстан". </w:t>
      </w:r>
    </w:p>
    <w:bookmarkEnd w:id="72"/>
    <w:bookmarkStart w:name="z78" w:id="73"/>
    <w:p>
      <w:pPr>
        <w:spacing w:after="0"/>
        <w:ind w:left="0"/>
        <w:jc w:val="both"/>
      </w:pPr>
      <w:r>
        <w:rPr>
          <w:rFonts w:ascii="Times New Roman"/>
          <w:b w:val="false"/>
          <w:i w:val="false"/>
          <w:color w:val="000000"/>
          <w:sz w:val="28"/>
        </w:rPr>
        <w:t>
      66. Государственное учреждение "Департамент полиции Карагандинской области Министерства внутренних дел Республики Казахстан" путем выделения из него государственного учреждения "Департамент полиции области Ұлытау Министерства внутренних дел Республики Казахстан".</w:t>
      </w:r>
    </w:p>
    <w:bookmarkEnd w:id="73"/>
    <w:bookmarkStart w:name="z79" w:id="74"/>
    <w:p>
      <w:pPr>
        <w:spacing w:after="0"/>
        <w:ind w:left="0"/>
        <w:jc w:val="both"/>
      </w:pPr>
      <w:r>
        <w:rPr>
          <w:rFonts w:ascii="Times New Roman"/>
          <w:b w:val="false"/>
          <w:i w:val="false"/>
          <w:color w:val="000000"/>
          <w:sz w:val="28"/>
        </w:rPr>
        <w:t>
      67. Государственное учреждение "Департамент уголовно-исполнительной системы по Восточно-Казахстанской области Комитета уголовно-исполнительной системы Министерства внутренних дел Республики Казахстан" путем выделения из него государственного учреждения "Департамент уголовно-исполнительной системы по области Абай Комитета уголовно-исполнительной системы Министерства внутренних дел Республики Казахстан".</w:t>
      </w:r>
    </w:p>
    <w:bookmarkEnd w:id="74"/>
    <w:bookmarkStart w:name="z80" w:id="75"/>
    <w:p>
      <w:pPr>
        <w:spacing w:after="0"/>
        <w:ind w:left="0"/>
        <w:jc w:val="both"/>
      </w:pPr>
      <w:r>
        <w:rPr>
          <w:rFonts w:ascii="Times New Roman"/>
          <w:b w:val="false"/>
          <w:i w:val="false"/>
          <w:color w:val="000000"/>
          <w:sz w:val="28"/>
        </w:rPr>
        <w:t xml:space="preserve">
      68. Государственное учреждение "Отдел полиции Кокпектинского района Департамента полиции Восточно-Казахстанской области Министерства внутренних дел Республики Казахстан" путем выделения из него государственного учреждения "Отдел полиции района Самар Департамента полиции Восточно-Казахстанской области Министерства внутренних дел Республики Казахстан". </w:t>
      </w:r>
    </w:p>
    <w:bookmarkEnd w:id="75"/>
    <w:bookmarkStart w:name="z81" w:id="76"/>
    <w:p>
      <w:pPr>
        <w:spacing w:after="0"/>
        <w:ind w:left="0"/>
        <w:jc w:val="both"/>
      </w:pPr>
      <w:r>
        <w:rPr>
          <w:rFonts w:ascii="Times New Roman"/>
          <w:b w:val="false"/>
          <w:i w:val="false"/>
          <w:color w:val="000000"/>
          <w:sz w:val="28"/>
        </w:rPr>
        <w:t xml:space="preserve">
      69. Государственное учреждение "Отдел полиции Тарбагатайского района Департамента полиции Восточно-Казахстанской области Министерства внутренних дел Республики Казахстан" путем выделения из него государственного учреждения "Отдел полиции района Ақсуат Департамента полиции области Абай Министерства внутренних дел Республики Казахстан". </w:t>
      </w:r>
    </w:p>
    <w:bookmarkEnd w:id="76"/>
    <w:bookmarkStart w:name="z82" w:id="77"/>
    <w:p>
      <w:pPr>
        <w:spacing w:after="0"/>
        <w:ind w:left="0"/>
        <w:jc w:val="both"/>
      </w:pPr>
      <w:r>
        <w:rPr>
          <w:rFonts w:ascii="Times New Roman"/>
          <w:b w:val="false"/>
          <w:i w:val="false"/>
          <w:color w:val="000000"/>
          <w:sz w:val="28"/>
        </w:rPr>
        <w:t>
      70. Государственное учреждение "Линейный отдел полиции на станции Караганда – Сортировочная Департамента полиции на транспорте Министерства внутренних дел Республики Казахстан" путем выделения из него государственного учреждения "Линейный отдел полиции на станции Жезказган Департамента полиции на транспорте Министерства внутренних дел Республики Казахстан".</w:t>
      </w:r>
    </w:p>
    <w:bookmarkEnd w:id="77"/>
    <w:bookmarkStart w:name="z83" w:id="78"/>
    <w:p>
      <w:pPr>
        <w:spacing w:after="0"/>
        <w:ind w:left="0"/>
        <w:jc w:val="both"/>
      </w:pPr>
      <w:r>
        <w:rPr>
          <w:rFonts w:ascii="Times New Roman"/>
          <w:b w:val="false"/>
          <w:i w:val="false"/>
          <w:color w:val="000000"/>
          <w:sz w:val="28"/>
        </w:rPr>
        <w:t>
      71. Государственное учреждение "Линейное Управление полиции на станции Алматы-1 Департамента полиции на транспорте Министерства внутренних дел Республики Казахстан" путем выделения из него государственного учреждения "Линейный отдел полиции на станции Қонаев Департамента полиции на транспорте Министерства внутренних дел Республики Казахстан".</w:t>
      </w:r>
    </w:p>
    <w:bookmarkEnd w:id="78"/>
    <w:bookmarkStart w:name="z84" w:id="79"/>
    <w:p>
      <w:pPr>
        <w:spacing w:after="0"/>
        <w:ind w:left="0"/>
        <w:jc w:val="both"/>
      </w:pPr>
      <w:r>
        <w:rPr>
          <w:rFonts w:ascii="Times New Roman"/>
          <w:b w:val="false"/>
          <w:i w:val="false"/>
          <w:color w:val="000000"/>
          <w:sz w:val="28"/>
        </w:rPr>
        <w:t>
      72. Государственное учреждение "Департамент по чрезвычайным ситуациям Алматинской области Министерства по чрезвычайным ситуациям Республики Казахстан" путем выделения из него государственного учреждения "Департамент по чрезвычайным ситуациям области Жетісу Министерства по чрезвычайным ситуациям Республики Казахстан".</w:t>
      </w:r>
    </w:p>
    <w:bookmarkEnd w:id="79"/>
    <w:bookmarkStart w:name="z85" w:id="80"/>
    <w:p>
      <w:pPr>
        <w:spacing w:after="0"/>
        <w:ind w:left="0"/>
        <w:jc w:val="both"/>
      </w:pPr>
      <w:r>
        <w:rPr>
          <w:rFonts w:ascii="Times New Roman"/>
          <w:b w:val="false"/>
          <w:i w:val="false"/>
          <w:color w:val="000000"/>
          <w:sz w:val="28"/>
        </w:rPr>
        <w:t>
      73. Государственное учреждение "Департамент по чрезвычайным ситуациям Карагандинской области Министерства по чрезвычайным ситуациям Республики Казахстан" путем выделения из него государственного учреждения "Департамент по чрезвычайным ситуациям области Ұлытау Министерства по чрезвычайным ситуациям Республики Казахстан".</w:t>
      </w:r>
    </w:p>
    <w:bookmarkEnd w:id="80"/>
    <w:bookmarkStart w:name="z86" w:id="81"/>
    <w:p>
      <w:pPr>
        <w:spacing w:after="0"/>
        <w:ind w:left="0"/>
        <w:jc w:val="both"/>
      </w:pPr>
      <w:r>
        <w:rPr>
          <w:rFonts w:ascii="Times New Roman"/>
          <w:b w:val="false"/>
          <w:i w:val="false"/>
          <w:color w:val="000000"/>
          <w:sz w:val="28"/>
        </w:rPr>
        <w:t>
      74. Государственное учреждение "Департамент по чрезвычайным ситуациям Восточно-Казахстанской области Министерства по чрезвычайным ситуациям Республики Казахстан" путем выделения из него государственного учреждения "Департамент по чрезвычайным ситуациям области Абай Министерства по чрезвычайным ситуациям Республики Казахстан".</w:t>
      </w:r>
    </w:p>
    <w:bookmarkEnd w:id="81"/>
    <w:bookmarkStart w:name="z87" w:id="82"/>
    <w:p>
      <w:pPr>
        <w:spacing w:after="0"/>
        <w:ind w:left="0"/>
        <w:jc w:val="both"/>
      </w:pPr>
      <w:r>
        <w:rPr>
          <w:rFonts w:ascii="Times New Roman"/>
          <w:b w:val="false"/>
          <w:i w:val="false"/>
          <w:color w:val="000000"/>
          <w:sz w:val="28"/>
        </w:rPr>
        <w:t>
      75.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Алматинской области" путем выделения из него республиканского государственного учреждения "Департамент Комитета промышленной безопасности Министерства по чрезвычайным ситуациям Республики Казахстан по области Жетісу".</w:t>
      </w:r>
    </w:p>
    <w:bookmarkEnd w:id="82"/>
    <w:bookmarkStart w:name="z88" w:id="83"/>
    <w:p>
      <w:pPr>
        <w:spacing w:after="0"/>
        <w:ind w:left="0"/>
        <w:jc w:val="both"/>
      </w:pPr>
      <w:r>
        <w:rPr>
          <w:rFonts w:ascii="Times New Roman"/>
          <w:b w:val="false"/>
          <w:i w:val="false"/>
          <w:color w:val="000000"/>
          <w:sz w:val="28"/>
        </w:rPr>
        <w:t>
      76.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Карагандинской области" путем выделения из него республиканского государственного учреждения "Департамент Комитета промышленной безопасности Министерства по чрезвычайным ситуациям Республики Казахстан по области Ұлытау".</w:t>
      </w:r>
    </w:p>
    <w:bookmarkEnd w:id="83"/>
    <w:bookmarkStart w:name="z89" w:id="84"/>
    <w:p>
      <w:pPr>
        <w:spacing w:after="0"/>
        <w:ind w:left="0"/>
        <w:jc w:val="both"/>
      </w:pPr>
      <w:r>
        <w:rPr>
          <w:rFonts w:ascii="Times New Roman"/>
          <w:b w:val="false"/>
          <w:i w:val="false"/>
          <w:color w:val="000000"/>
          <w:sz w:val="28"/>
        </w:rPr>
        <w:t>
      77.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Восточно-Казахстанской области" путем выделения из него республиканского государственного учреждения "Департамент Комитета промышленной безопасности Министерства по чрезвычайным ситуациям Республики Казахстан по области Абай".</w:t>
      </w:r>
    </w:p>
    <w:bookmarkEnd w:id="84"/>
    <w:bookmarkStart w:name="z90" w:id="85"/>
    <w:p>
      <w:pPr>
        <w:spacing w:after="0"/>
        <w:ind w:left="0"/>
        <w:jc w:val="both"/>
      </w:pPr>
      <w:r>
        <w:rPr>
          <w:rFonts w:ascii="Times New Roman"/>
          <w:b w:val="false"/>
          <w:i w:val="false"/>
          <w:color w:val="000000"/>
          <w:sz w:val="28"/>
        </w:rPr>
        <w:t xml:space="preserve">
      78. Республиканское государственное учреждение "Отдел по чрезвычайным ситуациям Кокпектинского района Департамента по чрезвычайным ситуациям Восточно-Казахстанской области Министерства по чрезвычайным ситуациям Республики Казахстан" путем выделения из него республиканского государственного учреждения "Отдел по чрезвычайным ситуациям района Самар Департамента по чрезвычайным ситуациям Восточно-Казахстанской области Министерства по чрезвычайным ситуациям Республики Казахстан". </w:t>
      </w:r>
    </w:p>
    <w:bookmarkEnd w:id="85"/>
    <w:bookmarkStart w:name="z91" w:id="86"/>
    <w:p>
      <w:pPr>
        <w:spacing w:after="0"/>
        <w:ind w:left="0"/>
        <w:jc w:val="both"/>
      </w:pPr>
      <w:r>
        <w:rPr>
          <w:rFonts w:ascii="Times New Roman"/>
          <w:b w:val="false"/>
          <w:i w:val="false"/>
          <w:color w:val="000000"/>
          <w:sz w:val="28"/>
        </w:rPr>
        <w:t xml:space="preserve">
      79. Республиканское государственное учреждение "Отдел по чрезвычайным ситуациям Тарбагатайского района Департамента по чрезвычайным ситуациям Восточно-Казахстанской области Министерства по чрезвычайным ситуациям Республики Казахстан" путем выделения из него республиканского государственного учреждения "Отдел по чрезвычайным ситуациям района Ақсуат Департамента по чрезвычайным ситуациям области Абай Министерства по чрезвычайным ситуациям Республики Казахстан". </w:t>
      </w:r>
    </w:p>
    <w:bookmarkEnd w:id="86"/>
    <w:bookmarkStart w:name="z92" w:id="87"/>
    <w:p>
      <w:pPr>
        <w:spacing w:after="0"/>
        <w:ind w:left="0"/>
        <w:jc w:val="both"/>
      </w:pPr>
      <w:r>
        <w:rPr>
          <w:rFonts w:ascii="Times New Roman"/>
          <w:b w:val="false"/>
          <w:i w:val="false"/>
          <w:color w:val="000000"/>
          <w:sz w:val="28"/>
        </w:rPr>
        <w:t>
      80. Республиканское государственное учреждение "Служба пожаротушения и аварийно-спасательных работ Департамента по чрезвычайным ситуациям Алматинской области Министерства по чрезвычайным ситуациям Республики Казахстан (город Талдыкорган)" путем выделения из него республиканского государственного учреждения "Служба пожаротушения и аварийно-спасательных работ Департамента по чрезвычайным ситуациям области Жетісу Министерства по чрезвычайным ситуациям Республики Казахстан (город Талдыкорган)".</w:t>
      </w:r>
    </w:p>
    <w:bookmarkEnd w:id="87"/>
    <w:bookmarkStart w:name="z93" w:id="88"/>
    <w:p>
      <w:pPr>
        <w:spacing w:after="0"/>
        <w:ind w:left="0"/>
        <w:jc w:val="both"/>
      </w:pPr>
      <w:r>
        <w:rPr>
          <w:rFonts w:ascii="Times New Roman"/>
          <w:b w:val="false"/>
          <w:i w:val="false"/>
          <w:color w:val="000000"/>
          <w:sz w:val="28"/>
        </w:rPr>
        <w:t>
      81. Республиканское государственное учреждение "Служба пожаротушения и аварийно-спасательных работ Департамента по чрезвычайным ситуациям Карагандинской области Министерства по чрезвычайным ситуациям Республики Казахстан (город Караганда)" путем выделения из него республиканского государственного учреждения "Служба пожаротушения и аварийно-спасательных работ Департамента по чрезвычайным ситуациям области Ұлытау Министерства по чрезвычайным ситуациям Республики Казахстан (город Жезказган)".</w:t>
      </w:r>
    </w:p>
    <w:bookmarkEnd w:id="88"/>
    <w:bookmarkStart w:name="z94" w:id="89"/>
    <w:p>
      <w:pPr>
        <w:spacing w:after="0"/>
        <w:ind w:left="0"/>
        <w:jc w:val="both"/>
      </w:pPr>
      <w:r>
        <w:rPr>
          <w:rFonts w:ascii="Times New Roman"/>
          <w:b w:val="false"/>
          <w:i w:val="false"/>
          <w:color w:val="000000"/>
          <w:sz w:val="28"/>
        </w:rPr>
        <w:t>
      82. Республиканское государственное учреждение "Служба пожаротушения и аварийно-спасательных работ Департамента по чрезвычайным ситуациям Восточно-Казахстанской области Министерства по чрезвычайным ситуациям Республики Казахстан (город Усть-Каменогорск)" путем выделения из него республиканского государственного учреждения "Служба пожаротушения и аварийно-спасательных работ Департамента по чрезвычайным ситуациям области Абай Министерства по чрезвычайным ситуациям Республики Казахстан (город Семей)".</w:t>
      </w:r>
    </w:p>
    <w:bookmarkEnd w:id="89"/>
    <w:bookmarkStart w:name="z95" w:id="90"/>
    <w:p>
      <w:pPr>
        <w:spacing w:after="0"/>
        <w:ind w:left="0"/>
        <w:jc w:val="both"/>
      </w:pPr>
      <w:r>
        <w:rPr>
          <w:rFonts w:ascii="Times New Roman"/>
          <w:b w:val="false"/>
          <w:i w:val="false"/>
          <w:color w:val="000000"/>
          <w:sz w:val="28"/>
        </w:rPr>
        <w:t>
      83. Республиканское государственное учреждение "Тарбагатайская районная территориальная инспекция Комитета ветеринарного контроля и надзора Министерства сельского хозяйства Республики Казахстан" путем выделения из него республиканского государственного учреждения "Территориальная инспекция района Ақсуат Комитета ветеринарного контроля и надзора Министерства сельского хозяйства Республики Казахстан".</w:t>
      </w:r>
    </w:p>
    <w:bookmarkEnd w:id="90"/>
    <w:bookmarkStart w:name="z96" w:id="91"/>
    <w:p>
      <w:pPr>
        <w:spacing w:after="0"/>
        <w:ind w:left="0"/>
        <w:jc w:val="both"/>
      </w:pPr>
      <w:r>
        <w:rPr>
          <w:rFonts w:ascii="Times New Roman"/>
          <w:b w:val="false"/>
          <w:i w:val="false"/>
          <w:color w:val="000000"/>
          <w:sz w:val="28"/>
        </w:rPr>
        <w:t>
      84. Республиканское государственное учреждение "Кокпектинская районная территориальная инспекция Комитета ветеринарного контроля и надзора Министерства сельского хозяйства Республики Казахстан" путем выделения из него республиканского государственного учреждения "Территориальная инспекция района Самар Комитета ветеринарного контроля и надзора Министерства сельского хозяйства Республики Казахстан".</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2022 года № 471</w:t>
            </w:r>
          </w:p>
        </w:tc>
      </w:tr>
    </w:tbl>
    <w:bookmarkStart w:name="z98" w:id="92"/>
    <w:p>
      <w:pPr>
        <w:spacing w:after="0"/>
        <w:ind w:left="0"/>
        <w:jc w:val="left"/>
      </w:pPr>
      <w:r>
        <w:rPr>
          <w:rFonts w:ascii="Times New Roman"/>
          <w:b/>
          <w:i w:val="false"/>
          <w:color w:val="000000"/>
        </w:rPr>
        <w:t xml:space="preserve"> Перечень реорганизуемых республиканских государственных учреждений – территориальных подразделений ведомств Министерства финансов Республики Казахстан</w:t>
      </w:r>
    </w:p>
    <w:bookmarkEnd w:id="92"/>
    <w:bookmarkStart w:name="z99" w:id="93"/>
    <w:p>
      <w:pPr>
        <w:spacing w:after="0"/>
        <w:ind w:left="0"/>
        <w:jc w:val="both"/>
      </w:pPr>
      <w:r>
        <w:rPr>
          <w:rFonts w:ascii="Times New Roman"/>
          <w:b w:val="false"/>
          <w:i w:val="false"/>
          <w:color w:val="000000"/>
          <w:sz w:val="28"/>
        </w:rPr>
        <w:t>
      1. Республиканское государственное учреждение "Департамент казначейства по области Абай Комитета казначейства Министерства финансов Республики Казахстан" путем присоединения к нему республиканского государственного учреждения "Управление казначейства города Семея Департамента казначейства по Восточно-Казахстанской области Комитета казначейства Министерства финансов Республики Казахстан".</w:t>
      </w:r>
    </w:p>
    <w:bookmarkEnd w:id="93"/>
    <w:bookmarkStart w:name="z100" w:id="94"/>
    <w:p>
      <w:pPr>
        <w:spacing w:after="0"/>
        <w:ind w:left="0"/>
        <w:jc w:val="both"/>
      </w:pPr>
      <w:r>
        <w:rPr>
          <w:rFonts w:ascii="Times New Roman"/>
          <w:b w:val="false"/>
          <w:i w:val="false"/>
          <w:color w:val="000000"/>
          <w:sz w:val="28"/>
        </w:rPr>
        <w:t>
      2. Республиканское государственное учреждение "Департамент казначейства по Алматинской области Комитета казначейства Министерства финансов Республики Казахстан" путем присоединения к нему республиканского государственного учреждения "Капшагайское городское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4"/>
    <w:bookmarkStart w:name="z101" w:id="95"/>
    <w:p>
      <w:pPr>
        <w:spacing w:after="0"/>
        <w:ind w:left="0"/>
        <w:jc w:val="both"/>
      </w:pPr>
      <w:r>
        <w:rPr>
          <w:rFonts w:ascii="Times New Roman"/>
          <w:b w:val="false"/>
          <w:i w:val="false"/>
          <w:color w:val="000000"/>
          <w:sz w:val="28"/>
        </w:rPr>
        <w:t>
      3. Республиканское государственное учреждение "Департамент казначейства по области Ұлытау Комитета казначейства Министерства финансов Республики Казахстан" путем присоединения к нему республиканского государственного учреждения "Жезказганское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95"/>
    <w:bookmarkStart w:name="z102" w:id="96"/>
    <w:p>
      <w:pPr>
        <w:spacing w:after="0"/>
        <w:ind w:left="0"/>
        <w:jc w:val="both"/>
      </w:pPr>
      <w:r>
        <w:rPr>
          <w:rFonts w:ascii="Times New Roman"/>
          <w:b w:val="false"/>
          <w:i w:val="false"/>
          <w:color w:val="000000"/>
          <w:sz w:val="28"/>
        </w:rPr>
        <w:t>
      4. Республиканское государственное учреждение "Управление государственных доходов по району Астана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 путем присоединения к нему республиканского государственного учреждения "Управление государственных доходов по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2022 года № 471</w:t>
            </w:r>
          </w:p>
        </w:tc>
      </w:tr>
    </w:tbl>
    <w:bookmarkStart w:name="z104" w:id="97"/>
    <w:p>
      <w:pPr>
        <w:spacing w:after="0"/>
        <w:ind w:left="0"/>
        <w:jc w:val="left"/>
      </w:pPr>
      <w:r>
        <w:rPr>
          <w:rFonts w:ascii="Times New Roman"/>
          <w:b/>
          <w:i w:val="false"/>
          <w:color w:val="000000"/>
        </w:rPr>
        <w:t xml:space="preserve"> Перечень</w:t>
      </w:r>
      <w:r>
        <w:br/>
      </w:r>
      <w:r>
        <w:rPr>
          <w:rFonts w:ascii="Times New Roman"/>
          <w:b/>
          <w:i w:val="false"/>
          <w:color w:val="000000"/>
        </w:rPr>
        <w:t>переименовываемых республиканских государственных учреждений – территориальных органов центральных исполнительных органов и территориальных подразделений их ведомств</w:t>
      </w:r>
    </w:p>
    <w:bookmarkEnd w:id="97"/>
    <w:bookmarkStart w:name="z105" w:id="98"/>
    <w:p>
      <w:pPr>
        <w:spacing w:after="0"/>
        <w:ind w:left="0"/>
        <w:jc w:val="both"/>
      </w:pPr>
      <w:r>
        <w:rPr>
          <w:rFonts w:ascii="Times New Roman"/>
          <w:b w:val="false"/>
          <w:i w:val="false"/>
          <w:color w:val="000000"/>
          <w:sz w:val="28"/>
        </w:rPr>
        <w:t xml:space="preserve">
      1. Государственное учреждение "Управление полиции города Талдыкоргана Департамента полиции Алматинской области Министерства внутренних дел Республики Казахстан" в государственное учреждение "Управление полиции города Талдыкоргана Департамента полиции области Жетісу Министерства внутренних дел Республики Казахстан". </w:t>
      </w:r>
    </w:p>
    <w:bookmarkEnd w:id="98"/>
    <w:bookmarkStart w:name="z106" w:id="99"/>
    <w:p>
      <w:pPr>
        <w:spacing w:after="0"/>
        <w:ind w:left="0"/>
        <w:jc w:val="both"/>
      </w:pPr>
      <w:r>
        <w:rPr>
          <w:rFonts w:ascii="Times New Roman"/>
          <w:b w:val="false"/>
          <w:i w:val="false"/>
          <w:color w:val="000000"/>
          <w:sz w:val="28"/>
        </w:rPr>
        <w:t xml:space="preserve">
      2. Государственное учреждение "Отдел полиции города Текели Департамента полиции Алматинской области Министерства внутренних дел Республики Казахстан" в государственное учреждение "Отдел полиции города Текели Департамента полиции области Жетісу Министерства внутренних дел Республики Казахстан". </w:t>
      </w:r>
    </w:p>
    <w:bookmarkEnd w:id="99"/>
    <w:bookmarkStart w:name="z107" w:id="100"/>
    <w:p>
      <w:pPr>
        <w:spacing w:after="0"/>
        <w:ind w:left="0"/>
        <w:jc w:val="both"/>
      </w:pPr>
      <w:r>
        <w:rPr>
          <w:rFonts w:ascii="Times New Roman"/>
          <w:b w:val="false"/>
          <w:i w:val="false"/>
          <w:color w:val="000000"/>
          <w:sz w:val="28"/>
        </w:rPr>
        <w:t>
      3. Государственное учреждение "Отдел полиции Аксуского района Департамента полиции Алматинской области Министерства внутренних дел Республики Казахстан" в государственное учреждение "Отдел полиции Аксуского района Департамента полиции области Жетісу Министерства внутренних дел Республики Казахстан".</w:t>
      </w:r>
    </w:p>
    <w:bookmarkEnd w:id="100"/>
    <w:bookmarkStart w:name="z108" w:id="101"/>
    <w:p>
      <w:pPr>
        <w:spacing w:after="0"/>
        <w:ind w:left="0"/>
        <w:jc w:val="both"/>
      </w:pPr>
      <w:r>
        <w:rPr>
          <w:rFonts w:ascii="Times New Roman"/>
          <w:b w:val="false"/>
          <w:i w:val="false"/>
          <w:color w:val="000000"/>
          <w:sz w:val="28"/>
        </w:rPr>
        <w:t xml:space="preserve">
      4.  Государственное учреждение "Отдел полиции Алакольского района Департамента полиции Алматинской области Министерства внутренних дел Республики Казахстан" в государственное учреждение "Отдел полиции Алакольского района Департамента полиции области Жетісу Министерства внутренних дел Республики Казахстан". </w:t>
      </w:r>
    </w:p>
    <w:bookmarkEnd w:id="101"/>
    <w:bookmarkStart w:name="z109" w:id="102"/>
    <w:p>
      <w:pPr>
        <w:spacing w:after="0"/>
        <w:ind w:left="0"/>
        <w:jc w:val="both"/>
      </w:pPr>
      <w:r>
        <w:rPr>
          <w:rFonts w:ascii="Times New Roman"/>
          <w:b w:val="false"/>
          <w:i w:val="false"/>
          <w:color w:val="000000"/>
          <w:sz w:val="28"/>
        </w:rPr>
        <w:t>
      5. Государственное учреждение "Отдел полиции Ескельдинского района Департамента полиции Алматинской области Министерства внутренних дел Республики Казахстан" в государственное учреждение "Отдел полиции Ескельдинского района Департамента полиции области Жетісу Министерства внутренних дел Республики Казахстан".</w:t>
      </w:r>
    </w:p>
    <w:bookmarkEnd w:id="102"/>
    <w:bookmarkStart w:name="z110" w:id="103"/>
    <w:p>
      <w:pPr>
        <w:spacing w:after="0"/>
        <w:ind w:left="0"/>
        <w:jc w:val="both"/>
      </w:pPr>
      <w:r>
        <w:rPr>
          <w:rFonts w:ascii="Times New Roman"/>
          <w:b w:val="false"/>
          <w:i w:val="false"/>
          <w:color w:val="000000"/>
          <w:sz w:val="28"/>
        </w:rPr>
        <w:t>
      6.  Государственное учреждение "Отдел полиции Каратальского района Департамента полиции Алматинской области Министерства внутренних дел Республики Казахстан" в государственное учреждение "Отдел полиции Каратальского района Департамента полиции области Жетісу Министерства внутренних дел Республики Казахстан".</w:t>
      </w:r>
    </w:p>
    <w:bookmarkEnd w:id="103"/>
    <w:bookmarkStart w:name="z111" w:id="104"/>
    <w:p>
      <w:pPr>
        <w:spacing w:after="0"/>
        <w:ind w:left="0"/>
        <w:jc w:val="both"/>
      </w:pPr>
      <w:r>
        <w:rPr>
          <w:rFonts w:ascii="Times New Roman"/>
          <w:b w:val="false"/>
          <w:i w:val="false"/>
          <w:color w:val="000000"/>
          <w:sz w:val="28"/>
        </w:rPr>
        <w:t xml:space="preserve">
      7. Государственное учреждение "Отдел полиции Кербулакского района Департамента полиции Алматинской области Министерства внутренних дел Республики Казахстан" в государственное учреждение "Отдел полиции Кербулакского района Департамента полиции области Жетісу Министерства внутренних дел Республики Казахстан". </w:t>
      </w:r>
    </w:p>
    <w:bookmarkEnd w:id="104"/>
    <w:bookmarkStart w:name="z112" w:id="105"/>
    <w:p>
      <w:pPr>
        <w:spacing w:after="0"/>
        <w:ind w:left="0"/>
        <w:jc w:val="both"/>
      </w:pPr>
      <w:r>
        <w:rPr>
          <w:rFonts w:ascii="Times New Roman"/>
          <w:b w:val="false"/>
          <w:i w:val="false"/>
          <w:color w:val="000000"/>
          <w:sz w:val="28"/>
        </w:rPr>
        <w:t>
      8. Государственное учреждение "Отдел полиции Коксуского района Департамента полиции Алматинской области Министерства внутренних дел Республики Казахстан" в государственное учреждение "Отдел полиции Коксуского района Департамента полиции области Жетісу Министерства внутренних дел Республики Казахстан".</w:t>
      </w:r>
    </w:p>
    <w:bookmarkEnd w:id="105"/>
    <w:bookmarkStart w:name="z113" w:id="106"/>
    <w:p>
      <w:pPr>
        <w:spacing w:after="0"/>
        <w:ind w:left="0"/>
        <w:jc w:val="both"/>
      </w:pPr>
      <w:r>
        <w:rPr>
          <w:rFonts w:ascii="Times New Roman"/>
          <w:b w:val="false"/>
          <w:i w:val="false"/>
          <w:color w:val="000000"/>
          <w:sz w:val="28"/>
        </w:rPr>
        <w:t>
      9.  Государственное учреждение "Отдел полиции Панфиловского района Департамента полиции Алматинской области Министерства внутренних дел Республики Казахстан" в государственное учреждение "Отдел полиции Панфиловского района Департамента полиции области Жетісу Министерства внутренних дел Республики Казахстан".</w:t>
      </w:r>
    </w:p>
    <w:bookmarkEnd w:id="106"/>
    <w:bookmarkStart w:name="z114" w:id="107"/>
    <w:p>
      <w:pPr>
        <w:spacing w:after="0"/>
        <w:ind w:left="0"/>
        <w:jc w:val="both"/>
      </w:pPr>
      <w:r>
        <w:rPr>
          <w:rFonts w:ascii="Times New Roman"/>
          <w:b w:val="false"/>
          <w:i w:val="false"/>
          <w:color w:val="000000"/>
          <w:sz w:val="28"/>
        </w:rPr>
        <w:t>
      10.  Государственное учреждение "Отдел полиции Сарканского района Департамента полиции Алматинской области Министерства внутренних дел Республики Казахстан" в государственное учреждение "Отдел полиции Сарканского района Департамента полиции области Жетісу Министерства внутренних дел Республики Казахстан".</w:t>
      </w:r>
    </w:p>
    <w:bookmarkEnd w:id="107"/>
    <w:bookmarkStart w:name="z115" w:id="108"/>
    <w:p>
      <w:pPr>
        <w:spacing w:after="0"/>
        <w:ind w:left="0"/>
        <w:jc w:val="both"/>
      </w:pPr>
      <w:r>
        <w:rPr>
          <w:rFonts w:ascii="Times New Roman"/>
          <w:b w:val="false"/>
          <w:i w:val="false"/>
          <w:color w:val="000000"/>
          <w:sz w:val="28"/>
        </w:rPr>
        <w:t>
      11. Государственное учреждение "Отдел полиции города Капшагая Департамента полиции Алматинской области Министерства внутренних дел Республики Казахстан" в государственное учреждение "Управление полиции города Қонаев Департамента полиции Алматинской области Министерства внутренних дел Республики Казахстан".</w:t>
      </w:r>
    </w:p>
    <w:bookmarkEnd w:id="108"/>
    <w:bookmarkStart w:name="z116" w:id="109"/>
    <w:p>
      <w:pPr>
        <w:spacing w:after="0"/>
        <w:ind w:left="0"/>
        <w:jc w:val="both"/>
      </w:pPr>
      <w:r>
        <w:rPr>
          <w:rFonts w:ascii="Times New Roman"/>
          <w:b w:val="false"/>
          <w:i w:val="false"/>
          <w:color w:val="000000"/>
          <w:sz w:val="28"/>
        </w:rPr>
        <w:t>
      12. Государственное учреждение "Управление полиции города Семей Департамента полиции Восточно-Казахстанской области Министерства внутренних дел Республики Казахстан" в государственное учреждение "Управление полиции города Семей Департамента полиции области Абай Министерства внутренних дел Республики Казахстан".</w:t>
      </w:r>
    </w:p>
    <w:bookmarkEnd w:id="109"/>
    <w:bookmarkStart w:name="z117" w:id="110"/>
    <w:p>
      <w:pPr>
        <w:spacing w:after="0"/>
        <w:ind w:left="0"/>
        <w:jc w:val="both"/>
      </w:pPr>
      <w:r>
        <w:rPr>
          <w:rFonts w:ascii="Times New Roman"/>
          <w:b w:val="false"/>
          <w:i w:val="false"/>
          <w:color w:val="000000"/>
          <w:sz w:val="28"/>
        </w:rPr>
        <w:t>
      13. Государственное учреждение "Отдел полиции Кокпектинского района Департамента полиции Восточно-Казахстанской области Министерства внутренних дел Республики Казахстан" в государственное учреждение "Отдел полиции Кокпектинского района Департамента полиции области Абай Министерства внутренних дел Республики Казахстан".</w:t>
      </w:r>
    </w:p>
    <w:bookmarkEnd w:id="110"/>
    <w:bookmarkStart w:name="z118" w:id="111"/>
    <w:p>
      <w:pPr>
        <w:spacing w:after="0"/>
        <w:ind w:left="0"/>
        <w:jc w:val="both"/>
      </w:pPr>
      <w:r>
        <w:rPr>
          <w:rFonts w:ascii="Times New Roman"/>
          <w:b w:val="false"/>
          <w:i w:val="false"/>
          <w:color w:val="000000"/>
          <w:sz w:val="28"/>
        </w:rPr>
        <w:t>
      14. Государственное учреждение "Отдел полиции Аягозского района Департамента полиции Восточно-Казахстанской области Министерства внутренних дел Республики Казахстан" в государственное учреждение "Отдел полиции Аягозского района Департамента полиции области Абай Министерства внутренних дел Республики Казахстан".</w:t>
      </w:r>
    </w:p>
    <w:bookmarkEnd w:id="111"/>
    <w:bookmarkStart w:name="z119" w:id="112"/>
    <w:p>
      <w:pPr>
        <w:spacing w:after="0"/>
        <w:ind w:left="0"/>
        <w:jc w:val="both"/>
      </w:pPr>
      <w:r>
        <w:rPr>
          <w:rFonts w:ascii="Times New Roman"/>
          <w:b w:val="false"/>
          <w:i w:val="false"/>
          <w:color w:val="000000"/>
          <w:sz w:val="28"/>
        </w:rPr>
        <w:t>
      15. Государственное учреждение "Отдел полиции Абайского района Департамента полиции Восточно-Казахстанской области Министерства внутренних дел Республики Казахстан" в государственное учреждение "Отдел полиции Абайского района Департамента полиции области Абай Министерства внутренних дел Республики Казахстан".</w:t>
      </w:r>
    </w:p>
    <w:bookmarkEnd w:id="112"/>
    <w:bookmarkStart w:name="z120" w:id="113"/>
    <w:p>
      <w:pPr>
        <w:spacing w:after="0"/>
        <w:ind w:left="0"/>
        <w:jc w:val="both"/>
      </w:pPr>
      <w:r>
        <w:rPr>
          <w:rFonts w:ascii="Times New Roman"/>
          <w:b w:val="false"/>
          <w:i w:val="false"/>
          <w:color w:val="000000"/>
          <w:sz w:val="28"/>
        </w:rPr>
        <w:t>
      16. Государственное учреждение "Отдел полиции Бескарагайского района Департамента полиции Восточно-Казахстанской области Министерства внутренних дел Республики Казахстан" в государственное учреждение "Отдел полиции Бескарагайского района Департамента полиции области Абай Министерства внутренних дел Республики Казахстан".</w:t>
      </w:r>
    </w:p>
    <w:bookmarkEnd w:id="113"/>
    <w:bookmarkStart w:name="z121" w:id="114"/>
    <w:p>
      <w:pPr>
        <w:spacing w:after="0"/>
        <w:ind w:left="0"/>
        <w:jc w:val="both"/>
      </w:pPr>
      <w:r>
        <w:rPr>
          <w:rFonts w:ascii="Times New Roman"/>
          <w:b w:val="false"/>
          <w:i w:val="false"/>
          <w:color w:val="000000"/>
          <w:sz w:val="28"/>
        </w:rPr>
        <w:t>
      17. Государственное учреждение "Отдел полиции Бородулихинского района Департамента полиции Восточно-Казахстанской области Министерства внутренних дел Республики Казахстан" в государственное учреждение "Отдел полиции Бородулихинского района Департамента полиции области Абай Министерства внутренних дел Республики Казахстан".</w:t>
      </w:r>
    </w:p>
    <w:bookmarkEnd w:id="114"/>
    <w:bookmarkStart w:name="z122" w:id="115"/>
    <w:p>
      <w:pPr>
        <w:spacing w:after="0"/>
        <w:ind w:left="0"/>
        <w:jc w:val="both"/>
      </w:pPr>
      <w:r>
        <w:rPr>
          <w:rFonts w:ascii="Times New Roman"/>
          <w:b w:val="false"/>
          <w:i w:val="false"/>
          <w:color w:val="000000"/>
          <w:sz w:val="28"/>
        </w:rPr>
        <w:t>
      18. Государственное учреждение "Отдел полиции Жарминского района Департамента полиции Восточно-Казахстанской области Министерства внутренних дел Республики Казахстан" в государственное учреждение "Отдел полиции Жарминского района Департамента полиции области Абай Министерства внутренних дел Республики Казахстан".</w:t>
      </w:r>
    </w:p>
    <w:bookmarkEnd w:id="115"/>
    <w:bookmarkStart w:name="z123" w:id="116"/>
    <w:p>
      <w:pPr>
        <w:spacing w:after="0"/>
        <w:ind w:left="0"/>
        <w:jc w:val="both"/>
      </w:pPr>
      <w:r>
        <w:rPr>
          <w:rFonts w:ascii="Times New Roman"/>
          <w:b w:val="false"/>
          <w:i w:val="false"/>
          <w:color w:val="000000"/>
          <w:sz w:val="28"/>
        </w:rPr>
        <w:t>
      19. Государственное учреждение "Отдел полиции Урджарского района Департамента полиции Восточно-Казахстанской области Министерства внутренних дел Республики Казахстан" в государственное учреждение "Отдел полиции Урджарского района Департамента полиции области Абай Министерства внутренних дел Республики Казахстан".</w:t>
      </w:r>
    </w:p>
    <w:bookmarkEnd w:id="116"/>
    <w:bookmarkStart w:name="z124" w:id="117"/>
    <w:p>
      <w:pPr>
        <w:spacing w:after="0"/>
        <w:ind w:left="0"/>
        <w:jc w:val="both"/>
      </w:pPr>
      <w:r>
        <w:rPr>
          <w:rFonts w:ascii="Times New Roman"/>
          <w:b w:val="false"/>
          <w:i w:val="false"/>
          <w:color w:val="000000"/>
          <w:sz w:val="28"/>
        </w:rPr>
        <w:t>
      20.  Государственное учреждение "Отдел полиции города Курчатова Департамента полиции Восточно-Казахстанской области Министерства внутренних дел Республики Казахстан" в государственное учреждение "Отдел полиции города Курчатова Департамента полиции области Абай Министерства внутренних дел Республики Казахстан".</w:t>
      </w:r>
    </w:p>
    <w:bookmarkEnd w:id="117"/>
    <w:bookmarkStart w:name="z125" w:id="118"/>
    <w:p>
      <w:pPr>
        <w:spacing w:after="0"/>
        <w:ind w:left="0"/>
        <w:jc w:val="both"/>
      </w:pPr>
      <w:r>
        <w:rPr>
          <w:rFonts w:ascii="Times New Roman"/>
          <w:b w:val="false"/>
          <w:i w:val="false"/>
          <w:color w:val="000000"/>
          <w:sz w:val="28"/>
        </w:rPr>
        <w:t>
      21. Государственное учреждение "Управление полиции города Жезказган Департамента полиции Карагандинской области Министерства внутренних дел Республики Казахстан" в государственное учреждение "Управление полиции города Жезказган Департамента полиции области Ұлытау Министерства внутренних дел Республики Казахстан".</w:t>
      </w:r>
    </w:p>
    <w:bookmarkEnd w:id="118"/>
    <w:bookmarkStart w:name="z126" w:id="119"/>
    <w:p>
      <w:pPr>
        <w:spacing w:after="0"/>
        <w:ind w:left="0"/>
        <w:jc w:val="both"/>
      </w:pPr>
      <w:r>
        <w:rPr>
          <w:rFonts w:ascii="Times New Roman"/>
          <w:b w:val="false"/>
          <w:i w:val="false"/>
          <w:color w:val="000000"/>
          <w:sz w:val="28"/>
        </w:rPr>
        <w:t>
      22. Государственное учреждение "Отдел полиции Улытауского района Департамента полиции Карагандинской области Министерства внутренних дел Республики Казахстан" в государственное учреждение "Отдел полиции Улытауского района Департамента полиции области Ұлытау Министерства внутренних дел Республики Казахстан".</w:t>
      </w:r>
    </w:p>
    <w:bookmarkEnd w:id="119"/>
    <w:bookmarkStart w:name="z127" w:id="120"/>
    <w:p>
      <w:pPr>
        <w:spacing w:after="0"/>
        <w:ind w:left="0"/>
        <w:jc w:val="both"/>
      </w:pPr>
      <w:r>
        <w:rPr>
          <w:rFonts w:ascii="Times New Roman"/>
          <w:b w:val="false"/>
          <w:i w:val="false"/>
          <w:color w:val="000000"/>
          <w:sz w:val="28"/>
        </w:rPr>
        <w:t>
      23. Государственное учреждение "Отдел полиции Жанааркинского района Департамента полиции Карагандинской области Министерства внутренних дел Республики Казахстан" в государственное урчеждение "Отдел полиции Жанааркинского района Департамента полиции области Ұлытау Министерства внутренних дел Республики Казахстан".</w:t>
      </w:r>
    </w:p>
    <w:bookmarkEnd w:id="120"/>
    <w:bookmarkStart w:name="z128" w:id="121"/>
    <w:p>
      <w:pPr>
        <w:spacing w:after="0"/>
        <w:ind w:left="0"/>
        <w:jc w:val="both"/>
      </w:pPr>
      <w:r>
        <w:rPr>
          <w:rFonts w:ascii="Times New Roman"/>
          <w:b w:val="false"/>
          <w:i w:val="false"/>
          <w:color w:val="000000"/>
          <w:sz w:val="28"/>
        </w:rPr>
        <w:t>
      24. Государственное учреждение "Отдел полиции города Каражала Департамента полиции Карагандинской области Министерства внутренних дел Республики Казахстан" в государственное учреждение "Отдел полиции города Каражала Департамента полиции области Ұлытау Министерства внутренних дел Республики Казахстан".</w:t>
      </w:r>
    </w:p>
    <w:bookmarkEnd w:id="121"/>
    <w:bookmarkStart w:name="z129" w:id="122"/>
    <w:p>
      <w:pPr>
        <w:spacing w:after="0"/>
        <w:ind w:left="0"/>
        <w:jc w:val="both"/>
      </w:pPr>
      <w:r>
        <w:rPr>
          <w:rFonts w:ascii="Times New Roman"/>
          <w:b w:val="false"/>
          <w:i w:val="false"/>
          <w:color w:val="000000"/>
          <w:sz w:val="28"/>
        </w:rPr>
        <w:t>
      25. Государственное учреждение "Отдел полиции города Сатпаева Департамента полиции Карагандинской области Министерства внутренних дел Республики Казахстан" в государственное учреждение "Отдел полиции города Сатпаева Департамента полиции области Ұлытау Министерства внутренних дел Республики Казахстан".</w:t>
      </w:r>
    </w:p>
    <w:bookmarkEnd w:id="122"/>
    <w:bookmarkStart w:name="z130" w:id="123"/>
    <w:p>
      <w:pPr>
        <w:spacing w:after="0"/>
        <w:ind w:left="0"/>
        <w:jc w:val="both"/>
      </w:pPr>
      <w:r>
        <w:rPr>
          <w:rFonts w:ascii="Times New Roman"/>
          <w:b w:val="false"/>
          <w:i w:val="false"/>
          <w:color w:val="000000"/>
          <w:sz w:val="28"/>
        </w:rPr>
        <w:t>
      26. Государственное учреждение "Департамент уголовно-исполнительной системы по Алматинской области Комитета уголовно-исполнительной системы Министерства внутренних дел Республики Казахстан" в государственное учреждение "Департамент уголовно-исполнительной системы по Алматинской области и по области Жетісу Комитета уголовно-исполнительной системы Министерства внутренних дел Республики Казахстан".</w:t>
      </w:r>
    </w:p>
    <w:bookmarkEnd w:id="123"/>
    <w:bookmarkStart w:name="z131" w:id="124"/>
    <w:p>
      <w:pPr>
        <w:spacing w:after="0"/>
        <w:ind w:left="0"/>
        <w:jc w:val="both"/>
      </w:pPr>
      <w:r>
        <w:rPr>
          <w:rFonts w:ascii="Times New Roman"/>
          <w:b w:val="false"/>
          <w:i w:val="false"/>
          <w:color w:val="000000"/>
          <w:sz w:val="28"/>
        </w:rPr>
        <w:t>
      27. Государственное учреждение "Департамент уголовно-исполнительной системы по Карагандинской области Комитета уголовно-исполнительной системы Министерства внутренних дел Республики Казахстан" в государственное учреждение "Департамент уголовно-исполнительной системы по Карагандинской области и по области Ұлытау Комитета уголовно-исполнительной системы Министерства внутренних дел Республики Казахстан".</w:t>
      </w:r>
    </w:p>
    <w:bookmarkEnd w:id="124"/>
    <w:bookmarkStart w:name="z132" w:id="125"/>
    <w:p>
      <w:pPr>
        <w:spacing w:after="0"/>
        <w:ind w:left="0"/>
        <w:jc w:val="both"/>
      </w:pPr>
      <w:r>
        <w:rPr>
          <w:rFonts w:ascii="Times New Roman"/>
          <w:b w:val="false"/>
          <w:i w:val="false"/>
          <w:color w:val="000000"/>
          <w:sz w:val="28"/>
        </w:rPr>
        <w:t>
      28. Государственное учреждение "Госпиталь с поликлиникой Департамента полиции Алматинской области" в государственное учреждение "Госпиталь с поликлиникой Департамента полиции области Жетісу".</w:t>
      </w:r>
    </w:p>
    <w:bookmarkEnd w:id="125"/>
    <w:bookmarkStart w:name="z133" w:id="126"/>
    <w:p>
      <w:pPr>
        <w:spacing w:after="0"/>
        <w:ind w:left="0"/>
        <w:jc w:val="both"/>
      </w:pPr>
      <w:r>
        <w:rPr>
          <w:rFonts w:ascii="Times New Roman"/>
          <w:b w:val="false"/>
          <w:i w:val="false"/>
          <w:color w:val="000000"/>
          <w:sz w:val="28"/>
        </w:rPr>
        <w:t>
      29. Государственное учреждение "Управление специализированной службы охраны Алматинской области" в государственное учреждение "Управление специализированной службы охраны Алматинской области и области Жетісу".</w:t>
      </w:r>
    </w:p>
    <w:bookmarkEnd w:id="126"/>
    <w:bookmarkStart w:name="z134" w:id="127"/>
    <w:p>
      <w:pPr>
        <w:spacing w:after="0"/>
        <w:ind w:left="0"/>
        <w:jc w:val="both"/>
      </w:pPr>
      <w:r>
        <w:rPr>
          <w:rFonts w:ascii="Times New Roman"/>
          <w:b w:val="false"/>
          <w:i w:val="false"/>
          <w:color w:val="000000"/>
          <w:sz w:val="28"/>
        </w:rPr>
        <w:t>
      30. Государственное учреждение "Управление специализированной службы охраны Восточно-Казахстанской области" в государственное учреждение "Управление специализированной службы охраны Восточно-Казахстанской области и области Абай".</w:t>
      </w:r>
    </w:p>
    <w:bookmarkEnd w:id="127"/>
    <w:bookmarkStart w:name="z135" w:id="128"/>
    <w:p>
      <w:pPr>
        <w:spacing w:after="0"/>
        <w:ind w:left="0"/>
        <w:jc w:val="both"/>
      </w:pPr>
      <w:r>
        <w:rPr>
          <w:rFonts w:ascii="Times New Roman"/>
          <w:b w:val="false"/>
          <w:i w:val="false"/>
          <w:color w:val="000000"/>
          <w:sz w:val="28"/>
        </w:rPr>
        <w:t>
      31. Государственное учреждение "Управление специализированной службы охраны Карагандинской области" в государственное учреждение "Управление специализированной службы охраны Карагандинской области и области Ұлытау".</w:t>
      </w:r>
    </w:p>
    <w:bookmarkEnd w:id="128"/>
    <w:bookmarkStart w:name="z136" w:id="129"/>
    <w:p>
      <w:pPr>
        <w:spacing w:after="0"/>
        <w:ind w:left="0"/>
        <w:jc w:val="both"/>
      </w:pPr>
      <w:r>
        <w:rPr>
          <w:rFonts w:ascii="Times New Roman"/>
          <w:b w:val="false"/>
          <w:i w:val="false"/>
          <w:color w:val="000000"/>
          <w:sz w:val="28"/>
        </w:rPr>
        <w:t>
      32. Республиканское государственное учреждение "Управление по чрезвычайным ситуациям города Талдыкоргана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"Управление по чрезвычайным ситуациям города Талдыкоргана Департамента по чрезвычайным ситуациям области Жетісу Министерства по чрезвычайным ситуациям Республики Казахстан".</w:t>
      </w:r>
    </w:p>
    <w:bookmarkEnd w:id="129"/>
    <w:bookmarkStart w:name="z137" w:id="130"/>
    <w:p>
      <w:pPr>
        <w:spacing w:after="0"/>
        <w:ind w:left="0"/>
        <w:jc w:val="both"/>
      </w:pPr>
      <w:r>
        <w:rPr>
          <w:rFonts w:ascii="Times New Roman"/>
          <w:b w:val="false"/>
          <w:i w:val="false"/>
          <w:color w:val="000000"/>
          <w:sz w:val="28"/>
        </w:rPr>
        <w:t xml:space="preserve">
      33. Республиканское государственное учреждение "Управление по чрезвычайным ситуациям города Жезказгана Департамента по чрезвычайным ситуациям Карагандинской области Министерства по чрезвычайным ситуациям Республики Казахстан" в республиканское государственное учреждение "Управление по чрезвычайным ситуациям города Жезказгана Департамента по чрезвычайным ситуациям области Ұлытау Министерства по чрезвычайным ситуациям Республики Казахстан". </w:t>
      </w:r>
    </w:p>
    <w:bookmarkEnd w:id="130"/>
    <w:bookmarkStart w:name="z138" w:id="131"/>
    <w:p>
      <w:pPr>
        <w:spacing w:after="0"/>
        <w:ind w:left="0"/>
        <w:jc w:val="both"/>
      </w:pPr>
      <w:r>
        <w:rPr>
          <w:rFonts w:ascii="Times New Roman"/>
          <w:b w:val="false"/>
          <w:i w:val="false"/>
          <w:color w:val="000000"/>
          <w:sz w:val="28"/>
        </w:rPr>
        <w:t xml:space="preserve">
      34. Республиканское государственное учреждение "Управление по чрезвычайным ситуациям города Семей Департамента по чрезвычайным ситуациям Восточно-Казахстанской области Министерства по чрезвычайным ситуациям Республики Казахстан" в республиканское государственное учреждение "Управление по чрезвычайным ситуациям города Семей Департамента по чрезвычайным ситуациям области Абай Министерства по чрезвычайным ситуациям Республики Казахстан". </w:t>
      </w:r>
    </w:p>
    <w:bookmarkEnd w:id="131"/>
    <w:bookmarkStart w:name="z139" w:id="132"/>
    <w:p>
      <w:pPr>
        <w:spacing w:after="0"/>
        <w:ind w:left="0"/>
        <w:jc w:val="both"/>
      </w:pPr>
      <w:r>
        <w:rPr>
          <w:rFonts w:ascii="Times New Roman"/>
          <w:b w:val="false"/>
          <w:i w:val="false"/>
          <w:color w:val="000000"/>
          <w:sz w:val="28"/>
        </w:rPr>
        <w:t>
      35. Республиканское государственное учреждение "Отдел по чрезвычайным ситуациям Кокпектинского района Департамента по чрезвычайным ситуациям Восточно-Казахстанской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Кокпектинского района Департамента по чрезвычайным ситуациям области Абай Министерства по чрезвычайным ситуациям Республики Казахстан".</w:t>
      </w:r>
    </w:p>
    <w:bookmarkEnd w:id="132"/>
    <w:bookmarkStart w:name="z140" w:id="133"/>
    <w:p>
      <w:pPr>
        <w:spacing w:after="0"/>
        <w:ind w:left="0"/>
        <w:jc w:val="both"/>
      </w:pPr>
      <w:r>
        <w:rPr>
          <w:rFonts w:ascii="Times New Roman"/>
          <w:b w:val="false"/>
          <w:i w:val="false"/>
          <w:color w:val="000000"/>
          <w:sz w:val="28"/>
        </w:rPr>
        <w:t xml:space="preserve">
      36. Республиканское государственное учреждение "Отдел по чрезвычайным ситуациям Аксуского района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Аксуского района Департамента по чрезвычайным ситуациям области Жетісу Министерства по чрезвычайным ситуациям Республики Казахстан". </w:t>
      </w:r>
    </w:p>
    <w:bookmarkEnd w:id="133"/>
    <w:bookmarkStart w:name="z141" w:id="134"/>
    <w:p>
      <w:pPr>
        <w:spacing w:after="0"/>
        <w:ind w:left="0"/>
        <w:jc w:val="both"/>
      </w:pPr>
      <w:r>
        <w:rPr>
          <w:rFonts w:ascii="Times New Roman"/>
          <w:b w:val="false"/>
          <w:i w:val="false"/>
          <w:color w:val="000000"/>
          <w:sz w:val="28"/>
        </w:rPr>
        <w:t>
      37. Республиканское государственное учреждение "Отдел по чрезвычайным ситуациям Алакольского района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Алакольского района Департамента по чрезвычайным ситуациям области Жетісу Министерства по чрезвычайным ситуациям Республики Казахстан".</w:t>
      </w:r>
    </w:p>
    <w:bookmarkEnd w:id="134"/>
    <w:bookmarkStart w:name="z142" w:id="135"/>
    <w:p>
      <w:pPr>
        <w:spacing w:after="0"/>
        <w:ind w:left="0"/>
        <w:jc w:val="both"/>
      </w:pPr>
      <w:r>
        <w:rPr>
          <w:rFonts w:ascii="Times New Roman"/>
          <w:b w:val="false"/>
          <w:i w:val="false"/>
          <w:color w:val="000000"/>
          <w:sz w:val="28"/>
        </w:rPr>
        <w:t>
      38. Республиканское государственное учреждение "Отдел по чрезвычайным ситуациям Ескельдинского района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Ескельдинского района Департамента по чрезвычайным ситуациям области Жетісу Министерства по чрезвычайным ситуациям Республики Казахстан".</w:t>
      </w:r>
    </w:p>
    <w:bookmarkEnd w:id="135"/>
    <w:bookmarkStart w:name="z143" w:id="136"/>
    <w:p>
      <w:pPr>
        <w:spacing w:after="0"/>
        <w:ind w:left="0"/>
        <w:jc w:val="both"/>
      </w:pPr>
      <w:r>
        <w:rPr>
          <w:rFonts w:ascii="Times New Roman"/>
          <w:b w:val="false"/>
          <w:i w:val="false"/>
          <w:color w:val="000000"/>
          <w:sz w:val="28"/>
        </w:rPr>
        <w:t>
      39. Республиканское государственное учреждение "Отдел по чрезвычайным ситуациям города Капшагая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"Управление по чрезвычайным ситуациям города Қонаев Департамента по чрезвычайным ситуациям Алматинской области Министерства по чрезвычайным ситуациям Республики Казахстан".</w:t>
      </w:r>
    </w:p>
    <w:bookmarkEnd w:id="136"/>
    <w:bookmarkStart w:name="z144" w:id="137"/>
    <w:p>
      <w:pPr>
        <w:spacing w:after="0"/>
        <w:ind w:left="0"/>
        <w:jc w:val="both"/>
      </w:pPr>
      <w:r>
        <w:rPr>
          <w:rFonts w:ascii="Times New Roman"/>
          <w:b w:val="false"/>
          <w:i w:val="false"/>
          <w:color w:val="000000"/>
          <w:sz w:val="28"/>
        </w:rPr>
        <w:t>
      40. Республиканское государственное учреждение "Отдел по чрезвычайным ситуациям Каратальского района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Каратальского района Департамента по чрезвычайным ситуациям области Жетісу Министерства по чрезвычайным ситуациям Республики Казахстан".</w:t>
      </w:r>
    </w:p>
    <w:bookmarkEnd w:id="137"/>
    <w:bookmarkStart w:name="z145" w:id="138"/>
    <w:p>
      <w:pPr>
        <w:spacing w:after="0"/>
        <w:ind w:left="0"/>
        <w:jc w:val="both"/>
      </w:pPr>
      <w:r>
        <w:rPr>
          <w:rFonts w:ascii="Times New Roman"/>
          <w:b w:val="false"/>
          <w:i w:val="false"/>
          <w:color w:val="000000"/>
          <w:sz w:val="28"/>
        </w:rPr>
        <w:t>
      41. Республиканское государственное учреждение "Отдел по чрезвычайным ситуациям Кербулакского района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Кербулакского района Департамента по чрезвычайным ситуациям области Жетісу Министерства по чрезвычайным ситуациям Республики Казахстан".</w:t>
      </w:r>
    </w:p>
    <w:bookmarkEnd w:id="138"/>
    <w:bookmarkStart w:name="z146" w:id="139"/>
    <w:p>
      <w:pPr>
        <w:spacing w:after="0"/>
        <w:ind w:left="0"/>
        <w:jc w:val="both"/>
      </w:pPr>
      <w:r>
        <w:rPr>
          <w:rFonts w:ascii="Times New Roman"/>
          <w:b w:val="false"/>
          <w:i w:val="false"/>
          <w:color w:val="000000"/>
          <w:sz w:val="28"/>
        </w:rPr>
        <w:t>
      42. Республиканское государственное учреждение "Отдел по чрезвычайным ситуациям Коксуского района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Коксуского района Департамента по чрезвычайным ситуациям области Жетісу Министерства по чрезвычайным ситуациям Республики Казахстан".</w:t>
      </w:r>
    </w:p>
    <w:bookmarkEnd w:id="139"/>
    <w:bookmarkStart w:name="z147" w:id="140"/>
    <w:p>
      <w:pPr>
        <w:spacing w:after="0"/>
        <w:ind w:left="0"/>
        <w:jc w:val="both"/>
      </w:pPr>
      <w:r>
        <w:rPr>
          <w:rFonts w:ascii="Times New Roman"/>
          <w:b w:val="false"/>
          <w:i w:val="false"/>
          <w:color w:val="000000"/>
          <w:sz w:val="28"/>
        </w:rPr>
        <w:t>
      43. Республиканское государственное учреждение "Отдел по чрезвычайным ситуациям Панфиловского района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Панфиловского района Департамента по чрезвычайным ситуациям области Жетісу Министерства по чрезвычайным ситуациям Республики Казахстан".</w:t>
      </w:r>
    </w:p>
    <w:bookmarkEnd w:id="140"/>
    <w:bookmarkStart w:name="z148" w:id="141"/>
    <w:p>
      <w:pPr>
        <w:spacing w:after="0"/>
        <w:ind w:left="0"/>
        <w:jc w:val="both"/>
      </w:pPr>
      <w:r>
        <w:rPr>
          <w:rFonts w:ascii="Times New Roman"/>
          <w:b w:val="false"/>
          <w:i w:val="false"/>
          <w:color w:val="000000"/>
          <w:sz w:val="28"/>
        </w:rPr>
        <w:t>
      44. Республиканское государственное учреждение "Отдел по чрезвычайным ситуациям Саркандского района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Сарканского района Департамента по чрезвычайным ситуациям области Жетісу Министерства по чрезвычайным ситуациям Республики Казахстан".</w:t>
      </w:r>
    </w:p>
    <w:bookmarkEnd w:id="141"/>
    <w:bookmarkStart w:name="z149" w:id="142"/>
    <w:p>
      <w:pPr>
        <w:spacing w:after="0"/>
        <w:ind w:left="0"/>
        <w:jc w:val="both"/>
      </w:pPr>
      <w:r>
        <w:rPr>
          <w:rFonts w:ascii="Times New Roman"/>
          <w:b w:val="false"/>
          <w:i w:val="false"/>
          <w:color w:val="000000"/>
          <w:sz w:val="28"/>
        </w:rPr>
        <w:t>
      45. Республиканское государственное учреждение "Отдел по чрезвычайным ситуациям города Текели Департамента по чрезвычайным ситуациям Алматинской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города Текели Департамента по чрезвычайным ситуациям области Жетісу Министерства по чрезвычайным ситуациям Республики Казахстан".</w:t>
      </w:r>
    </w:p>
    <w:bookmarkEnd w:id="142"/>
    <w:bookmarkStart w:name="z150" w:id="143"/>
    <w:p>
      <w:pPr>
        <w:spacing w:after="0"/>
        <w:ind w:left="0"/>
        <w:jc w:val="both"/>
      </w:pPr>
      <w:r>
        <w:rPr>
          <w:rFonts w:ascii="Times New Roman"/>
          <w:b w:val="false"/>
          <w:i w:val="false"/>
          <w:color w:val="000000"/>
          <w:sz w:val="28"/>
        </w:rPr>
        <w:t>
      46. Республиканское государственное учреждение "Отдел по чрезвычайным ситуациям Жанааркинского района Департамента по чрезвычайным ситуациям Карагандинской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Жанааркинского района Департамента по чрезвычайным ситуациям области Ұлытау Министерства по чрезвычайным ситуациям Республики Казахстан".</w:t>
      </w:r>
    </w:p>
    <w:bookmarkEnd w:id="143"/>
    <w:bookmarkStart w:name="z151" w:id="144"/>
    <w:p>
      <w:pPr>
        <w:spacing w:after="0"/>
        <w:ind w:left="0"/>
        <w:jc w:val="both"/>
      </w:pPr>
      <w:r>
        <w:rPr>
          <w:rFonts w:ascii="Times New Roman"/>
          <w:b w:val="false"/>
          <w:i w:val="false"/>
          <w:color w:val="000000"/>
          <w:sz w:val="28"/>
        </w:rPr>
        <w:t>
      47. Республиканское государственное учреждение "Отдел по чрезвычайным ситуациям города Каражала Департамента по чрезвычайным ситуациям Карагандинской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города Каражала Департамента по чрезвычайным ситуациям области Ұлытау Министерства по чрезвычайным ситуациям Республики Казахстан".</w:t>
      </w:r>
    </w:p>
    <w:bookmarkEnd w:id="144"/>
    <w:bookmarkStart w:name="z152" w:id="145"/>
    <w:p>
      <w:pPr>
        <w:spacing w:after="0"/>
        <w:ind w:left="0"/>
        <w:jc w:val="both"/>
      </w:pPr>
      <w:r>
        <w:rPr>
          <w:rFonts w:ascii="Times New Roman"/>
          <w:b w:val="false"/>
          <w:i w:val="false"/>
          <w:color w:val="000000"/>
          <w:sz w:val="28"/>
        </w:rPr>
        <w:t>
      48. Республиканское государственное учреждение "Отдел по чрезвычайным ситуациям города Сатпаева Департамента по чрезвычайным ситуациям Карагандинской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города Сатпаева Департамента по чрезвычайным ситуациям области Ұлытау Министерства по чрезвычайным ситуациям Республики Казахстан".</w:t>
      </w:r>
    </w:p>
    <w:bookmarkEnd w:id="145"/>
    <w:bookmarkStart w:name="z153" w:id="146"/>
    <w:p>
      <w:pPr>
        <w:spacing w:after="0"/>
        <w:ind w:left="0"/>
        <w:jc w:val="both"/>
      </w:pPr>
      <w:r>
        <w:rPr>
          <w:rFonts w:ascii="Times New Roman"/>
          <w:b w:val="false"/>
          <w:i w:val="false"/>
          <w:color w:val="000000"/>
          <w:sz w:val="28"/>
        </w:rPr>
        <w:t>
      49. Республиканское государственное учреждение "Отдел по чрезвычайным ситуациям Улытауского района Департамента по чрезвычайным ситуациям Карагандинской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Улытауского района Департамента по чрезвычайным ситуациям области Ұлытау Министерства по чрезвычайным ситуациям Республики Казахстан".</w:t>
      </w:r>
    </w:p>
    <w:bookmarkEnd w:id="146"/>
    <w:bookmarkStart w:name="z154" w:id="147"/>
    <w:p>
      <w:pPr>
        <w:spacing w:after="0"/>
        <w:ind w:left="0"/>
        <w:jc w:val="both"/>
      </w:pPr>
      <w:r>
        <w:rPr>
          <w:rFonts w:ascii="Times New Roman"/>
          <w:b w:val="false"/>
          <w:i w:val="false"/>
          <w:color w:val="000000"/>
          <w:sz w:val="28"/>
        </w:rPr>
        <w:t>
      50. Республиканское государственное учреждение "Отдел по чрезвычайным ситуациям Абайского района Департамента по чрезвычайным ситуациям Восточно-Казахстанской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Абайского района Департамента по чрезвычайным ситуациям области Абай Министерства по чрезвычайным ситуациям Республики Казахстан".</w:t>
      </w:r>
    </w:p>
    <w:bookmarkEnd w:id="147"/>
    <w:bookmarkStart w:name="z155" w:id="148"/>
    <w:p>
      <w:pPr>
        <w:spacing w:after="0"/>
        <w:ind w:left="0"/>
        <w:jc w:val="both"/>
      </w:pPr>
      <w:r>
        <w:rPr>
          <w:rFonts w:ascii="Times New Roman"/>
          <w:b w:val="false"/>
          <w:i w:val="false"/>
          <w:color w:val="000000"/>
          <w:sz w:val="28"/>
        </w:rPr>
        <w:t>
      51. Республиканское государственное учреждение "Отдел по чрезвычайным ситуациям Аягозского района Департамента по чрезвычайным ситуациям Восточно-Казахстанской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Аягозского района Департамента по чрезвычайным ситуациям области Абай Министерства по чрезвычайным ситуациям Республики Казахстан".</w:t>
      </w:r>
    </w:p>
    <w:bookmarkEnd w:id="148"/>
    <w:bookmarkStart w:name="z156" w:id="149"/>
    <w:p>
      <w:pPr>
        <w:spacing w:after="0"/>
        <w:ind w:left="0"/>
        <w:jc w:val="both"/>
      </w:pPr>
      <w:r>
        <w:rPr>
          <w:rFonts w:ascii="Times New Roman"/>
          <w:b w:val="false"/>
          <w:i w:val="false"/>
          <w:color w:val="000000"/>
          <w:sz w:val="28"/>
        </w:rPr>
        <w:t>
      52. Республиканское государственное учреждение "Отдел по чрезвычайным ситуациям Бескарагайского района Департамента по чрезвычайным ситуациям Восточно-Казахстанской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Бескарагайского района Департамента по чрезвычайным ситуациям области Абай Министерства по чрезвычайным ситуациям Республики Казахстан".</w:t>
      </w:r>
    </w:p>
    <w:bookmarkEnd w:id="149"/>
    <w:bookmarkStart w:name="z157" w:id="150"/>
    <w:p>
      <w:pPr>
        <w:spacing w:after="0"/>
        <w:ind w:left="0"/>
        <w:jc w:val="both"/>
      </w:pPr>
      <w:r>
        <w:rPr>
          <w:rFonts w:ascii="Times New Roman"/>
          <w:b w:val="false"/>
          <w:i w:val="false"/>
          <w:color w:val="000000"/>
          <w:sz w:val="28"/>
        </w:rPr>
        <w:t>
      53. Республиканское государственное учреждение "Отдел по чрезвычайным ситуациям Бородулихинского района Департамента по чрезвычайным ситуациям Восточно-Казахстанской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Бородулихинского района Департамента по чрезвычайным ситуациям области Абай Министерства по чрезвычайным ситуациям Республики Казахстан".</w:t>
      </w:r>
    </w:p>
    <w:bookmarkEnd w:id="150"/>
    <w:bookmarkStart w:name="z158" w:id="151"/>
    <w:p>
      <w:pPr>
        <w:spacing w:after="0"/>
        <w:ind w:left="0"/>
        <w:jc w:val="both"/>
      </w:pPr>
      <w:r>
        <w:rPr>
          <w:rFonts w:ascii="Times New Roman"/>
          <w:b w:val="false"/>
          <w:i w:val="false"/>
          <w:color w:val="000000"/>
          <w:sz w:val="28"/>
        </w:rPr>
        <w:t xml:space="preserve">
      54. Республиканское государственное учреждение "Отдел по чрезвычайным ситуациям Жарминского района Департамента по чрезвычайным ситуациям Восточно-Казахстанской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Жарминского района Департамента по чрезвычайным ситуациям области Абай Министерства по чрезвычайным ситуациям Республики Казахстан". </w:t>
      </w:r>
    </w:p>
    <w:bookmarkEnd w:id="151"/>
    <w:bookmarkStart w:name="z159" w:id="152"/>
    <w:p>
      <w:pPr>
        <w:spacing w:after="0"/>
        <w:ind w:left="0"/>
        <w:jc w:val="both"/>
      </w:pPr>
      <w:r>
        <w:rPr>
          <w:rFonts w:ascii="Times New Roman"/>
          <w:b w:val="false"/>
          <w:i w:val="false"/>
          <w:color w:val="000000"/>
          <w:sz w:val="28"/>
        </w:rPr>
        <w:t>
      55. Республиканское государственное учреждение "Отдел по чрезвычайным ситуациям города Курчатова Департамента по чрезвычайным ситуациям Восточно-Казахстанской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города Курчатова Департамента по чрезвычайным ситуациям области Абай Министерства по чрезвычайным ситуациям Республики Казахстан".</w:t>
      </w:r>
    </w:p>
    <w:bookmarkEnd w:id="152"/>
    <w:bookmarkStart w:name="z160" w:id="153"/>
    <w:p>
      <w:pPr>
        <w:spacing w:after="0"/>
        <w:ind w:left="0"/>
        <w:jc w:val="both"/>
      </w:pPr>
      <w:r>
        <w:rPr>
          <w:rFonts w:ascii="Times New Roman"/>
          <w:b w:val="false"/>
          <w:i w:val="false"/>
          <w:color w:val="000000"/>
          <w:sz w:val="28"/>
        </w:rPr>
        <w:t>
      56. Республиканское государственное учреждение "Отдел по чрезвычайным ситуациям Урджарского района Департамента по чрезвычайным ситуациям Восточно-Казахстанской области Министерства по чрезвычайным ситуациям Республики Казахстан" в республиканское государственное учреждение "Отдел по чрезвычайным ситуациям Урджарского района Департамента по чрезвычайным ситуациям области Абай Министерства по чрезвычайным ситуациям Республики Казахстан".</w:t>
      </w:r>
    </w:p>
    <w:bookmarkEnd w:id="153"/>
    <w:bookmarkStart w:name="z161" w:id="154"/>
    <w:p>
      <w:pPr>
        <w:spacing w:after="0"/>
        <w:ind w:left="0"/>
        <w:jc w:val="both"/>
      </w:pPr>
      <w:r>
        <w:rPr>
          <w:rFonts w:ascii="Times New Roman"/>
          <w:b w:val="false"/>
          <w:i w:val="false"/>
          <w:color w:val="000000"/>
          <w:sz w:val="28"/>
        </w:rPr>
        <w:t>
      57. Республиканское государственное учреждение "Служба пожаротушения и аварийно-спасательных работ Департамента по чрезвычайным ситуациям Алматинской области Министерства по чрезвычайным ситуациям Республики Казахстан (город Талдыкорган)" в республиканское государственное учреждение "Служба пожаротушения и аварийно-спасательных работ Департамента по чрезвычайным ситуациям Алматинской области Министерства по чрезвычайным ситуациям Республики Казахстан (город Қонаев)".</w:t>
      </w:r>
    </w:p>
    <w:bookmarkEnd w:id="154"/>
    <w:bookmarkStart w:name="z162" w:id="155"/>
    <w:p>
      <w:pPr>
        <w:spacing w:after="0"/>
        <w:ind w:left="0"/>
        <w:jc w:val="both"/>
      </w:pPr>
      <w:r>
        <w:rPr>
          <w:rFonts w:ascii="Times New Roman"/>
          <w:b w:val="false"/>
          <w:i w:val="false"/>
          <w:color w:val="000000"/>
          <w:sz w:val="28"/>
        </w:rPr>
        <w:t>
      58. Республиканское государственное учреждение "Семейское городское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"Семейское городское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55"/>
    <w:bookmarkStart w:name="z163" w:id="156"/>
    <w:p>
      <w:pPr>
        <w:spacing w:after="0"/>
        <w:ind w:left="0"/>
        <w:jc w:val="both"/>
      </w:pPr>
      <w:r>
        <w:rPr>
          <w:rFonts w:ascii="Times New Roman"/>
          <w:b w:val="false"/>
          <w:i w:val="false"/>
          <w:color w:val="000000"/>
          <w:sz w:val="28"/>
        </w:rPr>
        <w:t>
      59. Республиканское государственное учреждение "Курчатовское городское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"Курчатовское городское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56"/>
    <w:bookmarkStart w:name="z164" w:id="157"/>
    <w:p>
      <w:pPr>
        <w:spacing w:after="0"/>
        <w:ind w:left="0"/>
        <w:jc w:val="both"/>
      </w:pPr>
      <w:r>
        <w:rPr>
          <w:rFonts w:ascii="Times New Roman"/>
          <w:b w:val="false"/>
          <w:i w:val="false"/>
          <w:color w:val="000000"/>
          <w:sz w:val="28"/>
        </w:rPr>
        <w:t>
      60. Республиканское государственное учреждение "Аягозское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"Аягозское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57"/>
    <w:bookmarkStart w:name="z165" w:id="158"/>
    <w:p>
      <w:pPr>
        <w:spacing w:after="0"/>
        <w:ind w:left="0"/>
        <w:jc w:val="both"/>
      </w:pPr>
      <w:r>
        <w:rPr>
          <w:rFonts w:ascii="Times New Roman"/>
          <w:b w:val="false"/>
          <w:i w:val="false"/>
          <w:color w:val="000000"/>
          <w:sz w:val="28"/>
        </w:rPr>
        <w:t>
      61. Республиканское государственное учреждение "Бескарагайское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"Бескарагайское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58"/>
    <w:bookmarkStart w:name="z166" w:id="159"/>
    <w:p>
      <w:pPr>
        <w:spacing w:after="0"/>
        <w:ind w:left="0"/>
        <w:jc w:val="both"/>
      </w:pPr>
      <w:r>
        <w:rPr>
          <w:rFonts w:ascii="Times New Roman"/>
          <w:b w:val="false"/>
          <w:i w:val="false"/>
          <w:color w:val="000000"/>
          <w:sz w:val="28"/>
        </w:rPr>
        <w:t>
      62. Республиканское государственное учреждение "Бородулихинское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"Бородулихинское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59"/>
    <w:bookmarkStart w:name="z167" w:id="160"/>
    <w:p>
      <w:pPr>
        <w:spacing w:after="0"/>
        <w:ind w:left="0"/>
        <w:jc w:val="both"/>
      </w:pPr>
      <w:r>
        <w:rPr>
          <w:rFonts w:ascii="Times New Roman"/>
          <w:b w:val="false"/>
          <w:i w:val="false"/>
          <w:color w:val="000000"/>
          <w:sz w:val="28"/>
        </w:rPr>
        <w:t>
      63. Республиканское государственное учреждение "Жарминское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"Жарминское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60"/>
    <w:bookmarkStart w:name="z168" w:id="161"/>
    <w:p>
      <w:pPr>
        <w:spacing w:after="0"/>
        <w:ind w:left="0"/>
        <w:jc w:val="both"/>
      </w:pPr>
      <w:r>
        <w:rPr>
          <w:rFonts w:ascii="Times New Roman"/>
          <w:b w:val="false"/>
          <w:i w:val="false"/>
          <w:color w:val="000000"/>
          <w:sz w:val="28"/>
        </w:rPr>
        <w:t>
      64. Республиканское государственное учреждение "Урджарское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"Урджарское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61"/>
    <w:bookmarkStart w:name="z169" w:id="162"/>
    <w:p>
      <w:pPr>
        <w:spacing w:after="0"/>
        <w:ind w:left="0"/>
        <w:jc w:val="both"/>
      </w:pPr>
      <w:r>
        <w:rPr>
          <w:rFonts w:ascii="Times New Roman"/>
          <w:b w:val="false"/>
          <w:i w:val="false"/>
          <w:color w:val="000000"/>
          <w:sz w:val="28"/>
        </w:rPr>
        <w:t>
      65. Республиканское государственное учреждение "Кокпектинское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"Кокпектинское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62"/>
    <w:bookmarkStart w:name="z170" w:id="163"/>
    <w:p>
      <w:pPr>
        <w:spacing w:after="0"/>
        <w:ind w:left="0"/>
        <w:jc w:val="both"/>
      </w:pPr>
      <w:r>
        <w:rPr>
          <w:rFonts w:ascii="Times New Roman"/>
          <w:b w:val="false"/>
          <w:i w:val="false"/>
          <w:color w:val="000000"/>
          <w:sz w:val="28"/>
        </w:rPr>
        <w:t>
      66. Республиканское государственное учреждение "Абайское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"Абайское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163"/>
    <w:bookmarkStart w:name="z171" w:id="164"/>
    <w:p>
      <w:pPr>
        <w:spacing w:after="0"/>
        <w:ind w:left="0"/>
        <w:jc w:val="both"/>
      </w:pPr>
      <w:r>
        <w:rPr>
          <w:rFonts w:ascii="Times New Roman"/>
          <w:b w:val="false"/>
          <w:i w:val="false"/>
          <w:color w:val="000000"/>
          <w:sz w:val="28"/>
        </w:rPr>
        <w:t>
      67. Республиканское государственное учреждение "Жезказганское городское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"Жезказганское городское управление санитарно-эпидемиологического контроля Департамента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164"/>
    <w:bookmarkStart w:name="z172" w:id="165"/>
    <w:p>
      <w:pPr>
        <w:spacing w:after="0"/>
        <w:ind w:left="0"/>
        <w:jc w:val="both"/>
      </w:pPr>
      <w:r>
        <w:rPr>
          <w:rFonts w:ascii="Times New Roman"/>
          <w:b w:val="false"/>
          <w:i w:val="false"/>
          <w:color w:val="000000"/>
          <w:sz w:val="28"/>
        </w:rPr>
        <w:t>
      68. Республиканское государственное учреждение "Каражалское городское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"Каражалское городское управление санитарно-эпидемиологического контроля Департамента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165"/>
    <w:bookmarkStart w:name="z173" w:id="166"/>
    <w:p>
      <w:pPr>
        <w:spacing w:after="0"/>
        <w:ind w:left="0"/>
        <w:jc w:val="both"/>
      </w:pPr>
      <w:r>
        <w:rPr>
          <w:rFonts w:ascii="Times New Roman"/>
          <w:b w:val="false"/>
          <w:i w:val="false"/>
          <w:color w:val="000000"/>
          <w:sz w:val="28"/>
        </w:rPr>
        <w:t>
      69. Республиканское государственное учреждение "Сатпаевское городское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"Сатпаевское городское управление санитарно-эпидемиологического контроля Департамента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166"/>
    <w:bookmarkStart w:name="z174" w:id="167"/>
    <w:p>
      <w:pPr>
        <w:spacing w:after="0"/>
        <w:ind w:left="0"/>
        <w:jc w:val="both"/>
      </w:pPr>
      <w:r>
        <w:rPr>
          <w:rFonts w:ascii="Times New Roman"/>
          <w:b w:val="false"/>
          <w:i w:val="false"/>
          <w:color w:val="000000"/>
          <w:sz w:val="28"/>
        </w:rPr>
        <w:t>
      70. Республиканское государственное учреждение "Жанааркинское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"Жанааркинское районное Управление санитарно-эпидемиологического контроля Департамента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167"/>
    <w:bookmarkStart w:name="z175" w:id="168"/>
    <w:p>
      <w:pPr>
        <w:spacing w:after="0"/>
        <w:ind w:left="0"/>
        <w:jc w:val="both"/>
      </w:pPr>
      <w:r>
        <w:rPr>
          <w:rFonts w:ascii="Times New Roman"/>
          <w:b w:val="false"/>
          <w:i w:val="false"/>
          <w:color w:val="000000"/>
          <w:sz w:val="28"/>
        </w:rPr>
        <w:t>
      71. Республиканское государственное учреждение "Улытауское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"Улытауское районное управление санитарно-эпидемиологического контроля Департамента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168"/>
    <w:bookmarkStart w:name="z176" w:id="169"/>
    <w:p>
      <w:pPr>
        <w:spacing w:after="0"/>
        <w:ind w:left="0"/>
        <w:jc w:val="both"/>
      </w:pPr>
      <w:r>
        <w:rPr>
          <w:rFonts w:ascii="Times New Roman"/>
          <w:b w:val="false"/>
          <w:i w:val="false"/>
          <w:color w:val="000000"/>
          <w:sz w:val="28"/>
        </w:rPr>
        <w:t>
      72. Республиканское государственное учреждение "Талдыкорганское городское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"Талдыкорганское городское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169"/>
    <w:bookmarkStart w:name="z177" w:id="170"/>
    <w:p>
      <w:pPr>
        <w:spacing w:after="0"/>
        <w:ind w:left="0"/>
        <w:jc w:val="both"/>
      </w:pPr>
      <w:r>
        <w:rPr>
          <w:rFonts w:ascii="Times New Roman"/>
          <w:b w:val="false"/>
          <w:i w:val="false"/>
          <w:color w:val="000000"/>
          <w:sz w:val="28"/>
        </w:rPr>
        <w:t>
      73. Республиканское государственное учреждение "Аксуское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"Аксуское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170"/>
    <w:bookmarkStart w:name="z178" w:id="171"/>
    <w:p>
      <w:pPr>
        <w:spacing w:after="0"/>
        <w:ind w:left="0"/>
        <w:jc w:val="both"/>
      </w:pPr>
      <w:r>
        <w:rPr>
          <w:rFonts w:ascii="Times New Roman"/>
          <w:b w:val="false"/>
          <w:i w:val="false"/>
          <w:color w:val="000000"/>
          <w:sz w:val="28"/>
        </w:rPr>
        <w:t>
      74. Республиканское государственное учреждение "Алакольское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"Алакольское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171"/>
    <w:bookmarkStart w:name="z179" w:id="172"/>
    <w:p>
      <w:pPr>
        <w:spacing w:after="0"/>
        <w:ind w:left="0"/>
        <w:jc w:val="both"/>
      </w:pPr>
      <w:r>
        <w:rPr>
          <w:rFonts w:ascii="Times New Roman"/>
          <w:b w:val="false"/>
          <w:i w:val="false"/>
          <w:color w:val="000000"/>
          <w:sz w:val="28"/>
        </w:rPr>
        <w:t>
      75. Республиканское государственное учреждение "Ескельдинское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"Ескельдинское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172"/>
    <w:bookmarkStart w:name="z180" w:id="173"/>
    <w:p>
      <w:pPr>
        <w:spacing w:after="0"/>
        <w:ind w:left="0"/>
        <w:jc w:val="both"/>
      </w:pPr>
      <w:r>
        <w:rPr>
          <w:rFonts w:ascii="Times New Roman"/>
          <w:b w:val="false"/>
          <w:i w:val="false"/>
          <w:color w:val="000000"/>
          <w:sz w:val="28"/>
        </w:rPr>
        <w:t>
      76. Республиканское государственное учреждение "Каратальское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"Каратальское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173"/>
    <w:bookmarkStart w:name="z181" w:id="174"/>
    <w:p>
      <w:pPr>
        <w:spacing w:after="0"/>
        <w:ind w:left="0"/>
        <w:jc w:val="both"/>
      </w:pPr>
      <w:r>
        <w:rPr>
          <w:rFonts w:ascii="Times New Roman"/>
          <w:b w:val="false"/>
          <w:i w:val="false"/>
          <w:color w:val="000000"/>
          <w:sz w:val="28"/>
        </w:rPr>
        <w:t>
      77. Республиканское государственное учреждение "Кербулакское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"Кербулакское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174"/>
    <w:bookmarkStart w:name="z182" w:id="175"/>
    <w:p>
      <w:pPr>
        <w:spacing w:after="0"/>
        <w:ind w:left="0"/>
        <w:jc w:val="both"/>
      </w:pPr>
      <w:r>
        <w:rPr>
          <w:rFonts w:ascii="Times New Roman"/>
          <w:b w:val="false"/>
          <w:i w:val="false"/>
          <w:color w:val="000000"/>
          <w:sz w:val="28"/>
        </w:rPr>
        <w:t>
      78. Республиканское государственное учреждение "Коксуское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"Коксуское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175"/>
    <w:bookmarkStart w:name="z183" w:id="176"/>
    <w:p>
      <w:pPr>
        <w:spacing w:after="0"/>
        <w:ind w:left="0"/>
        <w:jc w:val="both"/>
      </w:pPr>
      <w:r>
        <w:rPr>
          <w:rFonts w:ascii="Times New Roman"/>
          <w:b w:val="false"/>
          <w:i w:val="false"/>
          <w:color w:val="000000"/>
          <w:sz w:val="28"/>
        </w:rPr>
        <w:t>
      79. Республиканское государственное учреждение "Панфиловское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"Панфиловское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176"/>
    <w:bookmarkStart w:name="z184" w:id="177"/>
    <w:p>
      <w:pPr>
        <w:spacing w:after="0"/>
        <w:ind w:left="0"/>
        <w:jc w:val="both"/>
      </w:pPr>
      <w:r>
        <w:rPr>
          <w:rFonts w:ascii="Times New Roman"/>
          <w:b w:val="false"/>
          <w:i w:val="false"/>
          <w:color w:val="000000"/>
          <w:sz w:val="28"/>
        </w:rPr>
        <w:t>
      80. Республиканское государственное учреждение "Сарканское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"Сарканское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177"/>
    <w:bookmarkStart w:name="z185" w:id="178"/>
    <w:p>
      <w:pPr>
        <w:spacing w:after="0"/>
        <w:ind w:left="0"/>
        <w:jc w:val="both"/>
      </w:pPr>
      <w:r>
        <w:rPr>
          <w:rFonts w:ascii="Times New Roman"/>
          <w:b w:val="false"/>
          <w:i w:val="false"/>
          <w:color w:val="000000"/>
          <w:sz w:val="28"/>
        </w:rPr>
        <w:t>
      81. Республиканское государственное учреждение "Капшагайское городское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"Управление санитарно-эпидемиологического контроля города Қонаев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178"/>
    <w:bookmarkStart w:name="z186" w:id="179"/>
    <w:p>
      <w:pPr>
        <w:spacing w:after="0"/>
        <w:ind w:left="0"/>
        <w:jc w:val="both"/>
      </w:pPr>
      <w:r>
        <w:rPr>
          <w:rFonts w:ascii="Times New Roman"/>
          <w:b w:val="false"/>
          <w:i w:val="false"/>
          <w:color w:val="000000"/>
          <w:sz w:val="28"/>
        </w:rPr>
        <w:t>
      82. Республиканское государственное учреждение "Текелийское городское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 в республиканское государственное учреждение "Текелийское городское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179"/>
    <w:bookmarkStart w:name="z187" w:id="180"/>
    <w:p>
      <w:pPr>
        <w:spacing w:after="0"/>
        <w:ind w:left="0"/>
        <w:jc w:val="both"/>
      </w:pPr>
      <w:r>
        <w:rPr>
          <w:rFonts w:ascii="Times New Roman"/>
          <w:b w:val="false"/>
          <w:i w:val="false"/>
          <w:color w:val="000000"/>
          <w:sz w:val="28"/>
        </w:rPr>
        <w:t>
      83. Республиканское государственное учреждение "Алакольское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 в республиканское государственное учреждение "Алакольское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80"/>
    <w:bookmarkStart w:name="z188" w:id="181"/>
    <w:p>
      <w:pPr>
        <w:spacing w:after="0"/>
        <w:ind w:left="0"/>
        <w:jc w:val="both"/>
      </w:pPr>
      <w:r>
        <w:rPr>
          <w:rFonts w:ascii="Times New Roman"/>
          <w:b w:val="false"/>
          <w:i w:val="false"/>
          <w:color w:val="000000"/>
          <w:sz w:val="28"/>
        </w:rPr>
        <w:t>
      84. Республиканское государственное учреждение "Аксуское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 в республиканское государственное учреждение "Аксуское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81"/>
    <w:bookmarkStart w:name="z189" w:id="182"/>
    <w:p>
      <w:pPr>
        <w:spacing w:after="0"/>
        <w:ind w:left="0"/>
        <w:jc w:val="both"/>
      </w:pPr>
      <w:r>
        <w:rPr>
          <w:rFonts w:ascii="Times New Roman"/>
          <w:b w:val="false"/>
          <w:i w:val="false"/>
          <w:color w:val="000000"/>
          <w:sz w:val="28"/>
        </w:rPr>
        <w:t>
      85. Республиканское государственное учреждение "Каратальское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 в республиканское государственное учреждение "Каратальское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82"/>
    <w:bookmarkStart w:name="z190" w:id="183"/>
    <w:p>
      <w:pPr>
        <w:spacing w:after="0"/>
        <w:ind w:left="0"/>
        <w:jc w:val="both"/>
      </w:pPr>
      <w:r>
        <w:rPr>
          <w:rFonts w:ascii="Times New Roman"/>
          <w:b w:val="false"/>
          <w:i w:val="false"/>
          <w:color w:val="000000"/>
          <w:sz w:val="28"/>
        </w:rPr>
        <w:t>
      86. Республиканское государственное учреждение "Кербулакское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 в республиканское государственное учреждение "Кербулакское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83"/>
    <w:bookmarkStart w:name="z191" w:id="184"/>
    <w:p>
      <w:pPr>
        <w:spacing w:after="0"/>
        <w:ind w:left="0"/>
        <w:jc w:val="both"/>
      </w:pPr>
      <w:r>
        <w:rPr>
          <w:rFonts w:ascii="Times New Roman"/>
          <w:b w:val="false"/>
          <w:i w:val="false"/>
          <w:color w:val="000000"/>
          <w:sz w:val="28"/>
        </w:rPr>
        <w:t>
      87. Республиканское государственное учреждение "Коксуское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 в республиканское государственное учреждение "Коксуское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84"/>
    <w:bookmarkStart w:name="z192" w:id="185"/>
    <w:p>
      <w:pPr>
        <w:spacing w:after="0"/>
        <w:ind w:left="0"/>
        <w:jc w:val="both"/>
      </w:pPr>
      <w:r>
        <w:rPr>
          <w:rFonts w:ascii="Times New Roman"/>
          <w:b w:val="false"/>
          <w:i w:val="false"/>
          <w:color w:val="000000"/>
          <w:sz w:val="28"/>
        </w:rPr>
        <w:t>
      88. Республиканское государственное учреждение "Панфиловское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 в республиканское государственное учреждение "Панфиловское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85"/>
    <w:bookmarkStart w:name="z193" w:id="186"/>
    <w:p>
      <w:pPr>
        <w:spacing w:after="0"/>
        <w:ind w:left="0"/>
        <w:jc w:val="both"/>
      </w:pPr>
      <w:r>
        <w:rPr>
          <w:rFonts w:ascii="Times New Roman"/>
          <w:b w:val="false"/>
          <w:i w:val="false"/>
          <w:color w:val="000000"/>
          <w:sz w:val="28"/>
        </w:rPr>
        <w:t>
      89. Республиканское государственное учреждение "Саркандское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 в республиканское государственное учреждение "Сарканское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86"/>
    <w:bookmarkStart w:name="z194" w:id="187"/>
    <w:p>
      <w:pPr>
        <w:spacing w:after="0"/>
        <w:ind w:left="0"/>
        <w:jc w:val="both"/>
      </w:pPr>
      <w:r>
        <w:rPr>
          <w:rFonts w:ascii="Times New Roman"/>
          <w:b w:val="false"/>
          <w:i w:val="false"/>
          <w:color w:val="000000"/>
          <w:sz w:val="28"/>
        </w:rPr>
        <w:t>
      90. Республиканское государственное учреждение "Ескельдинское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 в республиканское государственное учреждение "Ескельдинское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87"/>
    <w:bookmarkStart w:name="z195" w:id="188"/>
    <w:p>
      <w:pPr>
        <w:spacing w:after="0"/>
        <w:ind w:left="0"/>
        <w:jc w:val="both"/>
      </w:pPr>
      <w:r>
        <w:rPr>
          <w:rFonts w:ascii="Times New Roman"/>
          <w:b w:val="false"/>
          <w:i w:val="false"/>
          <w:color w:val="000000"/>
          <w:sz w:val="28"/>
        </w:rPr>
        <w:t>
      91. Республиканское государственное учреждение "Текелийское городское управление казначейства Департамента казначейства по Алматинской области Комитета казначейства Министерства финансов Республики Казахстан" в республиканское государственное учреждение "Текелийское городское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188"/>
    <w:bookmarkStart w:name="z196" w:id="189"/>
    <w:p>
      <w:pPr>
        <w:spacing w:after="0"/>
        <w:ind w:left="0"/>
        <w:jc w:val="both"/>
      </w:pPr>
      <w:r>
        <w:rPr>
          <w:rFonts w:ascii="Times New Roman"/>
          <w:b w:val="false"/>
          <w:i w:val="false"/>
          <w:color w:val="000000"/>
          <w:sz w:val="28"/>
        </w:rPr>
        <w:t>
      92. Республиканское государственное учреждение "Абайское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в республиканское государственное учреждение "Абайское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89"/>
    <w:bookmarkStart w:name="z197" w:id="190"/>
    <w:p>
      <w:pPr>
        <w:spacing w:after="0"/>
        <w:ind w:left="0"/>
        <w:jc w:val="both"/>
      </w:pPr>
      <w:r>
        <w:rPr>
          <w:rFonts w:ascii="Times New Roman"/>
          <w:b w:val="false"/>
          <w:i w:val="false"/>
          <w:color w:val="000000"/>
          <w:sz w:val="28"/>
        </w:rPr>
        <w:t>
      93. Республиканское государственное учреждение "Аягозское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в республиканское государственное учреждение "Аягозское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90"/>
    <w:bookmarkStart w:name="z198" w:id="191"/>
    <w:p>
      <w:pPr>
        <w:spacing w:after="0"/>
        <w:ind w:left="0"/>
        <w:jc w:val="both"/>
      </w:pPr>
      <w:r>
        <w:rPr>
          <w:rFonts w:ascii="Times New Roman"/>
          <w:b w:val="false"/>
          <w:i w:val="false"/>
          <w:color w:val="000000"/>
          <w:sz w:val="28"/>
        </w:rPr>
        <w:t>
      94. Республиканское государственное учреждение "Бескарагайское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в республиканское государственное учреждение "Бескарагайское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91"/>
    <w:bookmarkStart w:name="z199" w:id="192"/>
    <w:p>
      <w:pPr>
        <w:spacing w:after="0"/>
        <w:ind w:left="0"/>
        <w:jc w:val="both"/>
      </w:pPr>
      <w:r>
        <w:rPr>
          <w:rFonts w:ascii="Times New Roman"/>
          <w:b w:val="false"/>
          <w:i w:val="false"/>
          <w:color w:val="000000"/>
          <w:sz w:val="28"/>
        </w:rPr>
        <w:t>
      95. Республиканское государственное учреждение "Бородулихинское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в республиканское государственное учреждение "Бородулихинское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92"/>
    <w:bookmarkStart w:name="z200" w:id="193"/>
    <w:p>
      <w:pPr>
        <w:spacing w:after="0"/>
        <w:ind w:left="0"/>
        <w:jc w:val="both"/>
      </w:pPr>
      <w:r>
        <w:rPr>
          <w:rFonts w:ascii="Times New Roman"/>
          <w:b w:val="false"/>
          <w:i w:val="false"/>
          <w:color w:val="000000"/>
          <w:sz w:val="28"/>
        </w:rPr>
        <w:t>
      96. Республиканское государственное учреждение "Жарминское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в республиканское государственное учреждение "Жарминское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93"/>
    <w:bookmarkStart w:name="z201" w:id="194"/>
    <w:p>
      <w:pPr>
        <w:spacing w:after="0"/>
        <w:ind w:left="0"/>
        <w:jc w:val="both"/>
      </w:pPr>
      <w:r>
        <w:rPr>
          <w:rFonts w:ascii="Times New Roman"/>
          <w:b w:val="false"/>
          <w:i w:val="false"/>
          <w:color w:val="000000"/>
          <w:sz w:val="28"/>
        </w:rPr>
        <w:t>
      97. Республиканское государственное учреждение "Кокпектинское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в республиканское государственное учреждение "Кокпектинское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94"/>
    <w:bookmarkStart w:name="z202" w:id="195"/>
    <w:p>
      <w:pPr>
        <w:spacing w:after="0"/>
        <w:ind w:left="0"/>
        <w:jc w:val="both"/>
      </w:pPr>
      <w:r>
        <w:rPr>
          <w:rFonts w:ascii="Times New Roman"/>
          <w:b w:val="false"/>
          <w:i w:val="false"/>
          <w:color w:val="000000"/>
          <w:sz w:val="28"/>
        </w:rPr>
        <w:t>
      98. Республиканское государственное учреждение "Курчатовское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в республиканское государственное учреждение "Курчатовское городское управление казначейства Департамента казначейства по области Абай Комитета казначейства Министерства финансов Республики Казахстан".</w:t>
      </w:r>
    </w:p>
    <w:bookmarkEnd w:id="195"/>
    <w:bookmarkStart w:name="z203" w:id="196"/>
    <w:p>
      <w:pPr>
        <w:spacing w:after="0"/>
        <w:ind w:left="0"/>
        <w:jc w:val="both"/>
      </w:pPr>
      <w:r>
        <w:rPr>
          <w:rFonts w:ascii="Times New Roman"/>
          <w:b w:val="false"/>
          <w:i w:val="false"/>
          <w:color w:val="000000"/>
          <w:sz w:val="28"/>
        </w:rPr>
        <w:t>
      99. Республиканское государственное учреждение "Урджарское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в республиканское государственное учреждение "Урджарское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196"/>
    <w:bookmarkStart w:name="z204" w:id="197"/>
    <w:p>
      <w:pPr>
        <w:spacing w:after="0"/>
        <w:ind w:left="0"/>
        <w:jc w:val="both"/>
      </w:pPr>
      <w:r>
        <w:rPr>
          <w:rFonts w:ascii="Times New Roman"/>
          <w:b w:val="false"/>
          <w:i w:val="false"/>
          <w:color w:val="000000"/>
          <w:sz w:val="28"/>
        </w:rPr>
        <w:t>
      100. Республиканское государственное учреждение "Жанааркинское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 в республиканское государственное учреждение "Жанааркинское районное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97"/>
    <w:bookmarkStart w:name="z205" w:id="198"/>
    <w:p>
      <w:pPr>
        <w:spacing w:after="0"/>
        <w:ind w:left="0"/>
        <w:jc w:val="both"/>
      </w:pPr>
      <w:r>
        <w:rPr>
          <w:rFonts w:ascii="Times New Roman"/>
          <w:b w:val="false"/>
          <w:i w:val="false"/>
          <w:color w:val="000000"/>
          <w:sz w:val="28"/>
        </w:rPr>
        <w:t>
      101. Республиканское государственное учреждение "Каражалское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 в республиканское государственное учреждение "Каражалское городское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98"/>
    <w:bookmarkStart w:name="z206" w:id="199"/>
    <w:p>
      <w:pPr>
        <w:spacing w:after="0"/>
        <w:ind w:left="0"/>
        <w:jc w:val="both"/>
      </w:pPr>
      <w:r>
        <w:rPr>
          <w:rFonts w:ascii="Times New Roman"/>
          <w:b w:val="false"/>
          <w:i w:val="false"/>
          <w:color w:val="000000"/>
          <w:sz w:val="28"/>
        </w:rPr>
        <w:t>
      102. Республиканское государственное учреждение "Сатпаевское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 в республиканское государственное учреждение "Сатпаевское городское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199"/>
    <w:bookmarkStart w:name="z207" w:id="200"/>
    <w:p>
      <w:pPr>
        <w:spacing w:after="0"/>
        <w:ind w:left="0"/>
        <w:jc w:val="both"/>
      </w:pPr>
      <w:r>
        <w:rPr>
          <w:rFonts w:ascii="Times New Roman"/>
          <w:b w:val="false"/>
          <w:i w:val="false"/>
          <w:color w:val="000000"/>
          <w:sz w:val="28"/>
        </w:rPr>
        <w:t>
      103. Республиканское государственное учреждение "Улытауское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 в республиканское государственное учреждение "Улытауское районное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200"/>
    <w:bookmarkStart w:name="z208" w:id="201"/>
    <w:p>
      <w:pPr>
        <w:spacing w:after="0"/>
        <w:ind w:left="0"/>
        <w:jc w:val="both"/>
      </w:pPr>
      <w:r>
        <w:rPr>
          <w:rFonts w:ascii="Times New Roman"/>
          <w:b w:val="false"/>
          <w:i w:val="false"/>
          <w:color w:val="000000"/>
          <w:sz w:val="28"/>
        </w:rPr>
        <w:t>
      104. Республиканское государственное учреждение "Управление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городу Қонаев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201"/>
    <w:bookmarkStart w:name="z209" w:id="202"/>
    <w:p>
      <w:pPr>
        <w:spacing w:after="0"/>
        <w:ind w:left="0"/>
        <w:jc w:val="both"/>
      </w:pPr>
      <w:r>
        <w:rPr>
          <w:rFonts w:ascii="Times New Roman"/>
          <w:b w:val="false"/>
          <w:i w:val="false"/>
          <w:color w:val="000000"/>
          <w:sz w:val="28"/>
        </w:rPr>
        <w:t>
      105. Республиканское государственное учреждение "Управление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городу Талдыкоргану Департамента государственных доходов по области Жетісу Комитета государственных доходов Министерства финансов Республики Казахстан".</w:t>
      </w:r>
    </w:p>
    <w:bookmarkEnd w:id="202"/>
    <w:bookmarkStart w:name="z210" w:id="203"/>
    <w:p>
      <w:pPr>
        <w:spacing w:after="0"/>
        <w:ind w:left="0"/>
        <w:jc w:val="both"/>
      </w:pPr>
      <w:r>
        <w:rPr>
          <w:rFonts w:ascii="Times New Roman"/>
          <w:b w:val="false"/>
          <w:i w:val="false"/>
          <w:color w:val="000000"/>
          <w:sz w:val="28"/>
        </w:rPr>
        <w:t>
      106. Республиканское государственное учреждение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городу Текели Департамента государственных доходов по области Жетісу Комитета государственных доходов Министерства финансов Республики Казахстан".</w:t>
      </w:r>
    </w:p>
    <w:bookmarkEnd w:id="203"/>
    <w:bookmarkStart w:name="z211" w:id="204"/>
    <w:p>
      <w:pPr>
        <w:spacing w:after="0"/>
        <w:ind w:left="0"/>
        <w:jc w:val="both"/>
      </w:pPr>
      <w:r>
        <w:rPr>
          <w:rFonts w:ascii="Times New Roman"/>
          <w:b w:val="false"/>
          <w:i w:val="false"/>
          <w:color w:val="000000"/>
          <w:sz w:val="28"/>
        </w:rPr>
        <w:t>
      107. Республиканское государственное учреждение "Управление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Аксускому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204"/>
    <w:bookmarkStart w:name="z212" w:id="205"/>
    <w:p>
      <w:pPr>
        <w:spacing w:after="0"/>
        <w:ind w:left="0"/>
        <w:jc w:val="both"/>
      </w:pPr>
      <w:r>
        <w:rPr>
          <w:rFonts w:ascii="Times New Roman"/>
          <w:b w:val="false"/>
          <w:i w:val="false"/>
          <w:color w:val="000000"/>
          <w:sz w:val="28"/>
        </w:rPr>
        <w:t>
      108. Республиканское государственное учреждение "Управление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Алакольскому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205"/>
    <w:bookmarkStart w:name="z213" w:id="206"/>
    <w:p>
      <w:pPr>
        <w:spacing w:after="0"/>
        <w:ind w:left="0"/>
        <w:jc w:val="both"/>
      </w:pPr>
      <w:r>
        <w:rPr>
          <w:rFonts w:ascii="Times New Roman"/>
          <w:b w:val="false"/>
          <w:i w:val="false"/>
          <w:color w:val="000000"/>
          <w:sz w:val="28"/>
        </w:rPr>
        <w:t>
      109. Республиканское государственное учреждение "Управление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Каратальскому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206"/>
    <w:bookmarkStart w:name="z214" w:id="207"/>
    <w:p>
      <w:pPr>
        <w:spacing w:after="0"/>
        <w:ind w:left="0"/>
        <w:jc w:val="both"/>
      </w:pPr>
      <w:r>
        <w:rPr>
          <w:rFonts w:ascii="Times New Roman"/>
          <w:b w:val="false"/>
          <w:i w:val="false"/>
          <w:color w:val="000000"/>
          <w:sz w:val="28"/>
        </w:rPr>
        <w:t>
      110. Республиканское государственное учреждение "Управление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Кербулакскому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207"/>
    <w:bookmarkStart w:name="z215" w:id="208"/>
    <w:p>
      <w:pPr>
        <w:spacing w:after="0"/>
        <w:ind w:left="0"/>
        <w:jc w:val="both"/>
      </w:pPr>
      <w:r>
        <w:rPr>
          <w:rFonts w:ascii="Times New Roman"/>
          <w:b w:val="false"/>
          <w:i w:val="false"/>
          <w:color w:val="000000"/>
          <w:sz w:val="28"/>
        </w:rPr>
        <w:t>
      111. Республиканское государственное учреждение "Управление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Коксускому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208"/>
    <w:bookmarkStart w:name="z216" w:id="209"/>
    <w:p>
      <w:pPr>
        <w:spacing w:after="0"/>
        <w:ind w:left="0"/>
        <w:jc w:val="both"/>
      </w:pPr>
      <w:r>
        <w:rPr>
          <w:rFonts w:ascii="Times New Roman"/>
          <w:b w:val="false"/>
          <w:i w:val="false"/>
          <w:color w:val="000000"/>
          <w:sz w:val="28"/>
        </w:rPr>
        <w:t>
      112. Республиканское государственное учреждение "Управление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Панфиловскому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209"/>
    <w:bookmarkStart w:name="z217" w:id="210"/>
    <w:p>
      <w:pPr>
        <w:spacing w:after="0"/>
        <w:ind w:left="0"/>
        <w:jc w:val="both"/>
      </w:pPr>
      <w:r>
        <w:rPr>
          <w:rFonts w:ascii="Times New Roman"/>
          <w:b w:val="false"/>
          <w:i w:val="false"/>
          <w:color w:val="000000"/>
          <w:sz w:val="28"/>
        </w:rPr>
        <w:t>
      113. Республиканское государственное учреждение "Управление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Сарканскому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210"/>
    <w:bookmarkStart w:name="z218" w:id="211"/>
    <w:p>
      <w:pPr>
        <w:spacing w:after="0"/>
        <w:ind w:left="0"/>
        <w:jc w:val="both"/>
      </w:pPr>
      <w:r>
        <w:rPr>
          <w:rFonts w:ascii="Times New Roman"/>
          <w:b w:val="false"/>
          <w:i w:val="false"/>
          <w:color w:val="000000"/>
          <w:sz w:val="28"/>
        </w:rPr>
        <w:t>
      114. Республиканское государственное учреждение "Управление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Ескельдинскому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211"/>
    <w:bookmarkStart w:name="z219" w:id="212"/>
    <w:p>
      <w:pPr>
        <w:spacing w:after="0"/>
        <w:ind w:left="0"/>
        <w:jc w:val="both"/>
      </w:pPr>
      <w:r>
        <w:rPr>
          <w:rFonts w:ascii="Times New Roman"/>
          <w:b w:val="false"/>
          <w:i w:val="false"/>
          <w:color w:val="000000"/>
          <w:sz w:val="28"/>
        </w:rPr>
        <w:t>
      115. Республиканское государственное учреждение "Управление государственных доходов по городу Жезказгану Департамента государственных доходов по Карагандинской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городу Жезказгану Департамента государственных доходов по области Ұлытау Комитета государственных доходов Министерства финансов Республики Казахстан".</w:t>
      </w:r>
    </w:p>
    <w:bookmarkEnd w:id="212"/>
    <w:bookmarkStart w:name="z220" w:id="213"/>
    <w:p>
      <w:pPr>
        <w:spacing w:after="0"/>
        <w:ind w:left="0"/>
        <w:jc w:val="both"/>
      </w:pPr>
      <w:r>
        <w:rPr>
          <w:rFonts w:ascii="Times New Roman"/>
          <w:b w:val="false"/>
          <w:i w:val="false"/>
          <w:color w:val="000000"/>
          <w:sz w:val="28"/>
        </w:rPr>
        <w:t>
      116. Республиканское государственное учреждение "Управление государственных доходов по городу Каражалу Департамента государственных доходов по Карагандинской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городу Каражалу Департамента государственных доходов по области Ұлытау Комитета государственных доходов Министерства финансов Республики Казахстан".</w:t>
      </w:r>
    </w:p>
    <w:bookmarkEnd w:id="213"/>
    <w:bookmarkStart w:name="z221" w:id="214"/>
    <w:p>
      <w:pPr>
        <w:spacing w:after="0"/>
        <w:ind w:left="0"/>
        <w:jc w:val="both"/>
      </w:pPr>
      <w:r>
        <w:rPr>
          <w:rFonts w:ascii="Times New Roman"/>
          <w:b w:val="false"/>
          <w:i w:val="false"/>
          <w:color w:val="000000"/>
          <w:sz w:val="28"/>
        </w:rPr>
        <w:t>
      117. Республиканское государственное учреждение "Управление государственных доходов по городу Сатпаеву Департамента государственных доходов по Карагандинской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городу Сатпаеву Департамента государственных доходов по области Ұлытау Комитета государственных доходов Министерства финансов Республики Казахстан".</w:t>
      </w:r>
    </w:p>
    <w:bookmarkEnd w:id="214"/>
    <w:bookmarkStart w:name="z222" w:id="215"/>
    <w:p>
      <w:pPr>
        <w:spacing w:after="0"/>
        <w:ind w:left="0"/>
        <w:jc w:val="both"/>
      </w:pPr>
      <w:r>
        <w:rPr>
          <w:rFonts w:ascii="Times New Roman"/>
          <w:b w:val="false"/>
          <w:i w:val="false"/>
          <w:color w:val="000000"/>
          <w:sz w:val="28"/>
        </w:rPr>
        <w:t>
      118. Республиканское государственное учреждение "Управление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Жанааркинскому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215"/>
    <w:bookmarkStart w:name="z223" w:id="216"/>
    <w:p>
      <w:pPr>
        <w:spacing w:after="0"/>
        <w:ind w:left="0"/>
        <w:jc w:val="both"/>
      </w:pPr>
      <w:r>
        <w:rPr>
          <w:rFonts w:ascii="Times New Roman"/>
          <w:b w:val="false"/>
          <w:i w:val="false"/>
          <w:color w:val="000000"/>
          <w:sz w:val="28"/>
        </w:rPr>
        <w:t>
      119. Республиканское государственное учреждение "Управление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Улытаускому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216"/>
    <w:bookmarkStart w:name="z224" w:id="217"/>
    <w:p>
      <w:pPr>
        <w:spacing w:after="0"/>
        <w:ind w:left="0"/>
        <w:jc w:val="both"/>
      </w:pPr>
      <w:r>
        <w:rPr>
          <w:rFonts w:ascii="Times New Roman"/>
          <w:b w:val="false"/>
          <w:i w:val="false"/>
          <w:color w:val="000000"/>
          <w:sz w:val="28"/>
        </w:rPr>
        <w:t>
      120. Республиканское государственное учреждение "Управление государственных доходов по городу Курчатову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городу Курчатову Департамента государственных доходов по области Абай Комитета государственных доходов Министерства финансов Республики Казахстан".</w:t>
      </w:r>
    </w:p>
    <w:bookmarkEnd w:id="217"/>
    <w:bookmarkStart w:name="z225" w:id="218"/>
    <w:p>
      <w:pPr>
        <w:spacing w:after="0"/>
        <w:ind w:left="0"/>
        <w:jc w:val="both"/>
      </w:pPr>
      <w:r>
        <w:rPr>
          <w:rFonts w:ascii="Times New Roman"/>
          <w:b w:val="false"/>
          <w:i w:val="false"/>
          <w:color w:val="000000"/>
          <w:sz w:val="28"/>
        </w:rPr>
        <w:t>
      121. Республиканское государственное учреждение "Управление государственных доходов по городу Семею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городу Семею Департамента государственных доходов по области Абай Комитета государственных доходов Министерства финансов Республики Казахстан".</w:t>
      </w:r>
    </w:p>
    <w:bookmarkEnd w:id="218"/>
    <w:bookmarkStart w:name="z226" w:id="219"/>
    <w:p>
      <w:pPr>
        <w:spacing w:after="0"/>
        <w:ind w:left="0"/>
        <w:jc w:val="both"/>
      </w:pPr>
      <w:r>
        <w:rPr>
          <w:rFonts w:ascii="Times New Roman"/>
          <w:b w:val="false"/>
          <w:i w:val="false"/>
          <w:color w:val="000000"/>
          <w:sz w:val="28"/>
        </w:rPr>
        <w:t>
      122. Республиканское государственное учреждение "Управление государственных доходов по Абайскому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Абайскому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219"/>
    <w:bookmarkStart w:name="z227" w:id="220"/>
    <w:p>
      <w:pPr>
        <w:spacing w:after="0"/>
        <w:ind w:left="0"/>
        <w:jc w:val="both"/>
      </w:pPr>
      <w:r>
        <w:rPr>
          <w:rFonts w:ascii="Times New Roman"/>
          <w:b w:val="false"/>
          <w:i w:val="false"/>
          <w:color w:val="000000"/>
          <w:sz w:val="28"/>
        </w:rPr>
        <w:t>
      123. Республиканское государственное учреждение "Управление государственных доходов по Аягузскому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Аягозскому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220"/>
    <w:bookmarkStart w:name="z228" w:id="221"/>
    <w:p>
      <w:pPr>
        <w:spacing w:after="0"/>
        <w:ind w:left="0"/>
        <w:jc w:val="both"/>
      </w:pPr>
      <w:r>
        <w:rPr>
          <w:rFonts w:ascii="Times New Roman"/>
          <w:b w:val="false"/>
          <w:i w:val="false"/>
          <w:color w:val="000000"/>
          <w:sz w:val="28"/>
        </w:rPr>
        <w:t>
      124. Республиканское государственное учреждение "Управление государственных доходов по Бескарагайскому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Бескарагайскому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221"/>
    <w:bookmarkStart w:name="z229" w:id="222"/>
    <w:p>
      <w:pPr>
        <w:spacing w:after="0"/>
        <w:ind w:left="0"/>
        <w:jc w:val="both"/>
      </w:pPr>
      <w:r>
        <w:rPr>
          <w:rFonts w:ascii="Times New Roman"/>
          <w:b w:val="false"/>
          <w:i w:val="false"/>
          <w:color w:val="000000"/>
          <w:sz w:val="28"/>
        </w:rPr>
        <w:t>
      125. Республиканское государственное учреждение "Управление государственных доходов по Бородулихинскому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Бородулихинскому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222"/>
    <w:bookmarkStart w:name="z230" w:id="223"/>
    <w:p>
      <w:pPr>
        <w:spacing w:after="0"/>
        <w:ind w:left="0"/>
        <w:jc w:val="both"/>
      </w:pPr>
      <w:r>
        <w:rPr>
          <w:rFonts w:ascii="Times New Roman"/>
          <w:b w:val="false"/>
          <w:i w:val="false"/>
          <w:color w:val="000000"/>
          <w:sz w:val="28"/>
        </w:rPr>
        <w:t>
      126. Республиканское государственное учреждение "Управление государственных доходов по Жарминскому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Жарминскому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223"/>
    <w:bookmarkStart w:name="z231" w:id="224"/>
    <w:p>
      <w:pPr>
        <w:spacing w:after="0"/>
        <w:ind w:left="0"/>
        <w:jc w:val="both"/>
      </w:pPr>
      <w:r>
        <w:rPr>
          <w:rFonts w:ascii="Times New Roman"/>
          <w:b w:val="false"/>
          <w:i w:val="false"/>
          <w:color w:val="000000"/>
          <w:sz w:val="28"/>
        </w:rPr>
        <w:t>
      127. Республиканское государственное учреждение "Управление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Кокпектинскому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224"/>
    <w:bookmarkStart w:name="z232" w:id="225"/>
    <w:p>
      <w:pPr>
        <w:spacing w:after="0"/>
        <w:ind w:left="0"/>
        <w:jc w:val="both"/>
      </w:pPr>
      <w:r>
        <w:rPr>
          <w:rFonts w:ascii="Times New Roman"/>
          <w:b w:val="false"/>
          <w:i w:val="false"/>
          <w:color w:val="000000"/>
          <w:sz w:val="28"/>
        </w:rPr>
        <w:t>
      128. Республиканское государственное учреждение "Управление государственных доходов по Урджарскому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225"/>
    <w:bookmarkStart w:name="z233" w:id="226"/>
    <w:p>
      <w:pPr>
        <w:spacing w:after="0"/>
        <w:ind w:left="0"/>
        <w:jc w:val="both"/>
      </w:pPr>
      <w:r>
        <w:rPr>
          <w:rFonts w:ascii="Times New Roman"/>
          <w:b w:val="false"/>
          <w:i w:val="false"/>
          <w:color w:val="000000"/>
          <w:sz w:val="28"/>
        </w:rPr>
        <w:t>
      129. Республиканское государственное учреждение "Межрегиональная инспекция связи Комитета телекоммуникаций Министерства цифрового развития, инноваций и аэрокосмической промышленности Республики Казахстан по Восточно-Казахстанской, Павлодарской областям" в республиканское государственное учреждение "Межрегиональная инспекция связи Комитета телекоммуникаций Министерства цифрового развития, инноваций и аэрокосмической промышленности Республики Казахстан по Восточно-Казахстанской, Павлодарской областям и области Абай".</w:t>
      </w:r>
    </w:p>
    <w:bookmarkEnd w:id="226"/>
    <w:bookmarkStart w:name="z234" w:id="227"/>
    <w:p>
      <w:pPr>
        <w:spacing w:after="0"/>
        <w:ind w:left="0"/>
        <w:jc w:val="both"/>
      </w:pPr>
      <w:r>
        <w:rPr>
          <w:rFonts w:ascii="Times New Roman"/>
          <w:b w:val="false"/>
          <w:i w:val="false"/>
          <w:color w:val="000000"/>
          <w:sz w:val="28"/>
        </w:rPr>
        <w:t>
      130. Республиканское государственное учреждение "Межрегиональная инспекция связи Комитета телекоммуникаций Министерства цифрового развития, инноваций и аэрокосмической промышленности Республики Казахстан по городу Алматы и Алматинской области" в республиканское государственное учреждение "Межрегиональная инспекция связи Комитета телекоммуникаций Министерства цифрового развития, инноваций и аэрокосмической промышленности Республики Казахстан по городу Алматы, Алматинской области и области Жетісу".</w:t>
      </w:r>
    </w:p>
    <w:bookmarkEnd w:id="227"/>
    <w:bookmarkStart w:name="z235" w:id="228"/>
    <w:p>
      <w:pPr>
        <w:spacing w:after="0"/>
        <w:ind w:left="0"/>
        <w:jc w:val="both"/>
      </w:pPr>
      <w:r>
        <w:rPr>
          <w:rFonts w:ascii="Times New Roman"/>
          <w:b w:val="false"/>
          <w:i w:val="false"/>
          <w:color w:val="000000"/>
          <w:sz w:val="28"/>
        </w:rPr>
        <w:t>
      131. Республиканское государственное учреждение "Межрегиональная инспекция связи Комитета телекоммуникаций Министерства цифрового развития, инноваций и аэрокосмической промышленности Республики Казахстан по городу Нур-Султану и Акмолинской, Карагандинской областям" в республиканское государственное учреждение "Межрегиональная инспекция связи Комитета телекоммуникаций Министерства цифрового развития, инноваций и аэрокосмической промышленности Республики Казахстан по городу Нур-Султану, Акмолинской, Карагандинской областям и области Ұлытау".</w:t>
      </w:r>
    </w:p>
    <w:bookmarkEnd w:id="228"/>
    <w:bookmarkStart w:name="z236" w:id="229"/>
    <w:p>
      <w:pPr>
        <w:spacing w:after="0"/>
        <w:ind w:left="0"/>
        <w:jc w:val="both"/>
      </w:pPr>
      <w:r>
        <w:rPr>
          <w:rFonts w:ascii="Times New Roman"/>
          <w:b w:val="false"/>
          <w:i w:val="false"/>
          <w:color w:val="000000"/>
          <w:sz w:val="28"/>
        </w:rPr>
        <w:t>
      132. Республиканское государственное учреждение "Капчагайская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в республиканское государственное учреждение "Территориальная инспекция города Қонаев Комитета государственной инспекции в агропромышленном комплексе Министерства сельского хозяйства Республики Казахстан".</w:t>
      </w:r>
    </w:p>
    <w:bookmarkEnd w:id="229"/>
    <w:bookmarkStart w:name="z237" w:id="230"/>
    <w:p>
      <w:pPr>
        <w:spacing w:after="0"/>
        <w:ind w:left="0"/>
        <w:jc w:val="both"/>
      </w:pPr>
      <w:r>
        <w:rPr>
          <w:rFonts w:ascii="Times New Roman"/>
          <w:b w:val="false"/>
          <w:i w:val="false"/>
          <w:color w:val="000000"/>
          <w:sz w:val="28"/>
        </w:rPr>
        <w:t>
      133. Республиканское государственное учреждение "Капчагайская городская территориальная инспекция Комитета ветеринарного контроля и надзора Министерства сельского хозяйства Республики Казахстан" в республиканское государственное учреждение "Территориальная инспекция города Қонаев Комитета ветеринарного контроля и надзора Министерства сельского хозяйства Республики Казахстан".</w:t>
      </w:r>
    </w:p>
    <w:bookmarkEnd w:id="230"/>
    <w:bookmarkStart w:name="z238" w:id="231"/>
    <w:p>
      <w:pPr>
        <w:spacing w:after="0"/>
        <w:ind w:left="0"/>
        <w:jc w:val="both"/>
      </w:pPr>
      <w:r>
        <w:rPr>
          <w:rFonts w:ascii="Times New Roman"/>
          <w:b w:val="false"/>
          <w:i w:val="false"/>
          <w:color w:val="000000"/>
          <w:sz w:val="28"/>
        </w:rPr>
        <w:t>
      134. Республиканское государственное учреждение "Управление государственных доходов по району Астана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2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2022 года № 471</w:t>
            </w:r>
          </w:p>
        </w:tc>
      </w:tr>
    </w:tbl>
    <w:bookmarkStart w:name="z240" w:id="232"/>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решения Правительства Республики Казахстан</w:t>
      </w:r>
    </w:p>
    <w:bookmarkEnd w:id="232"/>
    <w:bookmarkStart w:name="z241" w:id="233"/>
    <w:p>
      <w:pPr>
        <w:spacing w:after="0"/>
        <w:ind w:left="0"/>
        <w:jc w:val="both"/>
      </w:pPr>
      <w:r>
        <w:rPr>
          <w:rFonts w:ascii="Times New Roman"/>
          <w:b w:val="false"/>
          <w:i w:val="false"/>
          <w:color w:val="ff0000"/>
          <w:sz w:val="28"/>
        </w:rPr>
        <w:t xml:space="preserve">
      1. Утратил силу постановлением Правительства РК от 19.08.2022 </w:t>
      </w:r>
      <w:r>
        <w:rPr>
          <w:rFonts w:ascii="Times New Roman"/>
          <w:b w:val="false"/>
          <w:i w:val="false"/>
          <w:color w:val="ff0000"/>
          <w:sz w:val="28"/>
        </w:rPr>
        <w:t>№ 581</w:t>
      </w:r>
      <w:r>
        <w:rPr>
          <w:rFonts w:ascii="Times New Roman"/>
          <w:b w:val="false"/>
          <w:i w:val="false"/>
          <w:color w:val="ff0000"/>
          <w:sz w:val="28"/>
        </w:rPr>
        <w:t>.</w:t>
      </w:r>
    </w:p>
    <w:bookmarkEnd w:id="233"/>
    <w:bookmarkStart w:name="z248" w:id="2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w:t>
      </w:r>
    </w:p>
    <w:bookmarkEnd w:id="234"/>
    <w:bookmarkStart w:name="z249" w:id="2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 </w:t>
      </w:r>
    </w:p>
    <w:bookmarkStart w:name="z251" w:id="236"/>
    <w:p>
      <w:pPr>
        <w:spacing w:after="0"/>
        <w:ind w:left="0"/>
        <w:jc w:val="both"/>
      </w:pPr>
      <w:r>
        <w:rPr>
          <w:rFonts w:ascii="Times New Roman"/>
          <w:b w:val="false"/>
          <w:i w:val="false"/>
          <w:color w:val="000000"/>
          <w:sz w:val="28"/>
        </w:rPr>
        <w:t>
      дополнить пунктом 64-1 следующего содержания:</w:t>
      </w:r>
    </w:p>
    <w:bookmarkEnd w:id="236"/>
    <w:bookmarkStart w:name="z252" w:id="237"/>
    <w:p>
      <w:pPr>
        <w:spacing w:after="0"/>
        <w:ind w:left="0"/>
        <w:jc w:val="both"/>
      </w:pPr>
      <w:r>
        <w:rPr>
          <w:rFonts w:ascii="Times New Roman"/>
          <w:b w:val="false"/>
          <w:i w:val="false"/>
          <w:color w:val="000000"/>
          <w:sz w:val="28"/>
        </w:rPr>
        <w:t>
      "64-1. Государственное учреждение "Территориальная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исключить;</w:t>
      </w:r>
    </w:p>
    <w:bookmarkStart w:name="z254" w:id="238"/>
    <w:p>
      <w:pPr>
        <w:spacing w:after="0"/>
        <w:ind w:left="0"/>
        <w:jc w:val="both"/>
      </w:pPr>
      <w:r>
        <w:rPr>
          <w:rFonts w:ascii="Times New Roman"/>
          <w:b w:val="false"/>
          <w:i w:val="false"/>
          <w:color w:val="000000"/>
          <w:sz w:val="28"/>
        </w:rPr>
        <w:t>
      дополнить пунктом 79-1 следующего содержания:</w:t>
      </w:r>
    </w:p>
    <w:bookmarkEnd w:id="238"/>
    <w:bookmarkStart w:name="z255" w:id="239"/>
    <w:p>
      <w:pPr>
        <w:spacing w:after="0"/>
        <w:ind w:left="0"/>
        <w:jc w:val="both"/>
      </w:pPr>
      <w:r>
        <w:rPr>
          <w:rFonts w:ascii="Times New Roman"/>
          <w:b w:val="false"/>
          <w:i w:val="false"/>
          <w:color w:val="000000"/>
          <w:sz w:val="28"/>
        </w:rPr>
        <w:t>
      "79-1. Государственное учреждение "Территориальная инспекция по району Самар Восточно-Казахстанской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p>
    <w:bookmarkEnd w:id="239"/>
    <w:bookmarkStart w:name="z256" w:id="240"/>
    <w:p>
      <w:pPr>
        <w:spacing w:after="0"/>
        <w:ind w:left="0"/>
        <w:jc w:val="both"/>
      </w:pPr>
      <w:r>
        <w:rPr>
          <w:rFonts w:ascii="Times New Roman"/>
          <w:b w:val="false"/>
          <w:i w:val="false"/>
          <w:color w:val="000000"/>
          <w:sz w:val="28"/>
        </w:rPr>
        <w:t>
      дополнить пунктом 110-1 следующего содержания:</w:t>
      </w:r>
    </w:p>
    <w:bookmarkEnd w:id="240"/>
    <w:bookmarkStart w:name="z257" w:id="241"/>
    <w:p>
      <w:pPr>
        <w:spacing w:after="0"/>
        <w:ind w:left="0"/>
        <w:jc w:val="both"/>
      </w:pPr>
      <w:r>
        <w:rPr>
          <w:rFonts w:ascii="Times New Roman"/>
          <w:b w:val="false"/>
          <w:i w:val="false"/>
          <w:color w:val="000000"/>
          <w:sz w:val="28"/>
        </w:rPr>
        <w:t>
      "110-1. Государственное учреждение "Территориальная инспекция Комитета государственной инспекции в агропромышленном комплексе по области Ұлытау Министерства сельского хозяйства Республики Казахстан".";</w:t>
      </w:r>
    </w:p>
    <w:bookmarkEnd w:id="241"/>
    <w:bookmarkStart w:name="z258" w:id="242"/>
    <w:p>
      <w:pPr>
        <w:spacing w:after="0"/>
        <w:ind w:left="0"/>
        <w:jc w:val="both"/>
      </w:pPr>
      <w:r>
        <w:rPr>
          <w:rFonts w:ascii="Times New Roman"/>
          <w:b w:val="false"/>
          <w:i w:val="false"/>
          <w:color w:val="000000"/>
          <w:sz w:val="28"/>
        </w:rPr>
        <w:t>
      дополнить пунктом 249-1 следующего содержания:</w:t>
      </w:r>
    </w:p>
    <w:bookmarkEnd w:id="242"/>
    <w:bookmarkStart w:name="z259" w:id="243"/>
    <w:p>
      <w:pPr>
        <w:spacing w:after="0"/>
        <w:ind w:left="0"/>
        <w:jc w:val="both"/>
      </w:pPr>
      <w:r>
        <w:rPr>
          <w:rFonts w:ascii="Times New Roman"/>
          <w:b w:val="false"/>
          <w:i w:val="false"/>
          <w:color w:val="000000"/>
          <w:sz w:val="28"/>
        </w:rPr>
        <w:t>
      "249-1. Государственное учреждение "Территориальная инспекция Комитета государственной инспекции в агропромышленном комплексе по области Жетісу Министерства сельского хозяйства Республики Казахстан".";</w:t>
      </w:r>
    </w:p>
    <w:bookmarkEnd w:id="243"/>
    <w:bookmarkStart w:name="z260" w:id="244"/>
    <w:p>
      <w:pPr>
        <w:spacing w:after="0"/>
        <w:ind w:left="0"/>
        <w:jc w:val="both"/>
      </w:pPr>
      <w:r>
        <w:rPr>
          <w:rFonts w:ascii="Times New Roman"/>
          <w:b w:val="false"/>
          <w:i w:val="false"/>
          <w:color w:val="000000"/>
          <w:sz w:val="28"/>
        </w:rPr>
        <w:t>
      пункт 256 изложить в следующей редакции:</w:t>
      </w:r>
    </w:p>
    <w:bookmarkEnd w:id="244"/>
    <w:bookmarkStart w:name="z261" w:id="245"/>
    <w:p>
      <w:pPr>
        <w:spacing w:after="0"/>
        <w:ind w:left="0"/>
        <w:jc w:val="both"/>
      </w:pPr>
      <w:r>
        <w:rPr>
          <w:rFonts w:ascii="Times New Roman"/>
          <w:b w:val="false"/>
          <w:i w:val="false"/>
          <w:color w:val="000000"/>
          <w:sz w:val="28"/>
        </w:rPr>
        <w:t>
      "256. Государственное учреждение "Территориальная инспекция города Қонаев Комитета ветеринарного контроля и надзора Министерства сельского хозяйства Республики Казахстан".";</w:t>
      </w:r>
    </w:p>
    <w:bookmarkEnd w:id="245"/>
    <w:bookmarkStart w:name="z262" w:id="246"/>
    <w:p>
      <w:pPr>
        <w:spacing w:after="0"/>
        <w:ind w:left="0"/>
        <w:jc w:val="both"/>
      </w:pPr>
      <w:r>
        <w:rPr>
          <w:rFonts w:ascii="Times New Roman"/>
          <w:b w:val="false"/>
          <w:i w:val="false"/>
          <w:color w:val="000000"/>
          <w:sz w:val="28"/>
        </w:rPr>
        <w:t>
      дополнить пунктом 278-1 следующего содержания:</w:t>
      </w:r>
    </w:p>
    <w:bookmarkEnd w:id="246"/>
    <w:bookmarkStart w:name="z263" w:id="247"/>
    <w:p>
      <w:pPr>
        <w:spacing w:after="0"/>
        <w:ind w:left="0"/>
        <w:jc w:val="both"/>
      </w:pPr>
      <w:r>
        <w:rPr>
          <w:rFonts w:ascii="Times New Roman"/>
          <w:b w:val="false"/>
          <w:i w:val="false"/>
          <w:color w:val="000000"/>
          <w:sz w:val="28"/>
        </w:rPr>
        <w:t>
      "278-1. Государственное учреждение "Территориальная инспекция области Абай Комитета ветеринарного контроля и надзора Министерства сельского хозяйства Республики Казахстан".";</w:t>
      </w:r>
    </w:p>
    <w:bookmarkEnd w:id="247"/>
    <w:bookmarkStart w:name="z264" w:id="248"/>
    <w:p>
      <w:pPr>
        <w:spacing w:after="0"/>
        <w:ind w:left="0"/>
        <w:jc w:val="both"/>
      </w:pPr>
      <w:r>
        <w:rPr>
          <w:rFonts w:ascii="Times New Roman"/>
          <w:b w:val="false"/>
          <w:i w:val="false"/>
          <w:color w:val="000000"/>
          <w:sz w:val="28"/>
        </w:rPr>
        <w:t>
      дополнить пунктом 288-1 следующего содержания:</w:t>
      </w:r>
    </w:p>
    <w:bookmarkEnd w:id="248"/>
    <w:bookmarkStart w:name="z265" w:id="249"/>
    <w:p>
      <w:pPr>
        <w:spacing w:after="0"/>
        <w:ind w:left="0"/>
        <w:jc w:val="both"/>
      </w:pPr>
      <w:r>
        <w:rPr>
          <w:rFonts w:ascii="Times New Roman"/>
          <w:b w:val="false"/>
          <w:i w:val="false"/>
          <w:color w:val="000000"/>
          <w:sz w:val="28"/>
        </w:rPr>
        <w:t>
      "288-1. Государственное учреждение "Территориальная инспекция по району Самар Комитета ветеринарного контроля и надзора Министерства сельского хозяйства Республики Казахстан".";</w:t>
      </w:r>
    </w:p>
    <w:bookmarkEnd w:id="249"/>
    <w:bookmarkStart w:name="z266" w:id="250"/>
    <w:p>
      <w:pPr>
        <w:spacing w:after="0"/>
        <w:ind w:left="0"/>
        <w:jc w:val="both"/>
      </w:pPr>
      <w:r>
        <w:rPr>
          <w:rFonts w:ascii="Times New Roman"/>
          <w:b w:val="false"/>
          <w:i w:val="false"/>
          <w:color w:val="000000"/>
          <w:sz w:val="28"/>
        </w:rPr>
        <w:t>
      дополнить пунктом 290-1 следующего содержания:</w:t>
      </w:r>
    </w:p>
    <w:bookmarkEnd w:id="250"/>
    <w:bookmarkStart w:name="z267" w:id="251"/>
    <w:p>
      <w:pPr>
        <w:spacing w:after="0"/>
        <w:ind w:left="0"/>
        <w:jc w:val="both"/>
      </w:pPr>
      <w:r>
        <w:rPr>
          <w:rFonts w:ascii="Times New Roman"/>
          <w:b w:val="false"/>
          <w:i w:val="false"/>
          <w:color w:val="000000"/>
          <w:sz w:val="28"/>
        </w:rPr>
        <w:t xml:space="preserve">
      "290-1. Государственное учреждение "Территориальная инспекция района Ақсуат Комитета ветеринарного контроля и надзора Министерства сельского хозяйства Республики Казахстан"."; </w:t>
      </w:r>
    </w:p>
    <w:bookmarkEnd w:id="251"/>
    <w:bookmarkStart w:name="z268" w:id="252"/>
    <w:p>
      <w:pPr>
        <w:spacing w:after="0"/>
        <w:ind w:left="0"/>
        <w:jc w:val="both"/>
      </w:pPr>
      <w:r>
        <w:rPr>
          <w:rFonts w:ascii="Times New Roman"/>
          <w:b w:val="false"/>
          <w:i w:val="false"/>
          <w:color w:val="000000"/>
          <w:sz w:val="28"/>
        </w:rPr>
        <w:t>
      дополнить пунктом 324-1 следующего содержания:</w:t>
      </w:r>
    </w:p>
    <w:bookmarkEnd w:id="252"/>
    <w:bookmarkStart w:name="z269" w:id="253"/>
    <w:p>
      <w:pPr>
        <w:spacing w:after="0"/>
        <w:ind w:left="0"/>
        <w:jc w:val="both"/>
      </w:pPr>
      <w:r>
        <w:rPr>
          <w:rFonts w:ascii="Times New Roman"/>
          <w:b w:val="false"/>
          <w:i w:val="false"/>
          <w:color w:val="000000"/>
          <w:sz w:val="28"/>
        </w:rPr>
        <w:t>
      "324-1. Государственное учреждение "Территориальная инспекция области Ұлытау Комитета ветеринарного контроля и надзора Министерства сельского хозяйства Республики Казахстан".";</w:t>
      </w:r>
    </w:p>
    <w:bookmarkEnd w:id="253"/>
    <w:bookmarkStart w:name="z270" w:id="254"/>
    <w:p>
      <w:pPr>
        <w:spacing w:after="0"/>
        <w:ind w:left="0"/>
        <w:jc w:val="both"/>
      </w:pPr>
      <w:r>
        <w:rPr>
          <w:rFonts w:ascii="Times New Roman"/>
          <w:b w:val="false"/>
          <w:i w:val="false"/>
          <w:color w:val="000000"/>
          <w:sz w:val="28"/>
        </w:rPr>
        <w:t xml:space="preserve">
      дополнить пунктом 450-1 следующего содержания: </w:t>
      </w:r>
    </w:p>
    <w:bookmarkEnd w:id="254"/>
    <w:bookmarkStart w:name="z271" w:id="255"/>
    <w:p>
      <w:pPr>
        <w:spacing w:after="0"/>
        <w:ind w:left="0"/>
        <w:jc w:val="both"/>
      </w:pPr>
      <w:r>
        <w:rPr>
          <w:rFonts w:ascii="Times New Roman"/>
          <w:b w:val="false"/>
          <w:i w:val="false"/>
          <w:color w:val="000000"/>
          <w:sz w:val="28"/>
        </w:rPr>
        <w:t>
      "450-1. Республиканское государственное учреждение "Департамент по управлению земельными ресурсами области Абай Комитета по управлению земельными ресурсами Министерства сельского хозяйства Республики Казахстан".";</w:t>
      </w:r>
    </w:p>
    <w:bookmarkEnd w:id="255"/>
    <w:bookmarkStart w:name="z272" w:id="256"/>
    <w:p>
      <w:pPr>
        <w:spacing w:after="0"/>
        <w:ind w:left="0"/>
        <w:jc w:val="both"/>
      </w:pPr>
      <w:r>
        <w:rPr>
          <w:rFonts w:ascii="Times New Roman"/>
          <w:b w:val="false"/>
          <w:i w:val="false"/>
          <w:color w:val="000000"/>
          <w:sz w:val="28"/>
        </w:rPr>
        <w:t xml:space="preserve">
      дополнить пунктом 456-1 следующего содержания: </w:t>
      </w:r>
    </w:p>
    <w:bookmarkEnd w:id="256"/>
    <w:bookmarkStart w:name="z273" w:id="257"/>
    <w:p>
      <w:pPr>
        <w:spacing w:after="0"/>
        <w:ind w:left="0"/>
        <w:jc w:val="both"/>
      </w:pPr>
      <w:r>
        <w:rPr>
          <w:rFonts w:ascii="Times New Roman"/>
          <w:b w:val="false"/>
          <w:i w:val="false"/>
          <w:color w:val="000000"/>
          <w:sz w:val="28"/>
        </w:rPr>
        <w:t>
      "456-1. Республиканское государственное учреждение "Департамент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w:t>
      </w:r>
    </w:p>
    <w:bookmarkEnd w:id="257"/>
    <w:bookmarkStart w:name="z274" w:id="258"/>
    <w:p>
      <w:pPr>
        <w:spacing w:after="0"/>
        <w:ind w:left="0"/>
        <w:jc w:val="both"/>
      </w:pPr>
      <w:r>
        <w:rPr>
          <w:rFonts w:ascii="Times New Roman"/>
          <w:b w:val="false"/>
          <w:i w:val="false"/>
          <w:color w:val="000000"/>
          <w:sz w:val="28"/>
        </w:rPr>
        <w:t xml:space="preserve">
      дополнить пунктом 464-1 следующего содержания: </w:t>
      </w:r>
    </w:p>
    <w:bookmarkEnd w:id="258"/>
    <w:bookmarkStart w:name="z275" w:id="259"/>
    <w:p>
      <w:pPr>
        <w:spacing w:after="0"/>
        <w:ind w:left="0"/>
        <w:jc w:val="both"/>
      </w:pPr>
      <w:r>
        <w:rPr>
          <w:rFonts w:ascii="Times New Roman"/>
          <w:b w:val="false"/>
          <w:i w:val="false"/>
          <w:color w:val="000000"/>
          <w:sz w:val="28"/>
        </w:rPr>
        <w:t>
      "464-1. Республиканское государственное учреждение "Департамент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w:t>
      </w:r>
    </w:p>
    <w:bookmarkEnd w:id="259"/>
    <w:bookmarkStart w:name="z276" w:id="26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июня 2005 года № 607 "Вопросы Министерства внутренних дел Республики Казахстан":</w:t>
      </w:r>
    </w:p>
    <w:bookmarkEnd w:id="260"/>
    <w:bookmarkStart w:name="z277"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внутренних дел Республики Казахстан, утвержденном указанным постановлением:</w:t>
      </w:r>
    </w:p>
    <w:bookmarkEnd w:id="261"/>
    <w:bookmarkStart w:name="z278"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Министерство внутренних дел Республики Казахстан": </w:t>
      </w:r>
    </w:p>
    <w:bookmarkStart w:name="z280" w:id="263"/>
    <w:p>
      <w:pPr>
        <w:spacing w:after="0"/>
        <w:ind w:left="0"/>
        <w:jc w:val="both"/>
      </w:pPr>
      <w:r>
        <w:rPr>
          <w:rFonts w:ascii="Times New Roman"/>
          <w:b w:val="false"/>
          <w:i w:val="false"/>
          <w:color w:val="000000"/>
          <w:sz w:val="28"/>
        </w:rPr>
        <w:t>
      дополнить строкой, порядковый номер 5-1, следующего содержания:</w:t>
      </w:r>
    </w:p>
    <w:bookmarkEnd w:id="263"/>
    <w:bookmarkStart w:name="z281" w:id="264"/>
    <w:p>
      <w:pPr>
        <w:spacing w:after="0"/>
        <w:ind w:left="0"/>
        <w:jc w:val="both"/>
      </w:pPr>
      <w:r>
        <w:rPr>
          <w:rFonts w:ascii="Times New Roman"/>
          <w:b w:val="false"/>
          <w:i w:val="false"/>
          <w:color w:val="000000"/>
          <w:sz w:val="28"/>
        </w:rPr>
        <w:t>
      "5-1. Департамент полиции области Жетісу Министерства внутренних дел Республики Казахстан.";</w:t>
      </w:r>
    </w:p>
    <w:bookmarkEnd w:id="264"/>
    <w:bookmarkStart w:name="z282" w:id="265"/>
    <w:p>
      <w:pPr>
        <w:spacing w:after="0"/>
        <w:ind w:left="0"/>
        <w:jc w:val="both"/>
      </w:pPr>
      <w:r>
        <w:rPr>
          <w:rFonts w:ascii="Times New Roman"/>
          <w:b w:val="false"/>
          <w:i w:val="false"/>
          <w:color w:val="000000"/>
          <w:sz w:val="28"/>
        </w:rPr>
        <w:t>
      дополнить строкой, порядковый номер 7-1, следующего содержания:</w:t>
      </w:r>
    </w:p>
    <w:bookmarkEnd w:id="265"/>
    <w:bookmarkStart w:name="z283" w:id="266"/>
    <w:p>
      <w:pPr>
        <w:spacing w:after="0"/>
        <w:ind w:left="0"/>
        <w:jc w:val="both"/>
      </w:pPr>
      <w:r>
        <w:rPr>
          <w:rFonts w:ascii="Times New Roman"/>
          <w:b w:val="false"/>
          <w:i w:val="false"/>
          <w:color w:val="000000"/>
          <w:sz w:val="28"/>
        </w:rPr>
        <w:t>
      "7-1. Департамент полиции области Абай Министерства внутренних дел Республики Казахстан.";</w:t>
      </w:r>
    </w:p>
    <w:bookmarkEnd w:id="266"/>
    <w:bookmarkStart w:name="z284" w:id="267"/>
    <w:p>
      <w:pPr>
        <w:spacing w:after="0"/>
        <w:ind w:left="0"/>
        <w:jc w:val="both"/>
      </w:pPr>
      <w:r>
        <w:rPr>
          <w:rFonts w:ascii="Times New Roman"/>
          <w:b w:val="false"/>
          <w:i w:val="false"/>
          <w:color w:val="000000"/>
          <w:sz w:val="28"/>
        </w:rPr>
        <w:t>
      дополнить строкой, порядковый номер 10-1, следующего содержания:</w:t>
      </w:r>
    </w:p>
    <w:bookmarkEnd w:id="267"/>
    <w:bookmarkStart w:name="z285" w:id="268"/>
    <w:p>
      <w:pPr>
        <w:spacing w:after="0"/>
        <w:ind w:left="0"/>
        <w:jc w:val="both"/>
      </w:pPr>
      <w:r>
        <w:rPr>
          <w:rFonts w:ascii="Times New Roman"/>
          <w:b w:val="false"/>
          <w:i w:val="false"/>
          <w:color w:val="000000"/>
          <w:sz w:val="28"/>
        </w:rPr>
        <w:t>
      "10-1. Департамент полиции области Ұлытау Министерства внутренних дел Республики Казахстан.";</w:t>
      </w:r>
    </w:p>
    <w:bookmarkEnd w:id="268"/>
    <w:bookmarkStart w:name="z286" w:id="269"/>
    <w:p>
      <w:pPr>
        <w:spacing w:after="0"/>
        <w:ind w:left="0"/>
        <w:jc w:val="both"/>
      </w:pPr>
      <w:r>
        <w:rPr>
          <w:rFonts w:ascii="Times New Roman"/>
          <w:b w:val="false"/>
          <w:i w:val="false"/>
          <w:color w:val="000000"/>
          <w:sz w:val="28"/>
        </w:rPr>
        <w:t>
      строку, порядковый номер 65, исключить;</w:t>
      </w:r>
    </w:p>
    <w:bookmarkEnd w:id="269"/>
    <w:bookmarkStart w:name="z287" w:id="270"/>
    <w:p>
      <w:pPr>
        <w:spacing w:after="0"/>
        <w:ind w:left="0"/>
        <w:jc w:val="both"/>
      </w:pPr>
      <w:r>
        <w:rPr>
          <w:rFonts w:ascii="Times New Roman"/>
          <w:b w:val="false"/>
          <w:i w:val="false"/>
          <w:color w:val="000000"/>
          <w:sz w:val="28"/>
        </w:rPr>
        <w:t>
      строку, порядковый номер 70, изложить в следующей редакции:</w:t>
      </w:r>
    </w:p>
    <w:bookmarkEnd w:id="270"/>
    <w:bookmarkStart w:name="z288" w:id="271"/>
    <w:p>
      <w:pPr>
        <w:spacing w:after="0"/>
        <w:ind w:left="0"/>
        <w:jc w:val="both"/>
      </w:pPr>
      <w:r>
        <w:rPr>
          <w:rFonts w:ascii="Times New Roman"/>
          <w:b w:val="false"/>
          <w:i w:val="false"/>
          <w:color w:val="000000"/>
          <w:sz w:val="28"/>
        </w:rPr>
        <w:t>
      "70. Управление полиции города Қонаев Департамента полиции Алматинской области Министерства внутренних дел Республики Казахстан.";</w:t>
      </w:r>
    </w:p>
    <w:bookmarkEnd w:id="271"/>
    <w:bookmarkStart w:name="z289" w:id="272"/>
    <w:p>
      <w:pPr>
        <w:spacing w:after="0"/>
        <w:ind w:left="0"/>
        <w:jc w:val="both"/>
      </w:pPr>
      <w:r>
        <w:rPr>
          <w:rFonts w:ascii="Times New Roman"/>
          <w:b w:val="false"/>
          <w:i w:val="false"/>
          <w:color w:val="000000"/>
          <w:sz w:val="28"/>
        </w:rPr>
        <w:t>
      строки, порядковые номера 71, 72, 73, 75, 77, 79, 80, 81, 83 исключить;</w:t>
      </w:r>
    </w:p>
    <w:bookmarkEnd w:id="272"/>
    <w:bookmarkStart w:name="z290" w:id="273"/>
    <w:p>
      <w:pPr>
        <w:spacing w:after="0"/>
        <w:ind w:left="0"/>
        <w:jc w:val="both"/>
      </w:pPr>
      <w:r>
        <w:rPr>
          <w:rFonts w:ascii="Times New Roman"/>
          <w:b w:val="false"/>
          <w:i w:val="false"/>
          <w:color w:val="000000"/>
          <w:sz w:val="28"/>
        </w:rPr>
        <w:t>
      дополнить строками, порядковые номера 84-1, 84-2, 84-3, 84-4, 84-5, 84-6, 84-7, 84-8, 84-9 и 84-10, следующего содержания:</w:t>
      </w:r>
    </w:p>
    <w:bookmarkEnd w:id="273"/>
    <w:bookmarkStart w:name="z291" w:id="274"/>
    <w:p>
      <w:pPr>
        <w:spacing w:after="0"/>
        <w:ind w:left="0"/>
        <w:jc w:val="both"/>
      </w:pPr>
      <w:r>
        <w:rPr>
          <w:rFonts w:ascii="Times New Roman"/>
          <w:b w:val="false"/>
          <w:i w:val="false"/>
          <w:color w:val="000000"/>
          <w:sz w:val="28"/>
        </w:rPr>
        <w:t>
      "84-1. Управление полиции города Талдыкоргана Департамента полиции области Жетісу Министерства внутренних дел Республики Казахстан.</w:t>
      </w:r>
    </w:p>
    <w:bookmarkEnd w:id="274"/>
    <w:bookmarkStart w:name="z292" w:id="275"/>
    <w:p>
      <w:pPr>
        <w:spacing w:after="0"/>
        <w:ind w:left="0"/>
        <w:jc w:val="both"/>
      </w:pPr>
      <w:r>
        <w:rPr>
          <w:rFonts w:ascii="Times New Roman"/>
          <w:b w:val="false"/>
          <w:i w:val="false"/>
          <w:color w:val="000000"/>
          <w:sz w:val="28"/>
        </w:rPr>
        <w:t>
      84-2. Отдел полиции города Текели Департамента полиции области Жетісу Министерства внутренних дел Республики Казахстан.</w:t>
      </w:r>
    </w:p>
    <w:bookmarkEnd w:id="275"/>
    <w:bookmarkStart w:name="z293" w:id="276"/>
    <w:p>
      <w:pPr>
        <w:spacing w:after="0"/>
        <w:ind w:left="0"/>
        <w:jc w:val="both"/>
      </w:pPr>
      <w:r>
        <w:rPr>
          <w:rFonts w:ascii="Times New Roman"/>
          <w:b w:val="false"/>
          <w:i w:val="false"/>
          <w:color w:val="000000"/>
          <w:sz w:val="28"/>
        </w:rPr>
        <w:t>
      84-3. Отдел полиции Аксуского района Департамента полиции области Жетісу Министерства внутренних дел Республики Казахстан.</w:t>
      </w:r>
    </w:p>
    <w:bookmarkEnd w:id="276"/>
    <w:bookmarkStart w:name="z294" w:id="277"/>
    <w:p>
      <w:pPr>
        <w:spacing w:after="0"/>
        <w:ind w:left="0"/>
        <w:jc w:val="both"/>
      </w:pPr>
      <w:r>
        <w:rPr>
          <w:rFonts w:ascii="Times New Roman"/>
          <w:b w:val="false"/>
          <w:i w:val="false"/>
          <w:color w:val="000000"/>
          <w:sz w:val="28"/>
        </w:rPr>
        <w:t>
      84-4. Отдел полиции Алакольского района Департамента полиции области Жетісу Министерства внутренних дел Республики Казахстан.</w:t>
      </w:r>
    </w:p>
    <w:bookmarkEnd w:id="277"/>
    <w:bookmarkStart w:name="z295" w:id="278"/>
    <w:p>
      <w:pPr>
        <w:spacing w:after="0"/>
        <w:ind w:left="0"/>
        <w:jc w:val="both"/>
      </w:pPr>
      <w:r>
        <w:rPr>
          <w:rFonts w:ascii="Times New Roman"/>
          <w:b w:val="false"/>
          <w:i w:val="false"/>
          <w:color w:val="000000"/>
          <w:sz w:val="28"/>
        </w:rPr>
        <w:t>
      84-5. Отдел полиции Ескельдинского района Департамента полиции области Жетісу Министерства внутренних дел Республики Казахстан.</w:t>
      </w:r>
    </w:p>
    <w:bookmarkEnd w:id="278"/>
    <w:bookmarkStart w:name="z296" w:id="279"/>
    <w:p>
      <w:pPr>
        <w:spacing w:after="0"/>
        <w:ind w:left="0"/>
        <w:jc w:val="both"/>
      </w:pPr>
      <w:r>
        <w:rPr>
          <w:rFonts w:ascii="Times New Roman"/>
          <w:b w:val="false"/>
          <w:i w:val="false"/>
          <w:color w:val="000000"/>
          <w:sz w:val="28"/>
        </w:rPr>
        <w:t>
      84-6. Отдел полиции Каратальского района Департамента полиции области Жетісу Министерства внутренних дел Республики Казахстан.</w:t>
      </w:r>
    </w:p>
    <w:bookmarkEnd w:id="279"/>
    <w:bookmarkStart w:name="z297" w:id="280"/>
    <w:p>
      <w:pPr>
        <w:spacing w:after="0"/>
        <w:ind w:left="0"/>
        <w:jc w:val="both"/>
      </w:pPr>
      <w:r>
        <w:rPr>
          <w:rFonts w:ascii="Times New Roman"/>
          <w:b w:val="false"/>
          <w:i w:val="false"/>
          <w:color w:val="000000"/>
          <w:sz w:val="28"/>
        </w:rPr>
        <w:t>
      84-7. Отдел полиции Кербулакского района Департамента полиции области Жетісу Министерства внутренних дел Республики Казахстан.</w:t>
      </w:r>
    </w:p>
    <w:bookmarkEnd w:id="280"/>
    <w:bookmarkStart w:name="z298" w:id="281"/>
    <w:p>
      <w:pPr>
        <w:spacing w:after="0"/>
        <w:ind w:left="0"/>
        <w:jc w:val="both"/>
      </w:pPr>
      <w:r>
        <w:rPr>
          <w:rFonts w:ascii="Times New Roman"/>
          <w:b w:val="false"/>
          <w:i w:val="false"/>
          <w:color w:val="000000"/>
          <w:sz w:val="28"/>
        </w:rPr>
        <w:t>
      84-8. Отдел полиции Коксуского района Департамента полиции области Жетісу Министерства внутренних дел Республики Казахстан.</w:t>
      </w:r>
    </w:p>
    <w:bookmarkEnd w:id="281"/>
    <w:bookmarkStart w:name="z299" w:id="282"/>
    <w:p>
      <w:pPr>
        <w:spacing w:after="0"/>
        <w:ind w:left="0"/>
        <w:jc w:val="both"/>
      </w:pPr>
      <w:r>
        <w:rPr>
          <w:rFonts w:ascii="Times New Roman"/>
          <w:b w:val="false"/>
          <w:i w:val="false"/>
          <w:color w:val="000000"/>
          <w:sz w:val="28"/>
        </w:rPr>
        <w:t>
      84-9. Отдел полиции Панфиловского района Департамента полиции области Жетісу Министерства внутренних дел Республики Казахстан.</w:t>
      </w:r>
    </w:p>
    <w:bookmarkEnd w:id="282"/>
    <w:bookmarkStart w:name="z300" w:id="283"/>
    <w:p>
      <w:pPr>
        <w:spacing w:after="0"/>
        <w:ind w:left="0"/>
        <w:jc w:val="both"/>
      </w:pPr>
      <w:r>
        <w:rPr>
          <w:rFonts w:ascii="Times New Roman"/>
          <w:b w:val="false"/>
          <w:i w:val="false"/>
          <w:color w:val="000000"/>
          <w:sz w:val="28"/>
        </w:rPr>
        <w:t>
      84-10. Отдел полиции Сарканского района Департамента полиции области Жетісу Министерства внутренних дел Республики Казахстан.";</w:t>
      </w:r>
    </w:p>
    <w:bookmarkEnd w:id="283"/>
    <w:bookmarkStart w:name="z301" w:id="284"/>
    <w:p>
      <w:pPr>
        <w:spacing w:after="0"/>
        <w:ind w:left="0"/>
        <w:jc w:val="both"/>
      </w:pPr>
      <w:r>
        <w:rPr>
          <w:rFonts w:ascii="Times New Roman"/>
          <w:b w:val="false"/>
          <w:i w:val="false"/>
          <w:color w:val="000000"/>
          <w:sz w:val="28"/>
        </w:rPr>
        <w:t>
      строки, порядковые номера 94, 95, 98, 99, 100, 102, 105 исключить;</w:t>
      </w:r>
    </w:p>
    <w:bookmarkEnd w:id="284"/>
    <w:bookmarkStart w:name="z302" w:id="285"/>
    <w:p>
      <w:pPr>
        <w:spacing w:after="0"/>
        <w:ind w:left="0"/>
        <w:jc w:val="both"/>
      </w:pPr>
      <w:r>
        <w:rPr>
          <w:rFonts w:ascii="Times New Roman"/>
          <w:b w:val="false"/>
          <w:i w:val="false"/>
          <w:color w:val="000000"/>
          <w:sz w:val="28"/>
        </w:rPr>
        <w:t>
      дополнить строкой, порядковый номер 105-1, следующего содержания:</w:t>
      </w:r>
    </w:p>
    <w:bookmarkEnd w:id="285"/>
    <w:bookmarkStart w:name="z303" w:id="286"/>
    <w:p>
      <w:pPr>
        <w:spacing w:after="0"/>
        <w:ind w:left="0"/>
        <w:jc w:val="both"/>
      </w:pPr>
      <w:r>
        <w:rPr>
          <w:rFonts w:ascii="Times New Roman"/>
          <w:b w:val="false"/>
          <w:i w:val="false"/>
          <w:color w:val="000000"/>
          <w:sz w:val="28"/>
        </w:rPr>
        <w:t>
      "105-1. Отдел полиции района Самар Департамента полиции Восточно-Казахстанской области Министерства внутренних дел Республики Казахстан.";</w:t>
      </w:r>
    </w:p>
    <w:bookmarkEnd w:id="286"/>
    <w:bookmarkStart w:name="z304" w:id="287"/>
    <w:p>
      <w:pPr>
        <w:spacing w:after="0"/>
        <w:ind w:left="0"/>
        <w:jc w:val="both"/>
      </w:pPr>
      <w:r>
        <w:rPr>
          <w:rFonts w:ascii="Times New Roman"/>
          <w:b w:val="false"/>
          <w:i w:val="false"/>
          <w:color w:val="000000"/>
          <w:sz w:val="28"/>
        </w:rPr>
        <w:t>
      строки, порядковые номера 109, 111 исключить;</w:t>
      </w:r>
    </w:p>
    <w:bookmarkEnd w:id="287"/>
    <w:bookmarkStart w:name="z305" w:id="288"/>
    <w:p>
      <w:pPr>
        <w:spacing w:after="0"/>
        <w:ind w:left="0"/>
        <w:jc w:val="both"/>
      </w:pPr>
      <w:r>
        <w:rPr>
          <w:rFonts w:ascii="Times New Roman"/>
          <w:b w:val="false"/>
          <w:i w:val="false"/>
          <w:color w:val="000000"/>
          <w:sz w:val="28"/>
        </w:rPr>
        <w:t>
      дополнить строками, порядковые номера 111-1, 111-2, 111-3, 111-4, 111-5, 111-6, 111-7, 111-8, 111-9 и 111-10, следующего содержания:</w:t>
      </w:r>
    </w:p>
    <w:bookmarkEnd w:id="288"/>
    <w:bookmarkStart w:name="z306" w:id="289"/>
    <w:p>
      <w:pPr>
        <w:spacing w:after="0"/>
        <w:ind w:left="0"/>
        <w:jc w:val="both"/>
      </w:pPr>
      <w:r>
        <w:rPr>
          <w:rFonts w:ascii="Times New Roman"/>
          <w:b w:val="false"/>
          <w:i w:val="false"/>
          <w:color w:val="000000"/>
          <w:sz w:val="28"/>
        </w:rPr>
        <w:t>
      "111-1. Управление полиции города Семей Департамента полиции области Абай Министерства внутренних дел Республики Казахстан.</w:t>
      </w:r>
    </w:p>
    <w:bookmarkEnd w:id="289"/>
    <w:bookmarkStart w:name="z307" w:id="290"/>
    <w:p>
      <w:pPr>
        <w:spacing w:after="0"/>
        <w:ind w:left="0"/>
        <w:jc w:val="both"/>
      </w:pPr>
      <w:r>
        <w:rPr>
          <w:rFonts w:ascii="Times New Roman"/>
          <w:b w:val="false"/>
          <w:i w:val="false"/>
          <w:color w:val="000000"/>
          <w:sz w:val="28"/>
        </w:rPr>
        <w:t>
      111-2. Отдел полиции Аягозского района Департамента полиции области Абай Министерства внутренних дел Республики Казахстан.</w:t>
      </w:r>
    </w:p>
    <w:bookmarkEnd w:id="290"/>
    <w:bookmarkStart w:name="z308" w:id="291"/>
    <w:p>
      <w:pPr>
        <w:spacing w:after="0"/>
        <w:ind w:left="0"/>
        <w:jc w:val="both"/>
      </w:pPr>
      <w:r>
        <w:rPr>
          <w:rFonts w:ascii="Times New Roman"/>
          <w:b w:val="false"/>
          <w:i w:val="false"/>
          <w:color w:val="000000"/>
          <w:sz w:val="28"/>
        </w:rPr>
        <w:t>
      111-3. Отдел полиции Абайского района Департамента полиции области Абай Министерства внутренних дел Республики Казахстан.</w:t>
      </w:r>
    </w:p>
    <w:bookmarkEnd w:id="291"/>
    <w:bookmarkStart w:name="z309" w:id="292"/>
    <w:p>
      <w:pPr>
        <w:spacing w:after="0"/>
        <w:ind w:left="0"/>
        <w:jc w:val="both"/>
      </w:pPr>
      <w:r>
        <w:rPr>
          <w:rFonts w:ascii="Times New Roman"/>
          <w:b w:val="false"/>
          <w:i w:val="false"/>
          <w:color w:val="000000"/>
          <w:sz w:val="28"/>
        </w:rPr>
        <w:t>
      111-4. Отдел полиции Бескарагайского района Департамента полиции области Абай Министерства внутренних дел Республики Казахстан.</w:t>
      </w:r>
    </w:p>
    <w:bookmarkEnd w:id="292"/>
    <w:bookmarkStart w:name="z310" w:id="293"/>
    <w:p>
      <w:pPr>
        <w:spacing w:after="0"/>
        <w:ind w:left="0"/>
        <w:jc w:val="both"/>
      </w:pPr>
      <w:r>
        <w:rPr>
          <w:rFonts w:ascii="Times New Roman"/>
          <w:b w:val="false"/>
          <w:i w:val="false"/>
          <w:color w:val="000000"/>
          <w:sz w:val="28"/>
        </w:rPr>
        <w:t>
      111-5. Отдел полиции Бородулихинского района Департамента полиции области Абай Министерства внутренних дел Республики Казахстан.</w:t>
      </w:r>
    </w:p>
    <w:bookmarkEnd w:id="293"/>
    <w:bookmarkStart w:name="z311" w:id="294"/>
    <w:p>
      <w:pPr>
        <w:spacing w:after="0"/>
        <w:ind w:left="0"/>
        <w:jc w:val="both"/>
      </w:pPr>
      <w:r>
        <w:rPr>
          <w:rFonts w:ascii="Times New Roman"/>
          <w:b w:val="false"/>
          <w:i w:val="false"/>
          <w:color w:val="000000"/>
          <w:sz w:val="28"/>
        </w:rPr>
        <w:t>
      111-6. Отдел полиции Жарминского района Департамента полиции области Абай Министерства внутренних дел Республики Казахстан.</w:t>
      </w:r>
    </w:p>
    <w:bookmarkEnd w:id="294"/>
    <w:bookmarkStart w:name="z312" w:id="295"/>
    <w:p>
      <w:pPr>
        <w:spacing w:after="0"/>
        <w:ind w:left="0"/>
        <w:jc w:val="both"/>
      </w:pPr>
      <w:r>
        <w:rPr>
          <w:rFonts w:ascii="Times New Roman"/>
          <w:b w:val="false"/>
          <w:i w:val="false"/>
          <w:color w:val="000000"/>
          <w:sz w:val="28"/>
        </w:rPr>
        <w:t>
      111-7. Отдел полиции Кокпектинского района Департамента полиции области Абай Министерства внутренних дел Республики Казахстан.</w:t>
      </w:r>
    </w:p>
    <w:bookmarkEnd w:id="295"/>
    <w:bookmarkStart w:name="z313" w:id="296"/>
    <w:p>
      <w:pPr>
        <w:spacing w:after="0"/>
        <w:ind w:left="0"/>
        <w:jc w:val="both"/>
      </w:pPr>
      <w:r>
        <w:rPr>
          <w:rFonts w:ascii="Times New Roman"/>
          <w:b w:val="false"/>
          <w:i w:val="false"/>
          <w:color w:val="000000"/>
          <w:sz w:val="28"/>
        </w:rPr>
        <w:t>
      111-8. Отдел полиции Урджарского района Департамента полиции области Абай Министерства внутренних дел Республики Казахстан.</w:t>
      </w:r>
    </w:p>
    <w:bookmarkEnd w:id="296"/>
    <w:bookmarkStart w:name="z314" w:id="297"/>
    <w:p>
      <w:pPr>
        <w:spacing w:after="0"/>
        <w:ind w:left="0"/>
        <w:jc w:val="both"/>
      </w:pPr>
      <w:r>
        <w:rPr>
          <w:rFonts w:ascii="Times New Roman"/>
          <w:b w:val="false"/>
          <w:i w:val="false"/>
          <w:color w:val="000000"/>
          <w:sz w:val="28"/>
        </w:rPr>
        <w:t>
      111-9. Отдел полиции города Курчатова Департамента полиции области Абай Министерства внутренних дел Республики Казахстан.</w:t>
      </w:r>
    </w:p>
    <w:bookmarkEnd w:id="297"/>
    <w:bookmarkStart w:name="z315" w:id="298"/>
    <w:p>
      <w:pPr>
        <w:spacing w:after="0"/>
        <w:ind w:left="0"/>
        <w:jc w:val="both"/>
      </w:pPr>
      <w:r>
        <w:rPr>
          <w:rFonts w:ascii="Times New Roman"/>
          <w:b w:val="false"/>
          <w:i w:val="false"/>
          <w:color w:val="000000"/>
          <w:sz w:val="28"/>
        </w:rPr>
        <w:t>
      111-10. Отдел полиции Аксуатского района Департамента полиции области Абай Министерства внутренних дел Республики Казахстан.";</w:t>
      </w:r>
    </w:p>
    <w:bookmarkEnd w:id="298"/>
    <w:bookmarkStart w:name="z316" w:id="299"/>
    <w:p>
      <w:pPr>
        <w:spacing w:after="0"/>
        <w:ind w:left="0"/>
        <w:jc w:val="both"/>
      </w:pPr>
      <w:r>
        <w:rPr>
          <w:rFonts w:ascii="Times New Roman"/>
          <w:b w:val="false"/>
          <w:i w:val="false"/>
          <w:color w:val="000000"/>
          <w:sz w:val="28"/>
        </w:rPr>
        <w:t>
      строки, порядковые номера 137, 142, 144, 148, 152 исключить;</w:t>
      </w:r>
    </w:p>
    <w:bookmarkEnd w:id="299"/>
    <w:bookmarkStart w:name="z317" w:id="300"/>
    <w:p>
      <w:pPr>
        <w:spacing w:after="0"/>
        <w:ind w:left="0"/>
        <w:jc w:val="both"/>
      </w:pPr>
      <w:r>
        <w:rPr>
          <w:rFonts w:ascii="Times New Roman"/>
          <w:b w:val="false"/>
          <w:i w:val="false"/>
          <w:color w:val="000000"/>
          <w:sz w:val="28"/>
        </w:rPr>
        <w:t>
      дополнить строками, порядковые номера 153-1, 153-2, 153-3, 153-4, 153-5, следующего содержания:</w:t>
      </w:r>
    </w:p>
    <w:bookmarkEnd w:id="300"/>
    <w:bookmarkStart w:name="z318" w:id="301"/>
    <w:p>
      <w:pPr>
        <w:spacing w:after="0"/>
        <w:ind w:left="0"/>
        <w:jc w:val="both"/>
      </w:pPr>
      <w:r>
        <w:rPr>
          <w:rFonts w:ascii="Times New Roman"/>
          <w:b w:val="false"/>
          <w:i w:val="false"/>
          <w:color w:val="000000"/>
          <w:sz w:val="28"/>
        </w:rPr>
        <w:t>
      "153-1. Управление полиции города Жезказган Департамента полиции области Ұлытау Министерства внутренних дел Республики Казахстан.</w:t>
      </w:r>
    </w:p>
    <w:bookmarkEnd w:id="301"/>
    <w:bookmarkStart w:name="z319" w:id="302"/>
    <w:p>
      <w:pPr>
        <w:spacing w:after="0"/>
        <w:ind w:left="0"/>
        <w:jc w:val="both"/>
      </w:pPr>
      <w:r>
        <w:rPr>
          <w:rFonts w:ascii="Times New Roman"/>
          <w:b w:val="false"/>
          <w:i w:val="false"/>
          <w:color w:val="000000"/>
          <w:sz w:val="28"/>
        </w:rPr>
        <w:t>
      153-2. Отдел полиции города Каражала Департамента полиции области Ұлытау Министерства внутренних дел Республики Казахстан.</w:t>
      </w:r>
    </w:p>
    <w:bookmarkEnd w:id="302"/>
    <w:bookmarkStart w:name="z320" w:id="303"/>
    <w:p>
      <w:pPr>
        <w:spacing w:after="0"/>
        <w:ind w:left="0"/>
        <w:jc w:val="both"/>
      </w:pPr>
      <w:r>
        <w:rPr>
          <w:rFonts w:ascii="Times New Roman"/>
          <w:b w:val="false"/>
          <w:i w:val="false"/>
          <w:color w:val="000000"/>
          <w:sz w:val="28"/>
        </w:rPr>
        <w:t>
      153-3. Отдел полиции города Сатпаева Департамента полиции области Ұлытау Министерства внутренних дел Республики Казахстан.</w:t>
      </w:r>
    </w:p>
    <w:bookmarkEnd w:id="303"/>
    <w:bookmarkStart w:name="z321" w:id="304"/>
    <w:p>
      <w:pPr>
        <w:spacing w:after="0"/>
        <w:ind w:left="0"/>
        <w:jc w:val="both"/>
      </w:pPr>
      <w:r>
        <w:rPr>
          <w:rFonts w:ascii="Times New Roman"/>
          <w:b w:val="false"/>
          <w:i w:val="false"/>
          <w:color w:val="000000"/>
          <w:sz w:val="28"/>
        </w:rPr>
        <w:t>
      153-4. Отдел полиции Жанааркинского района Департамента полиции области Ұлытау Министерства внутренних дел Республики Казахстан.</w:t>
      </w:r>
    </w:p>
    <w:bookmarkEnd w:id="304"/>
    <w:bookmarkStart w:name="z322" w:id="305"/>
    <w:p>
      <w:pPr>
        <w:spacing w:after="0"/>
        <w:ind w:left="0"/>
        <w:jc w:val="both"/>
      </w:pPr>
      <w:r>
        <w:rPr>
          <w:rFonts w:ascii="Times New Roman"/>
          <w:b w:val="false"/>
          <w:i w:val="false"/>
          <w:color w:val="000000"/>
          <w:sz w:val="28"/>
        </w:rPr>
        <w:t>
      153-5. Отдел полиции Улытауского района Департамента полиции области Ұлытау Министерства внутренних дел Республики Казахстан.";</w:t>
      </w:r>
    </w:p>
    <w:bookmarkEnd w:id="305"/>
    <w:bookmarkStart w:name="z323" w:id="306"/>
    <w:p>
      <w:pPr>
        <w:spacing w:after="0"/>
        <w:ind w:left="0"/>
        <w:jc w:val="both"/>
      </w:pPr>
      <w:r>
        <w:rPr>
          <w:rFonts w:ascii="Times New Roman"/>
          <w:b w:val="false"/>
          <w:i w:val="false"/>
          <w:color w:val="000000"/>
          <w:sz w:val="28"/>
        </w:rPr>
        <w:t>
      дополнить строкой, порядковый номер 243-1, следующего содержания:</w:t>
      </w:r>
    </w:p>
    <w:bookmarkEnd w:id="306"/>
    <w:bookmarkStart w:name="z324" w:id="307"/>
    <w:p>
      <w:pPr>
        <w:spacing w:after="0"/>
        <w:ind w:left="0"/>
        <w:jc w:val="both"/>
      </w:pPr>
      <w:r>
        <w:rPr>
          <w:rFonts w:ascii="Times New Roman"/>
          <w:b w:val="false"/>
          <w:i w:val="false"/>
          <w:color w:val="000000"/>
          <w:sz w:val="28"/>
        </w:rPr>
        <w:t>
      "243-1. Линейный отдел полиции на станции Жезказган Департамента полиции на транспорте Министерства внутренних дел Республики Казахстан.";</w:t>
      </w:r>
    </w:p>
    <w:bookmarkEnd w:id="307"/>
    <w:bookmarkStart w:name="z325" w:id="308"/>
    <w:p>
      <w:pPr>
        <w:spacing w:after="0"/>
        <w:ind w:left="0"/>
        <w:jc w:val="both"/>
      </w:pPr>
      <w:r>
        <w:rPr>
          <w:rFonts w:ascii="Times New Roman"/>
          <w:b w:val="false"/>
          <w:i w:val="false"/>
          <w:color w:val="000000"/>
          <w:sz w:val="28"/>
        </w:rPr>
        <w:t>
      дополнить строкой, порядковый номер 248-1, следующего содержания:</w:t>
      </w:r>
    </w:p>
    <w:bookmarkEnd w:id="308"/>
    <w:bookmarkStart w:name="z326" w:id="309"/>
    <w:p>
      <w:pPr>
        <w:spacing w:after="0"/>
        <w:ind w:left="0"/>
        <w:jc w:val="both"/>
      </w:pPr>
      <w:r>
        <w:rPr>
          <w:rFonts w:ascii="Times New Roman"/>
          <w:b w:val="false"/>
          <w:i w:val="false"/>
          <w:color w:val="000000"/>
          <w:sz w:val="28"/>
        </w:rPr>
        <w:t>
      "248-1. Линейный отдел полиции на станции Конаев Департамента полиции на транспорте Министерства внутренних дел Республики Казахстан.";</w:t>
      </w:r>
    </w:p>
    <w:bookmarkEnd w:id="309"/>
    <w:bookmarkStart w:name="z327" w:id="3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Комитет уголовно-исполнительной системы": </w:t>
      </w:r>
    </w:p>
    <w:bookmarkEnd w:id="310"/>
    <w:bookmarkStart w:name="z328" w:id="311"/>
    <w:p>
      <w:pPr>
        <w:spacing w:after="0"/>
        <w:ind w:left="0"/>
        <w:jc w:val="both"/>
      </w:pPr>
      <w:r>
        <w:rPr>
          <w:rFonts w:ascii="Times New Roman"/>
          <w:b w:val="false"/>
          <w:i w:val="false"/>
          <w:color w:val="000000"/>
          <w:sz w:val="28"/>
        </w:rPr>
        <w:t>
      строку, порядковый номер 3, изложить в следующей редакции:</w:t>
      </w:r>
    </w:p>
    <w:bookmarkEnd w:id="311"/>
    <w:bookmarkStart w:name="z329" w:id="312"/>
    <w:p>
      <w:pPr>
        <w:spacing w:after="0"/>
        <w:ind w:left="0"/>
        <w:jc w:val="both"/>
      </w:pPr>
      <w:r>
        <w:rPr>
          <w:rFonts w:ascii="Times New Roman"/>
          <w:b w:val="false"/>
          <w:i w:val="false"/>
          <w:color w:val="000000"/>
          <w:sz w:val="28"/>
        </w:rPr>
        <w:t>
      "3. Департамент уголовно-исполнительной системы по Алматинской области и области Жетісу Комитета уголовно-исполнительной системы Министерства внутренних дел Республики Казахстан.";</w:t>
      </w:r>
    </w:p>
    <w:bookmarkEnd w:id="312"/>
    <w:bookmarkStart w:name="z330" w:id="313"/>
    <w:p>
      <w:pPr>
        <w:spacing w:after="0"/>
        <w:ind w:left="0"/>
        <w:jc w:val="both"/>
      </w:pPr>
      <w:r>
        <w:rPr>
          <w:rFonts w:ascii="Times New Roman"/>
          <w:b w:val="false"/>
          <w:i w:val="false"/>
          <w:color w:val="000000"/>
          <w:sz w:val="28"/>
        </w:rPr>
        <w:t>
      дополнить строкой, порядковый номер 5-1, следующего содержания:</w:t>
      </w:r>
    </w:p>
    <w:bookmarkEnd w:id="313"/>
    <w:bookmarkStart w:name="z331" w:id="314"/>
    <w:p>
      <w:pPr>
        <w:spacing w:after="0"/>
        <w:ind w:left="0"/>
        <w:jc w:val="both"/>
      </w:pPr>
      <w:r>
        <w:rPr>
          <w:rFonts w:ascii="Times New Roman"/>
          <w:b w:val="false"/>
          <w:i w:val="false"/>
          <w:color w:val="000000"/>
          <w:sz w:val="28"/>
        </w:rPr>
        <w:t>
      "5-1. Департамент уголовно-исполнительной системы по области Абай Комитета уголовно-исполнительной системы Министерства внутренних дел Республики Казахстан.";</w:t>
      </w:r>
    </w:p>
    <w:bookmarkEnd w:id="314"/>
    <w:bookmarkStart w:name="z332" w:id="315"/>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315"/>
    <w:bookmarkStart w:name="z333" w:id="316"/>
    <w:p>
      <w:pPr>
        <w:spacing w:after="0"/>
        <w:ind w:left="0"/>
        <w:jc w:val="both"/>
      </w:pPr>
      <w:r>
        <w:rPr>
          <w:rFonts w:ascii="Times New Roman"/>
          <w:b w:val="false"/>
          <w:i w:val="false"/>
          <w:color w:val="000000"/>
          <w:sz w:val="28"/>
        </w:rPr>
        <w:t>
      "8. Департамент уголовно-исполнительной системы по Карагандинской области и области Ұлытау Комитета уголовно-исполнительной системы Министерства внутренних дел Республики Казахстан.";</w:t>
      </w:r>
    </w:p>
    <w:bookmarkEnd w:id="316"/>
    <w:bookmarkStart w:name="z334" w:id="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находящихся в ведении Министерства и его ведомств:</w:t>
      </w:r>
    </w:p>
    <w:bookmarkEnd w:id="317"/>
    <w:bookmarkStart w:name="z335"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Министерство внутренних дел Республики Казахстан":</w:t>
      </w:r>
    </w:p>
    <w:bookmarkEnd w:id="318"/>
    <w:bookmarkStart w:name="z336" w:id="319"/>
    <w:p>
      <w:pPr>
        <w:spacing w:after="0"/>
        <w:ind w:left="0"/>
        <w:jc w:val="both"/>
      </w:pPr>
      <w:r>
        <w:rPr>
          <w:rFonts w:ascii="Times New Roman"/>
          <w:b w:val="false"/>
          <w:i w:val="false"/>
          <w:color w:val="000000"/>
          <w:sz w:val="28"/>
        </w:rPr>
        <w:t>
      строку, порядковый номер 19, изложить в следующей редакции:</w:t>
      </w:r>
    </w:p>
    <w:bookmarkEnd w:id="319"/>
    <w:bookmarkStart w:name="z337" w:id="320"/>
    <w:p>
      <w:pPr>
        <w:spacing w:after="0"/>
        <w:ind w:left="0"/>
        <w:jc w:val="both"/>
      </w:pPr>
      <w:r>
        <w:rPr>
          <w:rFonts w:ascii="Times New Roman"/>
          <w:b w:val="false"/>
          <w:i w:val="false"/>
          <w:color w:val="000000"/>
          <w:sz w:val="28"/>
        </w:rPr>
        <w:t>
      "19. Госпиталь с поликлиникой Департамента полиции области Жетісу.";</w:t>
      </w:r>
    </w:p>
    <w:bookmarkEnd w:id="320"/>
    <w:bookmarkStart w:name="z338" w:id="321"/>
    <w:p>
      <w:pPr>
        <w:spacing w:after="0"/>
        <w:ind w:left="0"/>
        <w:jc w:val="both"/>
      </w:pPr>
      <w:r>
        <w:rPr>
          <w:rFonts w:ascii="Times New Roman"/>
          <w:b w:val="false"/>
          <w:i w:val="false"/>
          <w:color w:val="000000"/>
          <w:sz w:val="28"/>
        </w:rPr>
        <w:t>
      строку, порядковый номер 36, изложить в следующей редакции:</w:t>
      </w:r>
    </w:p>
    <w:bookmarkEnd w:id="321"/>
    <w:bookmarkStart w:name="z339" w:id="322"/>
    <w:p>
      <w:pPr>
        <w:spacing w:after="0"/>
        <w:ind w:left="0"/>
        <w:jc w:val="both"/>
      </w:pPr>
      <w:r>
        <w:rPr>
          <w:rFonts w:ascii="Times New Roman"/>
          <w:b w:val="false"/>
          <w:i w:val="false"/>
          <w:color w:val="000000"/>
          <w:sz w:val="28"/>
        </w:rPr>
        <w:t>
      "36. Управление специализированной службы охраны Алматинской области и области Жетісу.";</w:t>
      </w:r>
    </w:p>
    <w:bookmarkEnd w:id="322"/>
    <w:bookmarkStart w:name="z340" w:id="323"/>
    <w:p>
      <w:pPr>
        <w:spacing w:after="0"/>
        <w:ind w:left="0"/>
        <w:jc w:val="both"/>
      </w:pPr>
      <w:r>
        <w:rPr>
          <w:rFonts w:ascii="Times New Roman"/>
          <w:b w:val="false"/>
          <w:i w:val="false"/>
          <w:color w:val="000000"/>
          <w:sz w:val="28"/>
        </w:rPr>
        <w:t>
      строку, порядковый номер 38, изложить в следующей редакции:</w:t>
      </w:r>
    </w:p>
    <w:bookmarkEnd w:id="323"/>
    <w:bookmarkStart w:name="z341" w:id="324"/>
    <w:p>
      <w:pPr>
        <w:spacing w:after="0"/>
        <w:ind w:left="0"/>
        <w:jc w:val="both"/>
      </w:pPr>
      <w:r>
        <w:rPr>
          <w:rFonts w:ascii="Times New Roman"/>
          <w:b w:val="false"/>
          <w:i w:val="false"/>
          <w:color w:val="000000"/>
          <w:sz w:val="28"/>
        </w:rPr>
        <w:t>
      "38. Управление специализированной службы охраны Восточно-Казахстанской области и области Абай.";</w:t>
      </w:r>
    </w:p>
    <w:bookmarkEnd w:id="324"/>
    <w:bookmarkStart w:name="z342" w:id="325"/>
    <w:p>
      <w:pPr>
        <w:spacing w:after="0"/>
        <w:ind w:left="0"/>
        <w:jc w:val="both"/>
      </w:pPr>
      <w:r>
        <w:rPr>
          <w:rFonts w:ascii="Times New Roman"/>
          <w:b w:val="false"/>
          <w:i w:val="false"/>
          <w:color w:val="000000"/>
          <w:sz w:val="28"/>
        </w:rPr>
        <w:t>
      строку, порядковый номер 41, изложить в следующей редакции:</w:t>
      </w:r>
    </w:p>
    <w:bookmarkEnd w:id="325"/>
    <w:bookmarkStart w:name="z343" w:id="326"/>
    <w:p>
      <w:pPr>
        <w:spacing w:after="0"/>
        <w:ind w:left="0"/>
        <w:jc w:val="both"/>
      </w:pPr>
      <w:r>
        <w:rPr>
          <w:rFonts w:ascii="Times New Roman"/>
          <w:b w:val="false"/>
          <w:i w:val="false"/>
          <w:color w:val="000000"/>
          <w:sz w:val="28"/>
        </w:rPr>
        <w:t>
      "41. Управление специализированной службы охраны Карагандинской области и области Ұлытау.".</w:t>
      </w:r>
    </w:p>
    <w:bookmarkEnd w:id="326"/>
    <w:bookmarkStart w:name="z344" w:id="3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марта 2007 года № 164 "Некоторые вопросы Комитета государственной инспекции в агропромышленном комплексе Министерства сельского хозяйства Республики Казахстан":</w:t>
      </w:r>
    </w:p>
    <w:bookmarkEnd w:id="327"/>
    <w:bookmarkStart w:name="z345" w:id="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государственной инспекции в агропромышленном комплексе Министерства сельского хозяйства Республики Казахстан, утвержденном указанным постановлением:</w:t>
      </w:r>
    </w:p>
    <w:bookmarkEnd w:id="328"/>
    <w:bookmarkStart w:name="z346" w:id="329"/>
    <w:p>
      <w:pPr>
        <w:spacing w:after="0"/>
        <w:ind w:left="0"/>
        <w:jc w:val="both"/>
      </w:pPr>
      <w:r>
        <w:rPr>
          <w:rFonts w:ascii="Times New Roman"/>
          <w:b w:val="false"/>
          <w:i w:val="false"/>
          <w:color w:val="000000"/>
          <w:sz w:val="28"/>
        </w:rPr>
        <w:t>
      пункты 36, 37, 43, 45, 46, 47 исключить;</w:t>
      </w:r>
    </w:p>
    <w:bookmarkEnd w:id="329"/>
    <w:bookmarkStart w:name="z347" w:id="330"/>
    <w:p>
      <w:pPr>
        <w:spacing w:after="0"/>
        <w:ind w:left="0"/>
        <w:jc w:val="both"/>
      </w:pPr>
      <w:r>
        <w:rPr>
          <w:rFonts w:ascii="Times New Roman"/>
          <w:b w:val="false"/>
          <w:i w:val="false"/>
          <w:color w:val="000000"/>
          <w:sz w:val="28"/>
        </w:rPr>
        <w:t>
      дополнить пунктом 46-1 следующего содержания:</w:t>
      </w:r>
    </w:p>
    <w:bookmarkEnd w:id="330"/>
    <w:bookmarkStart w:name="z348" w:id="331"/>
    <w:p>
      <w:pPr>
        <w:spacing w:after="0"/>
        <w:ind w:left="0"/>
        <w:jc w:val="both"/>
      </w:pPr>
      <w:r>
        <w:rPr>
          <w:rFonts w:ascii="Times New Roman"/>
          <w:b w:val="false"/>
          <w:i w:val="false"/>
          <w:color w:val="000000"/>
          <w:sz w:val="28"/>
        </w:rPr>
        <w:t>
      "46-1. Территориальная инспекция города Қонаев Комитета государственной инспекции в агропромышленном комплексе.";</w:t>
      </w:r>
    </w:p>
    <w:bookmarkEnd w:id="331"/>
    <w:bookmarkStart w:name="z349" w:id="332"/>
    <w:p>
      <w:pPr>
        <w:spacing w:after="0"/>
        <w:ind w:left="0"/>
        <w:jc w:val="both"/>
      </w:pPr>
      <w:r>
        <w:rPr>
          <w:rFonts w:ascii="Times New Roman"/>
          <w:b w:val="false"/>
          <w:i w:val="false"/>
          <w:color w:val="000000"/>
          <w:sz w:val="28"/>
        </w:rPr>
        <w:t>
      пункты 49, 51, 53, 65, 66, 67, 68, 70, 74 исключить;</w:t>
      </w:r>
    </w:p>
    <w:bookmarkEnd w:id="332"/>
    <w:bookmarkStart w:name="z350" w:id="333"/>
    <w:p>
      <w:pPr>
        <w:spacing w:after="0"/>
        <w:ind w:left="0"/>
        <w:jc w:val="both"/>
      </w:pPr>
      <w:r>
        <w:rPr>
          <w:rFonts w:ascii="Times New Roman"/>
          <w:b w:val="false"/>
          <w:i w:val="false"/>
          <w:color w:val="000000"/>
          <w:sz w:val="28"/>
        </w:rPr>
        <w:t>
      дополнить пунктом 76-1 следующего содержания:</w:t>
      </w:r>
    </w:p>
    <w:bookmarkEnd w:id="333"/>
    <w:bookmarkStart w:name="z351" w:id="334"/>
    <w:p>
      <w:pPr>
        <w:spacing w:after="0"/>
        <w:ind w:left="0"/>
        <w:jc w:val="both"/>
      </w:pPr>
      <w:r>
        <w:rPr>
          <w:rFonts w:ascii="Times New Roman"/>
          <w:b w:val="false"/>
          <w:i w:val="false"/>
          <w:color w:val="000000"/>
          <w:sz w:val="28"/>
        </w:rPr>
        <w:t>
      "76-1. Территориальная инспекция по району Самар Комитета государственной инспекции в агропромышленном комплексе.";</w:t>
      </w:r>
    </w:p>
    <w:bookmarkEnd w:id="334"/>
    <w:bookmarkStart w:name="z352" w:id="335"/>
    <w:p>
      <w:pPr>
        <w:spacing w:after="0"/>
        <w:ind w:left="0"/>
        <w:jc w:val="both"/>
      </w:pPr>
      <w:r>
        <w:rPr>
          <w:rFonts w:ascii="Times New Roman"/>
          <w:b w:val="false"/>
          <w:i w:val="false"/>
          <w:color w:val="000000"/>
          <w:sz w:val="28"/>
        </w:rPr>
        <w:t>
      пункты 78, 81, 114, 118 исключить;</w:t>
      </w:r>
    </w:p>
    <w:bookmarkEnd w:id="335"/>
    <w:bookmarkStart w:name="z353" w:id="336"/>
    <w:p>
      <w:pPr>
        <w:spacing w:after="0"/>
        <w:ind w:left="0"/>
        <w:jc w:val="both"/>
      </w:pPr>
      <w:r>
        <w:rPr>
          <w:rFonts w:ascii="Times New Roman"/>
          <w:b w:val="false"/>
          <w:i w:val="false"/>
          <w:color w:val="000000"/>
          <w:sz w:val="28"/>
        </w:rPr>
        <w:t>
      дополнить пунктами 215, 216, 217, 218, 219, 220, 221 и 222 следующего содержания:</w:t>
      </w:r>
    </w:p>
    <w:bookmarkEnd w:id="336"/>
    <w:bookmarkStart w:name="z354" w:id="337"/>
    <w:p>
      <w:pPr>
        <w:spacing w:after="0"/>
        <w:ind w:left="0"/>
        <w:jc w:val="both"/>
      </w:pPr>
      <w:r>
        <w:rPr>
          <w:rFonts w:ascii="Times New Roman"/>
          <w:b w:val="false"/>
          <w:i w:val="false"/>
          <w:color w:val="000000"/>
          <w:sz w:val="28"/>
        </w:rPr>
        <w:t>
      "область Абай</w:t>
      </w:r>
    </w:p>
    <w:bookmarkEnd w:id="337"/>
    <w:bookmarkStart w:name="z355" w:id="338"/>
    <w:p>
      <w:pPr>
        <w:spacing w:after="0"/>
        <w:ind w:left="0"/>
        <w:jc w:val="both"/>
      </w:pPr>
      <w:r>
        <w:rPr>
          <w:rFonts w:ascii="Times New Roman"/>
          <w:b w:val="false"/>
          <w:i w:val="false"/>
          <w:color w:val="000000"/>
          <w:sz w:val="28"/>
        </w:rPr>
        <w:t>
      215. Территориальная инспекция области Абай Комитета государственной инспекции в агропромышленном комплексе.</w:t>
      </w:r>
    </w:p>
    <w:bookmarkEnd w:id="338"/>
    <w:bookmarkStart w:name="z356" w:id="339"/>
    <w:p>
      <w:pPr>
        <w:spacing w:after="0"/>
        <w:ind w:left="0"/>
        <w:jc w:val="both"/>
      </w:pPr>
      <w:r>
        <w:rPr>
          <w:rFonts w:ascii="Times New Roman"/>
          <w:b w:val="false"/>
          <w:i w:val="false"/>
          <w:color w:val="000000"/>
          <w:sz w:val="28"/>
        </w:rPr>
        <w:t>
      216. Абайская районная территориальная инспекция Комитета государственной инспекции в агропромышленном комплексе.</w:t>
      </w:r>
    </w:p>
    <w:bookmarkEnd w:id="339"/>
    <w:bookmarkStart w:name="z357" w:id="340"/>
    <w:p>
      <w:pPr>
        <w:spacing w:after="0"/>
        <w:ind w:left="0"/>
        <w:jc w:val="both"/>
      </w:pPr>
      <w:r>
        <w:rPr>
          <w:rFonts w:ascii="Times New Roman"/>
          <w:b w:val="false"/>
          <w:i w:val="false"/>
          <w:color w:val="000000"/>
          <w:sz w:val="28"/>
        </w:rPr>
        <w:t>
      217. Аягозская районная территориальная инспекция Комитета государственной инспекции в агропромышленном комплексе.</w:t>
      </w:r>
    </w:p>
    <w:bookmarkEnd w:id="340"/>
    <w:bookmarkStart w:name="z358" w:id="341"/>
    <w:p>
      <w:pPr>
        <w:spacing w:after="0"/>
        <w:ind w:left="0"/>
        <w:jc w:val="both"/>
      </w:pPr>
      <w:r>
        <w:rPr>
          <w:rFonts w:ascii="Times New Roman"/>
          <w:b w:val="false"/>
          <w:i w:val="false"/>
          <w:color w:val="000000"/>
          <w:sz w:val="28"/>
        </w:rPr>
        <w:t>
      218. Бескарагайская районная территориальная инспекция Комитета государственной инспекции в агропромышленном комплексе.</w:t>
      </w:r>
    </w:p>
    <w:bookmarkEnd w:id="341"/>
    <w:bookmarkStart w:name="z359" w:id="342"/>
    <w:p>
      <w:pPr>
        <w:spacing w:after="0"/>
        <w:ind w:left="0"/>
        <w:jc w:val="both"/>
      </w:pPr>
      <w:r>
        <w:rPr>
          <w:rFonts w:ascii="Times New Roman"/>
          <w:b w:val="false"/>
          <w:i w:val="false"/>
          <w:color w:val="000000"/>
          <w:sz w:val="28"/>
        </w:rPr>
        <w:t>
      219. Бородулихинская районная территориальная инспекция Комитета государственной инспекции в агропромышленном комплексе.</w:t>
      </w:r>
    </w:p>
    <w:bookmarkEnd w:id="342"/>
    <w:bookmarkStart w:name="z360" w:id="343"/>
    <w:p>
      <w:pPr>
        <w:spacing w:after="0"/>
        <w:ind w:left="0"/>
        <w:jc w:val="both"/>
      </w:pPr>
      <w:r>
        <w:rPr>
          <w:rFonts w:ascii="Times New Roman"/>
          <w:b w:val="false"/>
          <w:i w:val="false"/>
          <w:color w:val="000000"/>
          <w:sz w:val="28"/>
        </w:rPr>
        <w:t>
      220. Жарминская районная территориальная инспекция Комитета государственной инспекции в агропромышленном комплексе.</w:t>
      </w:r>
    </w:p>
    <w:bookmarkEnd w:id="343"/>
    <w:bookmarkStart w:name="z361" w:id="344"/>
    <w:p>
      <w:pPr>
        <w:spacing w:after="0"/>
        <w:ind w:left="0"/>
        <w:jc w:val="both"/>
      </w:pPr>
      <w:r>
        <w:rPr>
          <w:rFonts w:ascii="Times New Roman"/>
          <w:b w:val="false"/>
          <w:i w:val="false"/>
          <w:color w:val="000000"/>
          <w:sz w:val="28"/>
        </w:rPr>
        <w:t>
      221. Кокпектинская районная территориальная инспекция Комитета государственной инспекции в агропромышленном комплексе.</w:t>
      </w:r>
    </w:p>
    <w:bookmarkEnd w:id="344"/>
    <w:bookmarkStart w:name="z362" w:id="345"/>
    <w:p>
      <w:pPr>
        <w:spacing w:after="0"/>
        <w:ind w:left="0"/>
        <w:jc w:val="both"/>
      </w:pPr>
      <w:r>
        <w:rPr>
          <w:rFonts w:ascii="Times New Roman"/>
          <w:b w:val="false"/>
          <w:i w:val="false"/>
          <w:color w:val="000000"/>
          <w:sz w:val="28"/>
        </w:rPr>
        <w:t>
      222. Урджарская районная территориальная инспекция Комитета государственной инспекции в агропромышленном комплексе.</w:t>
      </w:r>
    </w:p>
    <w:bookmarkEnd w:id="345"/>
    <w:bookmarkStart w:name="z363" w:id="346"/>
    <w:p>
      <w:pPr>
        <w:spacing w:after="0"/>
        <w:ind w:left="0"/>
        <w:jc w:val="both"/>
      </w:pPr>
      <w:r>
        <w:rPr>
          <w:rFonts w:ascii="Times New Roman"/>
          <w:b w:val="false"/>
          <w:i w:val="false"/>
          <w:color w:val="000000"/>
          <w:sz w:val="28"/>
        </w:rPr>
        <w:t>
      223. Семейская городская территориальная инспекция Комитета государственной инспекции в агропромышленном комплексе.</w:t>
      </w:r>
    </w:p>
    <w:bookmarkEnd w:id="346"/>
    <w:bookmarkStart w:name="z364" w:id="347"/>
    <w:p>
      <w:pPr>
        <w:spacing w:after="0"/>
        <w:ind w:left="0"/>
        <w:jc w:val="both"/>
      </w:pPr>
      <w:r>
        <w:rPr>
          <w:rFonts w:ascii="Times New Roman"/>
          <w:b w:val="false"/>
          <w:i w:val="false"/>
          <w:color w:val="000000"/>
          <w:sz w:val="28"/>
        </w:rPr>
        <w:t>
      область Жетісу</w:t>
      </w:r>
    </w:p>
    <w:bookmarkEnd w:id="347"/>
    <w:bookmarkStart w:name="z365" w:id="348"/>
    <w:p>
      <w:pPr>
        <w:spacing w:after="0"/>
        <w:ind w:left="0"/>
        <w:jc w:val="both"/>
      </w:pPr>
      <w:r>
        <w:rPr>
          <w:rFonts w:ascii="Times New Roman"/>
          <w:b w:val="false"/>
          <w:i w:val="false"/>
          <w:color w:val="000000"/>
          <w:sz w:val="28"/>
        </w:rPr>
        <w:t>
      224. Территориальная инспекция области Жетісу Комитета государственной инспекции в агропромышленном комплексе.</w:t>
      </w:r>
    </w:p>
    <w:bookmarkEnd w:id="348"/>
    <w:bookmarkStart w:name="z366" w:id="349"/>
    <w:p>
      <w:pPr>
        <w:spacing w:after="0"/>
        <w:ind w:left="0"/>
        <w:jc w:val="both"/>
      </w:pPr>
      <w:r>
        <w:rPr>
          <w:rFonts w:ascii="Times New Roman"/>
          <w:b w:val="false"/>
          <w:i w:val="false"/>
          <w:color w:val="000000"/>
          <w:sz w:val="28"/>
        </w:rPr>
        <w:t>
      225. Аксуская районная территориальная инспекция Комитета государственной инспекции в агропромышленном комплексе.</w:t>
      </w:r>
    </w:p>
    <w:bookmarkEnd w:id="349"/>
    <w:bookmarkStart w:name="z367" w:id="350"/>
    <w:p>
      <w:pPr>
        <w:spacing w:after="0"/>
        <w:ind w:left="0"/>
        <w:jc w:val="both"/>
      </w:pPr>
      <w:r>
        <w:rPr>
          <w:rFonts w:ascii="Times New Roman"/>
          <w:b w:val="false"/>
          <w:i w:val="false"/>
          <w:color w:val="000000"/>
          <w:sz w:val="28"/>
        </w:rPr>
        <w:t>
      226. Алакольская районная территориальная инспекция Комитета государственной инспекции в агропромышленном комплексе.</w:t>
      </w:r>
    </w:p>
    <w:bookmarkEnd w:id="350"/>
    <w:bookmarkStart w:name="z368" w:id="351"/>
    <w:p>
      <w:pPr>
        <w:spacing w:after="0"/>
        <w:ind w:left="0"/>
        <w:jc w:val="both"/>
      </w:pPr>
      <w:r>
        <w:rPr>
          <w:rFonts w:ascii="Times New Roman"/>
          <w:b w:val="false"/>
          <w:i w:val="false"/>
          <w:color w:val="000000"/>
          <w:sz w:val="28"/>
        </w:rPr>
        <w:t>
      227. Каратальская районная территориальная инспекция Комитета государственной инспекции в агропромышленном комплексе.</w:t>
      </w:r>
    </w:p>
    <w:bookmarkEnd w:id="351"/>
    <w:bookmarkStart w:name="z369" w:id="352"/>
    <w:p>
      <w:pPr>
        <w:spacing w:after="0"/>
        <w:ind w:left="0"/>
        <w:jc w:val="both"/>
      </w:pPr>
      <w:r>
        <w:rPr>
          <w:rFonts w:ascii="Times New Roman"/>
          <w:b w:val="false"/>
          <w:i w:val="false"/>
          <w:color w:val="000000"/>
          <w:sz w:val="28"/>
        </w:rPr>
        <w:t>
      228. Кербулакская районная территориальная инспекция Комитета государственной инспекции в агропромышленном комплексе.</w:t>
      </w:r>
    </w:p>
    <w:bookmarkEnd w:id="352"/>
    <w:bookmarkStart w:name="z370" w:id="353"/>
    <w:p>
      <w:pPr>
        <w:spacing w:after="0"/>
        <w:ind w:left="0"/>
        <w:jc w:val="both"/>
      </w:pPr>
      <w:r>
        <w:rPr>
          <w:rFonts w:ascii="Times New Roman"/>
          <w:b w:val="false"/>
          <w:i w:val="false"/>
          <w:color w:val="000000"/>
          <w:sz w:val="28"/>
        </w:rPr>
        <w:t>
      229. Коксуская районная территориальная инспекция Комитета государственной инспекции в агропромышленном комплексе.</w:t>
      </w:r>
    </w:p>
    <w:bookmarkEnd w:id="353"/>
    <w:bookmarkStart w:name="z371" w:id="354"/>
    <w:p>
      <w:pPr>
        <w:spacing w:after="0"/>
        <w:ind w:left="0"/>
        <w:jc w:val="both"/>
      </w:pPr>
      <w:r>
        <w:rPr>
          <w:rFonts w:ascii="Times New Roman"/>
          <w:b w:val="false"/>
          <w:i w:val="false"/>
          <w:color w:val="000000"/>
          <w:sz w:val="28"/>
        </w:rPr>
        <w:t>
      230. Панфиловская районная территориальная инспекция Комитета государственной инспекции в агропромышленном комплексе.</w:t>
      </w:r>
    </w:p>
    <w:bookmarkEnd w:id="354"/>
    <w:bookmarkStart w:name="z372" w:id="355"/>
    <w:p>
      <w:pPr>
        <w:spacing w:after="0"/>
        <w:ind w:left="0"/>
        <w:jc w:val="both"/>
      </w:pPr>
      <w:r>
        <w:rPr>
          <w:rFonts w:ascii="Times New Roman"/>
          <w:b w:val="false"/>
          <w:i w:val="false"/>
          <w:color w:val="000000"/>
          <w:sz w:val="28"/>
        </w:rPr>
        <w:t>
      231. Саркандская районная территориальная инспекция Комитета государственной инспекции в агропромышленном комплексе.</w:t>
      </w:r>
    </w:p>
    <w:bookmarkEnd w:id="355"/>
    <w:bookmarkStart w:name="z373" w:id="356"/>
    <w:p>
      <w:pPr>
        <w:spacing w:after="0"/>
        <w:ind w:left="0"/>
        <w:jc w:val="both"/>
      </w:pPr>
      <w:r>
        <w:rPr>
          <w:rFonts w:ascii="Times New Roman"/>
          <w:b w:val="false"/>
          <w:i w:val="false"/>
          <w:color w:val="000000"/>
          <w:sz w:val="28"/>
        </w:rPr>
        <w:t>
      232. Ескельдинская районная территориальная инспекция Комитета государственной инспекции в агропромышленном комплексе.</w:t>
      </w:r>
    </w:p>
    <w:bookmarkEnd w:id="356"/>
    <w:bookmarkStart w:name="z374" w:id="357"/>
    <w:p>
      <w:pPr>
        <w:spacing w:after="0"/>
        <w:ind w:left="0"/>
        <w:jc w:val="both"/>
      </w:pPr>
      <w:r>
        <w:rPr>
          <w:rFonts w:ascii="Times New Roman"/>
          <w:b w:val="false"/>
          <w:i w:val="false"/>
          <w:color w:val="000000"/>
          <w:sz w:val="28"/>
        </w:rPr>
        <w:t>
      233. Талдыкорганская городская территориальная инспекция Комитета государственной инспекции в агропромышленном комплексе.</w:t>
      </w:r>
    </w:p>
    <w:bookmarkEnd w:id="357"/>
    <w:bookmarkStart w:name="z375" w:id="358"/>
    <w:p>
      <w:pPr>
        <w:spacing w:after="0"/>
        <w:ind w:left="0"/>
        <w:jc w:val="both"/>
      </w:pPr>
      <w:r>
        <w:rPr>
          <w:rFonts w:ascii="Times New Roman"/>
          <w:b w:val="false"/>
          <w:i w:val="false"/>
          <w:color w:val="000000"/>
          <w:sz w:val="28"/>
        </w:rPr>
        <w:t>
      область Ұлытау</w:t>
      </w:r>
    </w:p>
    <w:bookmarkEnd w:id="358"/>
    <w:bookmarkStart w:name="z376" w:id="359"/>
    <w:p>
      <w:pPr>
        <w:spacing w:after="0"/>
        <w:ind w:left="0"/>
        <w:jc w:val="both"/>
      </w:pPr>
      <w:r>
        <w:rPr>
          <w:rFonts w:ascii="Times New Roman"/>
          <w:b w:val="false"/>
          <w:i w:val="false"/>
          <w:color w:val="000000"/>
          <w:sz w:val="28"/>
        </w:rPr>
        <w:t>
      234. Территориальная инспекция области Ұлытау Комитета государственной инспекции в агропромышленном комплексе.</w:t>
      </w:r>
    </w:p>
    <w:bookmarkEnd w:id="359"/>
    <w:bookmarkStart w:name="z377" w:id="360"/>
    <w:p>
      <w:pPr>
        <w:spacing w:after="0"/>
        <w:ind w:left="0"/>
        <w:jc w:val="both"/>
      </w:pPr>
      <w:r>
        <w:rPr>
          <w:rFonts w:ascii="Times New Roman"/>
          <w:b w:val="false"/>
          <w:i w:val="false"/>
          <w:color w:val="000000"/>
          <w:sz w:val="28"/>
        </w:rPr>
        <w:t>
      235. Жанааркинская районная территориальная инспекция Комитета государственной инспекции в агропромышленном комплексе.</w:t>
      </w:r>
    </w:p>
    <w:bookmarkEnd w:id="360"/>
    <w:bookmarkStart w:name="z378" w:id="361"/>
    <w:p>
      <w:pPr>
        <w:spacing w:after="0"/>
        <w:ind w:left="0"/>
        <w:jc w:val="both"/>
      </w:pPr>
      <w:r>
        <w:rPr>
          <w:rFonts w:ascii="Times New Roman"/>
          <w:b w:val="false"/>
          <w:i w:val="false"/>
          <w:color w:val="000000"/>
          <w:sz w:val="28"/>
        </w:rPr>
        <w:t>
      236. Улытауская районная территориальная инспекция Комитета государственной инспекции в агропромышленном комплексе.".</w:t>
      </w:r>
    </w:p>
    <w:bookmarkEnd w:id="361"/>
    <w:bookmarkStart w:name="z379" w:id="3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w:t>
      </w:r>
    </w:p>
    <w:bookmarkEnd w:id="362"/>
    <w:bookmarkStart w:name="z380" w:id="3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363"/>
    <w:bookmarkStart w:name="z381"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w:t>
      </w:r>
    </w:p>
    <w:bookmarkEnd w:id="364"/>
    <w:bookmarkStart w:name="z382"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–территориальных органов Комитета казначейства Министерства финансов Республики Казахстан:</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385" w:id="366"/>
    <w:p>
      <w:pPr>
        <w:spacing w:after="0"/>
        <w:ind w:left="0"/>
        <w:jc w:val="both"/>
      </w:pPr>
      <w:r>
        <w:rPr>
          <w:rFonts w:ascii="Times New Roman"/>
          <w:b w:val="false"/>
          <w:i w:val="false"/>
          <w:color w:val="000000"/>
          <w:sz w:val="28"/>
        </w:rPr>
        <w:t>
      "72. Управление казначейства по району Самар Департамента казначейства по Восточно-Казахстанской области Комитета казначейства Министерства финансов Республики Казахстан;</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исключить;</w:t>
      </w:r>
    </w:p>
    <w:bookmarkStart w:name="z387" w:id="367"/>
    <w:p>
      <w:pPr>
        <w:spacing w:after="0"/>
        <w:ind w:left="0"/>
        <w:jc w:val="both"/>
      </w:pPr>
      <w:r>
        <w:rPr>
          <w:rFonts w:ascii="Times New Roman"/>
          <w:b w:val="false"/>
          <w:i w:val="false"/>
          <w:color w:val="000000"/>
          <w:sz w:val="28"/>
        </w:rPr>
        <w:t>
      дополнить пунктами 208, 209, 210, 211, 212, 213, 214, 215, 216, 217, 218, 219, 220, 221, 222, 223, 224, 225, 226, 227, 228, 229, 230, 231 и 232 следующего содержания:</w:t>
      </w:r>
    </w:p>
    <w:bookmarkEnd w:id="367"/>
    <w:bookmarkStart w:name="z388" w:id="368"/>
    <w:p>
      <w:pPr>
        <w:spacing w:after="0"/>
        <w:ind w:left="0"/>
        <w:jc w:val="both"/>
      </w:pPr>
      <w:r>
        <w:rPr>
          <w:rFonts w:ascii="Times New Roman"/>
          <w:b w:val="false"/>
          <w:i w:val="false"/>
          <w:color w:val="000000"/>
          <w:sz w:val="28"/>
        </w:rPr>
        <w:t>
      "208. Департамент казначейства по области Жетісу Комитета казначейства Министерства финансов Республики Казахстан.</w:t>
      </w:r>
    </w:p>
    <w:bookmarkEnd w:id="368"/>
    <w:bookmarkStart w:name="z389" w:id="369"/>
    <w:p>
      <w:pPr>
        <w:spacing w:after="0"/>
        <w:ind w:left="0"/>
        <w:jc w:val="both"/>
      </w:pPr>
      <w:r>
        <w:rPr>
          <w:rFonts w:ascii="Times New Roman"/>
          <w:b w:val="false"/>
          <w:i w:val="false"/>
          <w:color w:val="000000"/>
          <w:sz w:val="28"/>
        </w:rPr>
        <w:t>
      209. Алакольское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369"/>
    <w:bookmarkStart w:name="z390" w:id="370"/>
    <w:p>
      <w:pPr>
        <w:spacing w:after="0"/>
        <w:ind w:left="0"/>
        <w:jc w:val="both"/>
      </w:pPr>
      <w:r>
        <w:rPr>
          <w:rFonts w:ascii="Times New Roman"/>
          <w:b w:val="false"/>
          <w:i w:val="false"/>
          <w:color w:val="000000"/>
          <w:sz w:val="28"/>
        </w:rPr>
        <w:t>
      210. Аксуское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370"/>
    <w:bookmarkStart w:name="z391" w:id="371"/>
    <w:p>
      <w:pPr>
        <w:spacing w:after="0"/>
        <w:ind w:left="0"/>
        <w:jc w:val="both"/>
      </w:pPr>
      <w:r>
        <w:rPr>
          <w:rFonts w:ascii="Times New Roman"/>
          <w:b w:val="false"/>
          <w:i w:val="false"/>
          <w:color w:val="000000"/>
          <w:sz w:val="28"/>
        </w:rPr>
        <w:t>
      211. Каратальское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371"/>
    <w:bookmarkStart w:name="z392" w:id="372"/>
    <w:p>
      <w:pPr>
        <w:spacing w:after="0"/>
        <w:ind w:left="0"/>
        <w:jc w:val="both"/>
      </w:pPr>
      <w:r>
        <w:rPr>
          <w:rFonts w:ascii="Times New Roman"/>
          <w:b w:val="false"/>
          <w:i w:val="false"/>
          <w:color w:val="000000"/>
          <w:sz w:val="28"/>
        </w:rPr>
        <w:t>
      212. Кербулакское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372"/>
    <w:bookmarkStart w:name="z393" w:id="373"/>
    <w:p>
      <w:pPr>
        <w:spacing w:after="0"/>
        <w:ind w:left="0"/>
        <w:jc w:val="both"/>
      </w:pPr>
      <w:r>
        <w:rPr>
          <w:rFonts w:ascii="Times New Roman"/>
          <w:b w:val="false"/>
          <w:i w:val="false"/>
          <w:color w:val="000000"/>
          <w:sz w:val="28"/>
        </w:rPr>
        <w:t>
      213. Коксуское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373"/>
    <w:bookmarkStart w:name="z394" w:id="374"/>
    <w:p>
      <w:pPr>
        <w:spacing w:after="0"/>
        <w:ind w:left="0"/>
        <w:jc w:val="both"/>
      </w:pPr>
      <w:r>
        <w:rPr>
          <w:rFonts w:ascii="Times New Roman"/>
          <w:b w:val="false"/>
          <w:i w:val="false"/>
          <w:color w:val="000000"/>
          <w:sz w:val="28"/>
        </w:rPr>
        <w:t>
      214. Панфиловское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374"/>
    <w:bookmarkStart w:name="z395" w:id="375"/>
    <w:p>
      <w:pPr>
        <w:spacing w:after="0"/>
        <w:ind w:left="0"/>
        <w:jc w:val="both"/>
      </w:pPr>
      <w:r>
        <w:rPr>
          <w:rFonts w:ascii="Times New Roman"/>
          <w:b w:val="false"/>
          <w:i w:val="false"/>
          <w:color w:val="000000"/>
          <w:sz w:val="28"/>
        </w:rPr>
        <w:t>
      215. Сарканское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375"/>
    <w:bookmarkStart w:name="z396" w:id="376"/>
    <w:p>
      <w:pPr>
        <w:spacing w:after="0"/>
        <w:ind w:left="0"/>
        <w:jc w:val="both"/>
      </w:pPr>
      <w:r>
        <w:rPr>
          <w:rFonts w:ascii="Times New Roman"/>
          <w:b w:val="false"/>
          <w:i w:val="false"/>
          <w:color w:val="000000"/>
          <w:sz w:val="28"/>
        </w:rPr>
        <w:t>
      216. Ескельдинское районное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376"/>
    <w:bookmarkStart w:name="z397" w:id="377"/>
    <w:p>
      <w:pPr>
        <w:spacing w:after="0"/>
        <w:ind w:left="0"/>
        <w:jc w:val="both"/>
      </w:pPr>
      <w:r>
        <w:rPr>
          <w:rFonts w:ascii="Times New Roman"/>
          <w:b w:val="false"/>
          <w:i w:val="false"/>
          <w:color w:val="000000"/>
          <w:sz w:val="28"/>
        </w:rPr>
        <w:t>
      217. Текелийское городское управление казначейства Департамента казначейства по области Жетісу Комитета казначейства Министерства финансов Республики Казахстан.</w:t>
      </w:r>
    </w:p>
    <w:bookmarkEnd w:id="377"/>
    <w:bookmarkStart w:name="z398" w:id="378"/>
    <w:p>
      <w:pPr>
        <w:spacing w:after="0"/>
        <w:ind w:left="0"/>
        <w:jc w:val="both"/>
      </w:pPr>
      <w:r>
        <w:rPr>
          <w:rFonts w:ascii="Times New Roman"/>
          <w:b w:val="false"/>
          <w:i w:val="false"/>
          <w:color w:val="000000"/>
          <w:sz w:val="28"/>
        </w:rPr>
        <w:t>
      218. Департамент казначейства по области Абай Комитета казначейства Министерства финансов Республики Казахстан.</w:t>
      </w:r>
    </w:p>
    <w:bookmarkEnd w:id="378"/>
    <w:bookmarkStart w:name="z399" w:id="379"/>
    <w:p>
      <w:pPr>
        <w:spacing w:after="0"/>
        <w:ind w:left="0"/>
        <w:jc w:val="both"/>
      </w:pPr>
      <w:r>
        <w:rPr>
          <w:rFonts w:ascii="Times New Roman"/>
          <w:b w:val="false"/>
          <w:i w:val="false"/>
          <w:color w:val="000000"/>
          <w:sz w:val="28"/>
        </w:rPr>
        <w:t>
      219. Абайское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379"/>
    <w:bookmarkStart w:name="z400" w:id="380"/>
    <w:p>
      <w:pPr>
        <w:spacing w:after="0"/>
        <w:ind w:left="0"/>
        <w:jc w:val="both"/>
      </w:pPr>
      <w:r>
        <w:rPr>
          <w:rFonts w:ascii="Times New Roman"/>
          <w:b w:val="false"/>
          <w:i w:val="false"/>
          <w:color w:val="000000"/>
          <w:sz w:val="28"/>
        </w:rPr>
        <w:t>
      220. Аягозское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380"/>
    <w:bookmarkStart w:name="z401" w:id="381"/>
    <w:p>
      <w:pPr>
        <w:spacing w:after="0"/>
        <w:ind w:left="0"/>
        <w:jc w:val="both"/>
      </w:pPr>
      <w:r>
        <w:rPr>
          <w:rFonts w:ascii="Times New Roman"/>
          <w:b w:val="false"/>
          <w:i w:val="false"/>
          <w:color w:val="000000"/>
          <w:sz w:val="28"/>
        </w:rPr>
        <w:t>
      221. Бескарагайское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381"/>
    <w:bookmarkStart w:name="z402" w:id="382"/>
    <w:p>
      <w:pPr>
        <w:spacing w:after="0"/>
        <w:ind w:left="0"/>
        <w:jc w:val="both"/>
      </w:pPr>
      <w:r>
        <w:rPr>
          <w:rFonts w:ascii="Times New Roman"/>
          <w:b w:val="false"/>
          <w:i w:val="false"/>
          <w:color w:val="000000"/>
          <w:sz w:val="28"/>
        </w:rPr>
        <w:t>
      222. Бородулихинское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382"/>
    <w:bookmarkStart w:name="z403" w:id="383"/>
    <w:p>
      <w:pPr>
        <w:spacing w:after="0"/>
        <w:ind w:left="0"/>
        <w:jc w:val="both"/>
      </w:pPr>
      <w:r>
        <w:rPr>
          <w:rFonts w:ascii="Times New Roman"/>
          <w:b w:val="false"/>
          <w:i w:val="false"/>
          <w:color w:val="000000"/>
          <w:sz w:val="28"/>
        </w:rPr>
        <w:t>
      223. Жарминское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383"/>
    <w:bookmarkStart w:name="z404" w:id="384"/>
    <w:p>
      <w:pPr>
        <w:spacing w:after="0"/>
        <w:ind w:left="0"/>
        <w:jc w:val="both"/>
      </w:pPr>
      <w:r>
        <w:rPr>
          <w:rFonts w:ascii="Times New Roman"/>
          <w:b w:val="false"/>
          <w:i w:val="false"/>
          <w:color w:val="000000"/>
          <w:sz w:val="28"/>
        </w:rPr>
        <w:t>
      224. Кокпектинское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384"/>
    <w:bookmarkStart w:name="z405" w:id="385"/>
    <w:p>
      <w:pPr>
        <w:spacing w:after="0"/>
        <w:ind w:left="0"/>
        <w:jc w:val="both"/>
      </w:pPr>
      <w:r>
        <w:rPr>
          <w:rFonts w:ascii="Times New Roman"/>
          <w:b w:val="false"/>
          <w:i w:val="false"/>
          <w:color w:val="000000"/>
          <w:sz w:val="28"/>
        </w:rPr>
        <w:t>
      225. Курчатовское городское управление казначейства Департамента казначейства по области Абай Комитета казначейства Министерства финансов Республики Казахстан.</w:t>
      </w:r>
    </w:p>
    <w:bookmarkEnd w:id="385"/>
    <w:bookmarkStart w:name="z406" w:id="386"/>
    <w:p>
      <w:pPr>
        <w:spacing w:after="0"/>
        <w:ind w:left="0"/>
        <w:jc w:val="both"/>
      </w:pPr>
      <w:r>
        <w:rPr>
          <w:rFonts w:ascii="Times New Roman"/>
          <w:b w:val="false"/>
          <w:i w:val="false"/>
          <w:color w:val="000000"/>
          <w:sz w:val="28"/>
        </w:rPr>
        <w:t>
      226. Управление казначейства по району Ақсуат Департамента казначейства по области Абай Комитета казначейства Министерства финансов Республики Казахстан.</w:t>
      </w:r>
    </w:p>
    <w:bookmarkEnd w:id="386"/>
    <w:bookmarkStart w:name="z407" w:id="387"/>
    <w:p>
      <w:pPr>
        <w:spacing w:after="0"/>
        <w:ind w:left="0"/>
        <w:jc w:val="both"/>
      </w:pPr>
      <w:r>
        <w:rPr>
          <w:rFonts w:ascii="Times New Roman"/>
          <w:b w:val="false"/>
          <w:i w:val="false"/>
          <w:color w:val="000000"/>
          <w:sz w:val="28"/>
        </w:rPr>
        <w:t>
      227. Урджарское районное управление казначейства Департамента казначейства по области Абай Комитета казначейства Министерства финансов Республики Казахстан.</w:t>
      </w:r>
    </w:p>
    <w:bookmarkEnd w:id="387"/>
    <w:bookmarkStart w:name="z408" w:id="388"/>
    <w:p>
      <w:pPr>
        <w:spacing w:after="0"/>
        <w:ind w:left="0"/>
        <w:jc w:val="both"/>
      </w:pPr>
      <w:r>
        <w:rPr>
          <w:rFonts w:ascii="Times New Roman"/>
          <w:b w:val="false"/>
          <w:i w:val="false"/>
          <w:color w:val="000000"/>
          <w:sz w:val="28"/>
        </w:rPr>
        <w:t>
      228. Департамент казначейства по области Ұлытау Комитета казначейства Министерства финансов Республики Казахстан.</w:t>
      </w:r>
    </w:p>
    <w:bookmarkEnd w:id="388"/>
    <w:bookmarkStart w:name="z409" w:id="389"/>
    <w:p>
      <w:pPr>
        <w:spacing w:after="0"/>
        <w:ind w:left="0"/>
        <w:jc w:val="both"/>
      </w:pPr>
      <w:r>
        <w:rPr>
          <w:rFonts w:ascii="Times New Roman"/>
          <w:b w:val="false"/>
          <w:i w:val="false"/>
          <w:color w:val="000000"/>
          <w:sz w:val="28"/>
        </w:rPr>
        <w:t>
      229. Жанааркинское районное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389"/>
    <w:bookmarkStart w:name="z410" w:id="390"/>
    <w:p>
      <w:pPr>
        <w:spacing w:after="0"/>
        <w:ind w:left="0"/>
        <w:jc w:val="both"/>
      </w:pPr>
      <w:r>
        <w:rPr>
          <w:rFonts w:ascii="Times New Roman"/>
          <w:b w:val="false"/>
          <w:i w:val="false"/>
          <w:color w:val="000000"/>
          <w:sz w:val="28"/>
        </w:rPr>
        <w:t>
      230. Каражалское городское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390"/>
    <w:bookmarkStart w:name="z411" w:id="391"/>
    <w:p>
      <w:pPr>
        <w:spacing w:after="0"/>
        <w:ind w:left="0"/>
        <w:jc w:val="both"/>
      </w:pPr>
      <w:r>
        <w:rPr>
          <w:rFonts w:ascii="Times New Roman"/>
          <w:b w:val="false"/>
          <w:i w:val="false"/>
          <w:color w:val="000000"/>
          <w:sz w:val="28"/>
        </w:rPr>
        <w:t>
      231. Сатпаевское городское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391"/>
    <w:bookmarkStart w:name="z412" w:id="392"/>
    <w:p>
      <w:pPr>
        <w:spacing w:after="0"/>
        <w:ind w:left="0"/>
        <w:jc w:val="both"/>
      </w:pPr>
      <w:r>
        <w:rPr>
          <w:rFonts w:ascii="Times New Roman"/>
          <w:b w:val="false"/>
          <w:i w:val="false"/>
          <w:color w:val="000000"/>
          <w:sz w:val="28"/>
        </w:rPr>
        <w:t>
      232. Улытауское районное управление казначейства Департамента казначейства по области Ұлытау Комитета казначейства Министерства финансов Республики Казахстан;";</w:t>
      </w:r>
    </w:p>
    <w:bookmarkEnd w:id="392"/>
    <w:bookmarkStart w:name="z413" w:id="3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Комитета государственных доходов Министерства финансов Республики Казахстан:</w:t>
      </w:r>
    </w:p>
    <w:bookmarkEnd w:id="393"/>
    <w:bookmarkStart w:name="z414" w:id="3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16" w:id="395"/>
    <w:p>
      <w:pPr>
        <w:spacing w:after="0"/>
        <w:ind w:left="0"/>
        <w:jc w:val="both"/>
      </w:pPr>
      <w:r>
        <w:rPr>
          <w:rFonts w:ascii="Times New Roman"/>
          <w:b w:val="false"/>
          <w:i w:val="false"/>
          <w:color w:val="000000"/>
          <w:sz w:val="28"/>
        </w:rPr>
        <w:t>
      "23.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19" w:id="396"/>
    <w:p>
      <w:pPr>
        <w:spacing w:after="0"/>
        <w:ind w:left="0"/>
        <w:jc w:val="both"/>
      </w:pPr>
      <w:r>
        <w:rPr>
          <w:rFonts w:ascii="Times New Roman"/>
          <w:b w:val="false"/>
          <w:i w:val="false"/>
          <w:color w:val="000000"/>
          <w:sz w:val="28"/>
        </w:rPr>
        <w:t>
      "39. Управление государственных доходов по городу Қонаев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изложить в следующей редакции:</w:t>
      </w:r>
    </w:p>
    <w:bookmarkStart w:name="z422" w:id="397"/>
    <w:p>
      <w:pPr>
        <w:spacing w:after="0"/>
        <w:ind w:left="0"/>
        <w:jc w:val="both"/>
      </w:pPr>
      <w:r>
        <w:rPr>
          <w:rFonts w:ascii="Times New Roman"/>
          <w:b w:val="false"/>
          <w:i w:val="false"/>
          <w:color w:val="000000"/>
          <w:sz w:val="28"/>
        </w:rPr>
        <w:t>
      "222. Управление государственных доходов по району Самар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исключить;</w:t>
      </w:r>
    </w:p>
    <w:bookmarkStart w:name="z424" w:id="398"/>
    <w:p>
      <w:pPr>
        <w:spacing w:after="0"/>
        <w:ind w:left="0"/>
        <w:jc w:val="both"/>
      </w:pPr>
      <w:r>
        <w:rPr>
          <w:rFonts w:ascii="Times New Roman"/>
          <w:b w:val="false"/>
          <w:i w:val="false"/>
          <w:color w:val="000000"/>
          <w:sz w:val="28"/>
        </w:rPr>
        <w:t>
      дополнить пунктами 242, 243, 244, 245, 246, 247, 248, 249, 250, 251, 252, 253, 254, 255, 256, 257, 258, 259, 260, 261, 262, 263, 264, 265, 266, 267, 268 и 269 следующего содержания:</w:t>
      </w:r>
    </w:p>
    <w:bookmarkEnd w:id="398"/>
    <w:bookmarkStart w:name="z425" w:id="399"/>
    <w:p>
      <w:pPr>
        <w:spacing w:after="0"/>
        <w:ind w:left="0"/>
        <w:jc w:val="both"/>
      </w:pPr>
      <w:r>
        <w:rPr>
          <w:rFonts w:ascii="Times New Roman"/>
          <w:b w:val="false"/>
          <w:i w:val="false"/>
          <w:color w:val="000000"/>
          <w:sz w:val="28"/>
        </w:rPr>
        <w:t>
      "242. Департамент государственных доходов по области Жетісу Комитета государственных доходов Министерства финансов Республики Казахстан.</w:t>
      </w:r>
    </w:p>
    <w:bookmarkEnd w:id="399"/>
    <w:bookmarkStart w:name="z426" w:id="400"/>
    <w:p>
      <w:pPr>
        <w:spacing w:after="0"/>
        <w:ind w:left="0"/>
        <w:jc w:val="both"/>
      </w:pPr>
      <w:r>
        <w:rPr>
          <w:rFonts w:ascii="Times New Roman"/>
          <w:b w:val="false"/>
          <w:i w:val="false"/>
          <w:color w:val="000000"/>
          <w:sz w:val="28"/>
        </w:rPr>
        <w:t>
      243. Управление государственных доходов по городу Талдыкоргану Департамента государственных доходов по области Жетісу Комитета государственных доходов Министерства финансов Республики Казахстан.</w:t>
      </w:r>
    </w:p>
    <w:bookmarkEnd w:id="400"/>
    <w:bookmarkStart w:name="z427" w:id="401"/>
    <w:p>
      <w:pPr>
        <w:spacing w:after="0"/>
        <w:ind w:left="0"/>
        <w:jc w:val="both"/>
      </w:pPr>
      <w:r>
        <w:rPr>
          <w:rFonts w:ascii="Times New Roman"/>
          <w:b w:val="false"/>
          <w:i w:val="false"/>
          <w:color w:val="000000"/>
          <w:sz w:val="28"/>
        </w:rPr>
        <w:t>
      244. Управление государственных доходов по городу Текели Департамента государственных доходов по области Жетісу Комитета государственных доходов Министерства финансов Республики Казахстан.</w:t>
      </w:r>
    </w:p>
    <w:bookmarkEnd w:id="401"/>
    <w:bookmarkStart w:name="z428" w:id="402"/>
    <w:p>
      <w:pPr>
        <w:spacing w:after="0"/>
        <w:ind w:left="0"/>
        <w:jc w:val="both"/>
      </w:pPr>
      <w:r>
        <w:rPr>
          <w:rFonts w:ascii="Times New Roman"/>
          <w:b w:val="false"/>
          <w:i w:val="false"/>
          <w:color w:val="000000"/>
          <w:sz w:val="28"/>
        </w:rPr>
        <w:t>
      245. Управление государственных доходов по Аксускому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402"/>
    <w:bookmarkStart w:name="z429" w:id="403"/>
    <w:p>
      <w:pPr>
        <w:spacing w:after="0"/>
        <w:ind w:left="0"/>
        <w:jc w:val="both"/>
      </w:pPr>
      <w:r>
        <w:rPr>
          <w:rFonts w:ascii="Times New Roman"/>
          <w:b w:val="false"/>
          <w:i w:val="false"/>
          <w:color w:val="000000"/>
          <w:sz w:val="28"/>
        </w:rPr>
        <w:t>
      246. Управление государственных доходов по Алакольскому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403"/>
    <w:bookmarkStart w:name="z430" w:id="404"/>
    <w:p>
      <w:pPr>
        <w:spacing w:after="0"/>
        <w:ind w:left="0"/>
        <w:jc w:val="both"/>
      </w:pPr>
      <w:r>
        <w:rPr>
          <w:rFonts w:ascii="Times New Roman"/>
          <w:b w:val="false"/>
          <w:i w:val="false"/>
          <w:color w:val="000000"/>
          <w:sz w:val="28"/>
        </w:rPr>
        <w:t>
      247. Управление государственных доходов по Каратальскому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404"/>
    <w:bookmarkStart w:name="z431" w:id="405"/>
    <w:p>
      <w:pPr>
        <w:spacing w:after="0"/>
        <w:ind w:left="0"/>
        <w:jc w:val="both"/>
      </w:pPr>
      <w:r>
        <w:rPr>
          <w:rFonts w:ascii="Times New Roman"/>
          <w:b w:val="false"/>
          <w:i w:val="false"/>
          <w:color w:val="000000"/>
          <w:sz w:val="28"/>
        </w:rPr>
        <w:t>
      248. Управление государственных доходов по Кербулакскому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405"/>
    <w:bookmarkStart w:name="z432" w:id="406"/>
    <w:p>
      <w:pPr>
        <w:spacing w:after="0"/>
        <w:ind w:left="0"/>
        <w:jc w:val="both"/>
      </w:pPr>
      <w:r>
        <w:rPr>
          <w:rFonts w:ascii="Times New Roman"/>
          <w:b w:val="false"/>
          <w:i w:val="false"/>
          <w:color w:val="000000"/>
          <w:sz w:val="28"/>
        </w:rPr>
        <w:t>
      249. Управление государственных доходов по Коксускому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406"/>
    <w:bookmarkStart w:name="z433" w:id="407"/>
    <w:p>
      <w:pPr>
        <w:spacing w:after="0"/>
        <w:ind w:left="0"/>
        <w:jc w:val="both"/>
      </w:pPr>
      <w:r>
        <w:rPr>
          <w:rFonts w:ascii="Times New Roman"/>
          <w:b w:val="false"/>
          <w:i w:val="false"/>
          <w:color w:val="000000"/>
          <w:sz w:val="28"/>
        </w:rPr>
        <w:t>
      250. Управление государственных доходов по Панфиловскому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407"/>
    <w:bookmarkStart w:name="z434" w:id="408"/>
    <w:p>
      <w:pPr>
        <w:spacing w:after="0"/>
        <w:ind w:left="0"/>
        <w:jc w:val="both"/>
      </w:pPr>
      <w:r>
        <w:rPr>
          <w:rFonts w:ascii="Times New Roman"/>
          <w:b w:val="false"/>
          <w:i w:val="false"/>
          <w:color w:val="000000"/>
          <w:sz w:val="28"/>
        </w:rPr>
        <w:t>
      251. Управление государственных доходов по Сарканскому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408"/>
    <w:bookmarkStart w:name="z435" w:id="409"/>
    <w:p>
      <w:pPr>
        <w:spacing w:after="0"/>
        <w:ind w:left="0"/>
        <w:jc w:val="both"/>
      </w:pPr>
      <w:r>
        <w:rPr>
          <w:rFonts w:ascii="Times New Roman"/>
          <w:b w:val="false"/>
          <w:i w:val="false"/>
          <w:color w:val="000000"/>
          <w:sz w:val="28"/>
        </w:rPr>
        <w:t>
      252. Управление государственных доходов по Ескельдинскому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409"/>
    <w:bookmarkStart w:name="z436" w:id="410"/>
    <w:p>
      <w:pPr>
        <w:spacing w:after="0"/>
        <w:ind w:left="0"/>
        <w:jc w:val="both"/>
      </w:pPr>
      <w:r>
        <w:rPr>
          <w:rFonts w:ascii="Times New Roman"/>
          <w:b w:val="false"/>
          <w:i w:val="false"/>
          <w:color w:val="000000"/>
          <w:sz w:val="28"/>
        </w:rPr>
        <w:t>
      253. Департамент государственных доходов по области Ұлытау Комитета государственных доходов Министерства финансов Республики Казахстан.</w:t>
      </w:r>
    </w:p>
    <w:bookmarkEnd w:id="410"/>
    <w:bookmarkStart w:name="z437" w:id="411"/>
    <w:p>
      <w:pPr>
        <w:spacing w:after="0"/>
        <w:ind w:left="0"/>
        <w:jc w:val="both"/>
      </w:pPr>
      <w:r>
        <w:rPr>
          <w:rFonts w:ascii="Times New Roman"/>
          <w:b w:val="false"/>
          <w:i w:val="false"/>
          <w:color w:val="000000"/>
          <w:sz w:val="28"/>
        </w:rPr>
        <w:t>
      254. Управление государственных доходов по городу Жезказгану Департамента государственных доходов по области Ұлытау Комитета государственных доходов Министерства финансов Республики Казахстан.</w:t>
      </w:r>
    </w:p>
    <w:bookmarkEnd w:id="411"/>
    <w:bookmarkStart w:name="z438" w:id="412"/>
    <w:p>
      <w:pPr>
        <w:spacing w:after="0"/>
        <w:ind w:left="0"/>
        <w:jc w:val="both"/>
      </w:pPr>
      <w:r>
        <w:rPr>
          <w:rFonts w:ascii="Times New Roman"/>
          <w:b w:val="false"/>
          <w:i w:val="false"/>
          <w:color w:val="000000"/>
          <w:sz w:val="28"/>
        </w:rPr>
        <w:t>
      255. Управление государственных доходов по городу Каражалу Департамента государственных доходов по области Ұлытау Комитета государственных доходов Министерства финансов Республики Казахстан.</w:t>
      </w:r>
    </w:p>
    <w:bookmarkEnd w:id="412"/>
    <w:bookmarkStart w:name="z439" w:id="413"/>
    <w:p>
      <w:pPr>
        <w:spacing w:after="0"/>
        <w:ind w:left="0"/>
        <w:jc w:val="both"/>
      </w:pPr>
      <w:r>
        <w:rPr>
          <w:rFonts w:ascii="Times New Roman"/>
          <w:b w:val="false"/>
          <w:i w:val="false"/>
          <w:color w:val="000000"/>
          <w:sz w:val="28"/>
        </w:rPr>
        <w:t>
      256. Управление государственных доходов по городу Сатпаеву Департамента государственных доходов по области Ұлытау Комитета государственных доходов Министерства финансов Республики Казахстан.</w:t>
      </w:r>
    </w:p>
    <w:bookmarkEnd w:id="413"/>
    <w:bookmarkStart w:name="z440" w:id="414"/>
    <w:p>
      <w:pPr>
        <w:spacing w:after="0"/>
        <w:ind w:left="0"/>
        <w:jc w:val="both"/>
      </w:pPr>
      <w:r>
        <w:rPr>
          <w:rFonts w:ascii="Times New Roman"/>
          <w:b w:val="false"/>
          <w:i w:val="false"/>
          <w:color w:val="000000"/>
          <w:sz w:val="28"/>
        </w:rPr>
        <w:t>
      257. Управление государственных доходов по Жанааркинскому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414"/>
    <w:bookmarkStart w:name="z441" w:id="415"/>
    <w:p>
      <w:pPr>
        <w:spacing w:after="0"/>
        <w:ind w:left="0"/>
        <w:jc w:val="both"/>
      </w:pPr>
      <w:r>
        <w:rPr>
          <w:rFonts w:ascii="Times New Roman"/>
          <w:b w:val="false"/>
          <w:i w:val="false"/>
          <w:color w:val="000000"/>
          <w:sz w:val="28"/>
        </w:rPr>
        <w:t>
      258. Управление государственных доходов по Улытаускому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415"/>
    <w:bookmarkStart w:name="z442" w:id="416"/>
    <w:p>
      <w:pPr>
        <w:spacing w:after="0"/>
        <w:ind w:left="0"/>
        <w:jc w:val="both"/>
      </w:pPr>
      <w:r>
        <w:rPr>
          <w:rFonts w:ascii="Times New Roman"/>
          <w:b w:val="false"/>
          <w:i w:val="false"/>
          <w:color w:val="000000"/>
          <w:sz w:val="28"/>
        </w:rPr>
        <w:t>
      259. Департамент государственных доходов по области Абай Комитета государственных доходов Министерства финансов Республики Казахстан.</w:t>
      </w:r>
    </w:p>
    <w:bookmarkEnd w:id="416"/>
    <w:bookmarkStart w:name="z443" w:id="417"/>
    <w:p>
      <w:pPr>
        <w:spacing w:after="0"/>
        <w:ind w:left="0"/>
        <w:jc w:val="both"/>
      </w:pPr>
      <w:r>
        <w:rPr>
          <w:rFonts w:ascii="Times New Roman"/>
          <w:b w:val="false"/>
          <w:i w:val="false"/>
          <w:color w:val="000000"/>
          <w:sz w:val="28"/>
        </w:rPr>
        <w:t>
      260. Управление государственных доходов по городу Курчатову Департамента государственных доходов по области Абай Комитета государственных доходов Министерства финансов Республики Казахстан.</w:t>
      </w:r>
    </w:p>
    <w:bookmarkEnd w:id="417"/>
    <w:bookmarkStart w:name="z444" w:id="418"/>
    <w:p>
      <w:pPr>
        <w:spacing w:after="0"/>
        <w:ind w:left="0"/>
        <w:jc w:val="both"/>
      </w:pPr>
      <w:r>
        <w:rPr>
          <w:rFonts w:ascii="Times New Roman"/>
          <w:b w:val="false"/>
          <w:i w:val="false"/>
          <w:color w:val="000000"/>
          <w:sz w:val="28"/>
        </w:rPr>
        <w:t>
      261. Управление государственных доходов по городу Семею Департамента государственных доходов по области Абай Комитета государственных доходов Министерства финансов Республики Казахстан.</w:t>
      </w:r>
    </w:p>
    <w:bookmarkEnd w:id="418"/>
    <w:bookmarkStart w:name="z445" w:id="419"/>
    <w:p>
      <w:pPr>
        <w:spacing w:after="0"/>
        <w:ind w:left="0"/>
        <w:jc w:val="both"/>
      </w:pPr>
      <w:r>
        <w:rPr>
          <w:rFonts w:ascii="Times New Roman"/>
          <w:b w:val="false"/>
          <w:i w:val="false"/>
          <w:color w:val="000000"/>
          <w:sz w:val="28"/>
        </w:rPr>
        <w:t>
      262. Управление государственных доходов по Абайскому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419"/>
    <w:bookmarkStart w:name="z446" w:id="420"/>
    <w:p>
      <w:pPr>
        <w:spacing w:after="0"/>
        <w:ind w:left="0"/>
        <w:jc w:val="both"/>
      </w:pPr>
      <w:r>
        <w:rPr>
          <w:rFonts w:ascii="Times New Roman"/>
          <w:b w:val="false"/>
          <w:i w:val="false"/>
          <w:color w:val="000000"/>
          <w:sz w:val="28"/>
        </w:rPr>
        <w:t>
      263. Управление государственных доходов по Аягозскому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420"/>
    <w:bookmarkStart w:name="z447" w:id="421"/>
    <w:p>
      <w:pPr>
        <w:spacing w:after="0"/>
        <w:ind w:left="0"/>
        <w:jc w:val="both"/>
      </w:pPr>
      <w:r>
        <w:rPr>
          <w:rFonts w:ascii="Times New Roman"/>
          <w:b w:val="false"/>
          <w:i w:val="false"/>
          <w:color w:val="000000"/>
          <w:sz w:val="28"/>
        </w:rPr>
        <w:t>
      264. Управление государственных доходов по Бескарагайскому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421"/>
    <w:bookmarkStart w:name="z448" w:id="422"/>
    <w:p>
      <w:pPr>
        <w:spacing w:after="0"/>
        <w:ind w:left="0"/>
        <w:jc w:val="both"/>
      </w:pPr>
      <w:r>
        <w:rPr>
          <w:rFonts w:ascii="Times New Roman"/>
          <w:b w:val="false"/>
          <w:i w:val="false"/>
          <w:color w:val="000000"/>
          <w:sz w:val="28"/>
        </w:rPr>
        <w:t>
      265. Управление государственных доходов по Бородулихинскому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422"/>
    <w:bookmarkStart w:name="z449" w:id="423"/>
    <w:p>
      <w:pPr>
        <w:spacing w:after="0"/>
        <w:ind w:left="0"/>
        <w:jc w:val="both"/>
      </w:pPr>
      <w:r>
        <w:rPr>
          <w:rFonts w:ascii="Times New Roman"/>
          <w:b w:val="false"/>
          <w:i w:val="false"/>
          <w:color w:val="000000"/>
          <w:sz w:val="28"/>
        </w:rPr>
        <w:t>
      266. Управление государственных доходов по Жарминскому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423"/>
    <w:bookmarkStart w:name="z450" w:id="424"/>
    <w:p>
      <w:pPr>
        <w:spacing w:after="0"/>
        <w:ind w:left="0"/>
        <w:jc w:val="both"/>
      </w:pPr>
      <w:r>
        <w:rPr>
          <w:rFonts w:ascii="Times New Roman"/>
          <w:b w:val="false"/>
          <w:i w:val="false"/>
          <w:color w:val="000000"/>
          <w:sz w:val="28"/>
        </w:rPr>
        <w:t>
      267. Управление государственных доходов по Кокпектинскому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424"/>
    <w:bookmarkStart w:name="z451" w:id="425"/>
    <w:p>
      <w:pPr>
        <w:spacing w:after="0"/>
        <w:ind w:left="0"/>
        <w:jc w:val="both"/>
      </w:pPr>
      <w:r>
        <w:rPr>
          <w:rFonts w:ascii="Times New Roman"/>
          <w:b w:val="false"/>
          <w:i w:val="false"/>
          <w:color w:val="000000"/>
          <w:sz w:val="28"/>
        </w:rPr>
        <w:t>
      268. Управление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425"/>
    <w:bookmarkStart w:name="z452" w:id="426"/>
    <w:p>
      <w:pPr>
        <w:spacing w:after="0"/>
        <w:ind w:left="0"/>
        <w:jc w:val="both"/>
      </w:pPr>
      <w:r>
        <w:rPr>
          <w:rFonts w:ascii="Times New Roman"/>
          <w:b w:val="false"/>
          <w:i w:val="false"/>
          <w:color w:val="000000"/>
          <w:sz w:val="28"/>
        </w:rPr>
        <w:t>
      269. Управление государственных доходов по району Ақсуат Департамента государственных доходов по области Абай Комитета государственных доходов Министерства финансов Республики Казахстан.";</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учреждений – территориальных органов Комитета внутреннего государственного аудита Министерства финансов Республики Казахстан дополнить пунктами 18, 19 и 20 следующего содержания:</w:t>
      </w:r>
    </w:p>
    <w:bookmarkStart w:name="z454" w:id="427"/>
    <w:p>
      <w:pPr>
        <w:spacing w:after="0"/>
        <w:ind w:left="0"/>
        <w:jc w:val="both"/>
      </w:pPr>
      <w:r>
        <w:rPr>
          <w:rFonts w:ascii="Times New Roman"/>
          <w:b w:val="false"/>
          <w:i w:val="false"/>
          <w:color w:val="000000"/>
          <w:sz w:val="28"/>
        </w:rPr>
        <w:t>
      "18. Департамент внутреннего государственного аудита по области Жетісу Комитета внутреннего государственного аудита Министерства финансов Республики Казахстан.</w:t>
      </w:r>
    </w:p>
    <w:bookmarkEnd w:id="427"/>
    <w:bookmarkStart w:name="z455" w:id="428"/>
    <w:p>
      <w:pPr>
        <w:spacing w:after="0"/>
        <w:ind w:left="0"/>
        <w:jc w:val="both"/>
      </w:pPr>
      <w:r>
        <w:rPr>
          <w:rFonts w:ascii="Times New Roman"/>
          <w:b w:val="false"/>
          <w:i w:val="false"/>
          <w:color w:val="000000"/>
          <w:sz w:val="28"/>
        </w:rPr>
        <w:t>
      19. Департамент внутреннего государственного аудита по области Абай Комитета внутреннего государственного аудита Министерства финансов Республики Казахстан.</w:t>
      </w:r>
    </w:p>
    <w:bookmarkEnd w:id="428"/>
    <w:bookmarkStart w:name="z456" w:id="429"/>
    <w:p>
      <w:pPr>
        <w:spacing w:after="0"/>
        <w:ind w:left="0"/>
        <w:jc w:val="both"/>
      </w:pPr>
      <w:r>
        <w:rPr>
          <w:rFonts w:ascii="Times New Roman"/>
          <w:b w:val="false"/>
          <w:i w:val="false"/>
          <w:color w:val="000000"/>
          <w:sz w:val="28"/>
        </w:rPr>
        <w:t>
      20. Департамент внутреннего государственного аудита по области Ұлытау Комитета внутреннего государственного аудита Министерства финансов Республики Казахстан.";</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учреждений – территориальных органов Комитета государственного имущества и приватизации Министерства финансов Республики Казахстан дополнить пунктами 19, 20 и 21 следующего содержания:</w:t>
      </w:r>
    </w:p>
    <w:bookmarkStart w:name="z458" w:id="430"/>
    <w:p>
      <w:pPr>
        <w:spacing w:after="0"/>
        <w:ind w:left="0"/>
        <w:jc w:val="both"/>
      </w:pPr>
      <w:r>
        <w:rPr>
          <w:rFonts w:ascii="Times New Roman"/>
          <w:b w:val="false"/>
          <w:i w:val="false"/>
          <w:color w:val="000000"/>
          <w:sz w:val="28"/>
        </w:rPr>
        <w:t>
      "19. 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w:t>
      </w:r>
    </w:p>
    <w:bookmarkEnd w:id="430"/>
    <w:bookmarkStart w:name="z459" w:id="431"/>
    <w:p>
      <w:pPr>
        <w:spacing w:after="0"/>
        <w:ind w:left="0"/>
        <w:jc w:val="both"/>
      </w:pPr>
      <w:r>
        <w:rPr>
          <w:rFonts w:ascii="Times New Roman"/>
          <w:b w:val="false"/>
          <w:i w:val="false"/>
          <w:color w:val="000000"/>
          <w:sz w:val="28"/>
        </w:rPr>
        <w:t>
      20. 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w:t>
      </w:r>
    </w:p>
    <w:bookmarkEnd w:id="431"/>
    <w:bookmarkStart w:name="z460" w:id="432"/>
    <w:p>
      <w:pPr>
        <w:spacing w:after="0"/>
        <w:ind w:left="0"/>
        <w:jc w:val="both"/>
      </w:pPr>
      <w:r>
        <w:rPr>
          <w:rFonts w:ascii="Times New Roman"/>
          <w:b w:val="false"/>
          <w:i w:val="false"/>
          <w:color w:val="000000"/>
          <w:sz w:val="28"/>
        </w:rPr>
        <w:t>
      21. 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w:t>
      </w:r>
    </w:p>
    <w:bookmarkEnd w:id="432"/>
    <w:bookmarkStart w:name="z461" w:id="43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23 сентября 2011 года № 1090 "О некоторых вопросах реализации Указа Президента Республики Казахстан от 10 августа 2011 года № 136 "О мерах по дальнейшему совершенствованию системы государственного управления Республики Казахстан":</w:t>
      </w:r>
    </w:p>
    <w:bookmarkEnd w:id="433"/>
    <w:bookmarkStart w:name="z462" w:id="4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ветеринарного контроля и надзора Министерства сельского хозяйства Республики Казахстан, утвержденном указанным постановлением:</w:t>
      </w:r>
    </w:p>
    <w:bookmarkEnd w:id="434"/>
    <w:bookmarkStart w:name="z463" w:id="435"/>
    <w:p>
      <w:pPr>
        <w:spacing w:after="0"/>
        <w:ind w:left="0"/>
        <w:jc w:val="both"/>
      </w:pPr>
      <w:r>
        <w:rPr>
          <w:rFonts w:ascii="Times New Roman"/>
          <w:b w:val="false"/>
          <w:i w:val="false"/>
          <w:color w:val="000000"/>
          <w:sz w:val="28"/>
        </w:rPr>
        <w:t>
      дополнить пунктом 35-1 следующего содержания:</w:t>
      </w:r>
    </w:p>
    <w:bookmarkEnd w:id="435"/>
    <w:bookmarkStart w:name="z464" w:id="436"/>
    <w:p>
      <w:pPr>
        <w:spacing w:after="0"/>
        <w:ind w:left="0"/>
        <w:jc w:val="both"/>
      </w:pPr>
      <w:r>
        <w:rPr>
          <w:rFonts w:ascii="Times New Roman"/>
          <w:b w:val="false"/>
          <w:i w:val="false"/>
          <w:color w:val="000000"/>
          <w:sz w:val="28"/>
        </w:rPr>
        <w:t xml:space="preserve">
      "35-1. Территориальная инспекция области Жетісу Комитета ветеринарного контроля и надзора."; </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66" w:id="437"/>
    <w:p>
      <w:pPr>
        <w:spacing w:after="0"/>
        <w:ind w:left="0"/>
        <w:jc w:val="both"/>
      </w:pPr>
      <w:r>
        <w:rPr>
          <w:rFonts w:ascii="Times New Roman"/>
          <w:b w:val="false"/>
          <w:i w:val="false"/>
          <w:color w:val="000000"/>
          <w:sz w:val="28"/>
        </w:rPr>
        <w:t>
      "42. Территориальная инспекция города Қонаев Комитета ветеринарного контроля и надзора.";</w:t>
      </w:r>
    </w:p>
    <w:bookmarkEnd w:id="437"/>
    <w:bookmarkStart w:name="z467" w:id="438"/>
    <w:p>
      <w:pPr>
        <w:spacing w:after="0"/>
        <w:ind w:left="0"/>
        <w:jc w:val="both"/>
      </w:pPr>
      <w:r>
        <w:rPr>
          <w:rFonts w:ascii="Times New Roman"/>
          <w:b w:val="false"/>
          <w:i w:val="false"/>
          <w:color w:val="000000"/>
          <w:sz w:val="28"/>
        </w:rPr>
        <w:t>
      дополнить пунктом 64-1 следующего содержания:</w:t>
      </w:r>
    </w:p>
    <w:bookmarkEnd w:id="438"/>
    <w:bookmarkStart w:name="z468" w:id="439"/>
    <w:p>
      <w:pPr>
        <w:spacing w:after="0"/>
        <w:ind w:left="0"/>
        <w:jc w:val="both"/>
      </w:pPr>
      <w:r>
        <w:rPr>
          <w:rFonts w:ascii="Times New Roman"/>
          <w:b w:val="false"/>
          <w:i w:val="false"/>
          <w:color w:val="000000"/>
          <w:sz w:val="28"/>
        </w:rPr>
        <w:t>
      "64-1. Территориальная инспекция области Абай Комитета ветеринарного контроля и надзора.";</w:t>
      </w:r>
    </w:p>
    <w:bookmarkEnd w:id="439"/>
    <w:bookmarkStart w:name="z469" w:id="440"/>
    <w:p>
      <w:pPr>
        <w:spacing w:after="0"/>
        <w:ind w:left="0"/>
        <w:jc w:val="both"/>
      </w:pPr>
      <w:r>
        <w:rPr>
          <w:rFonts w:ascii="Times New Roman"/>
          <w:b w:val="false"/>
          <w:i w:val="false"/>
          <w:color w:val="000000"/>
          <w:sz w:val="28"/>
        </w:rPr>
        <w:t>
      дополнить пунктом 74-1 следующего содержания:</w:t>
      </w:r>
    </w:p>
    <w:bookmarkEnd w:id="440"/>
    <w:bookmarkStart w:name="z470" w:id="441"/>
    <w:p>
      <w:pPr>
        <w:spacing w:after="0"/>
        <w:ind w:left="0"/>
        <w:jc w:val="both"/>
      </w:pPr>
      <w:r>
        <w:rPr>
          <w:rFonts w:ascii="Times New Roman"/>
          <w:b w:val="false"/>
          <w:i w:val="false"/>
          <w:color w:val="000000"/>
          <w:sz w:val="28"/>
        </w:rPr>
        <w:t>
      "74-1. Территориальная инспекция по району Самар Комитета ветеринарного контроля и надзора.";</w:t>
      </w:r>
    </w:p>
    <w:bookmarkEnd w:id="441"/>
    <w:bookmarkStart w:name="z471" w:id="442"/>
    <w:p>
      <w:pPr>
        <w:spacing w:after="0"/>
        <w:ind w:left="0"/>
        <w:jc w:val="both"/>
      </w:pPr>
      <w:r>
        <w:rPr>
          <w:rFonts w:ascii="Times New Roman"/>
          <w:b w:val="false"/>
          <w:i w:val="false"/>
          <w:color w:val="000000"/>
          <w:sz w:val="28"/>
        </w:rPr>
        <w:t>
      дополнить пунктом 76-1 следующего содержания:</w:t>
      </w:r>
    </w:p>
    <w:bookmarkEnd w:id="442"/>
    <w:bookmarkStart w:name="z472" w:id="443"/>
    <w:p>
      <w:pPr>
        <w:spacing w:after="0"/>
        <w:ind w:left="0"/>
        <w:jc w:val="both"/>
      </w:pPr>
      <w:r>
        <w:rPr>
          <w:rFonts w:ascii="Times New Roman"/>
          <w:b w:val="false"/>
          <w:i w:val="false"/>
          <w:color w:val="000000"/>
          <w:sz w:val="28"/>
        </w:rPr>
        <w:t xml:space="preserve">
      "76-1. Территориальная инспекция района Ақсуат Комитета ветеринарного контроля и надзора."; </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474" w:id="444"/>
    <w:p>
      <w:pPr>
        <w:spacing w:after="0"/>
        <w:ind w:left="0"/>
        <w:jc w:val="both"/>
      </w:pPr>
      <w:r>
        <w:rPr>
          <w:rFonts w:ascii="Times New Roman"/>
          <w:b w:val="false"/>
          <w:i w:val="false"/>
          <w:color w:val="000000"/>
          <w:sz w:val="28"/>
        </w:rPr>
        <w:t>
      "81. Семейская городская территориальная инспекция Комитета ветеринарного контроля и надзора.";</w:t>
      </w:r>
    </w:p>
    <w:bookmarkEnd w:id="444"/>
    <w:bookmarkStart w:name="z475" w:id="445"/>
    <w:p>
      <w:pPr>
        <w:spacing w:after="0"/>
        <w:ind w:left="0"/>
        <w:jc w:val="both"/>
      </w:pPr>
      <w:r>
        <w:rPr>
          <w:rFonts w:ascii="Times New Roman"/>
          <w:b w:val="false"/>
          <w:i w:val="false"/>
          <w:color w:val="000000"/>
          <w:sz w:val="28"/>
        </w:rPr>
        <w:t>
      дополнить пунктом 110-1 следующего содержания:</w:t>
      </w:r>
    </w:p>
    <w:bookmarkEnd w:id="445"/>
    <w:bookmarkStart w:name="z476" w:id="446"/>
    <w:p>
      <w:pPr>
        <w:spacing w:after="0"/>
        <w:ind w:left="0"/>
        <w:jc w:val="both"/>
      </w:pPr>
      <w:r>
        <w:rPr>
          <w:rFonts w:ascii="Times New Roman"/>
          <w:b w:val="false"/>
          <w:i w:val="false"/>
          <w:color w:val="000000"/>
          <w:sz w:val="28"/>
        </w:rPr>
        <w:t>
      "110-1. Территориальная инспекция области Ұлытау Комитета ветеринарного контроля и надзора.";</w:t>
      </w:r>
    </w:p>
    <w:bookmarkEnd w:id="446"/>
    <w:bookmarkStart w:name="z477" w:id="4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"Алматинская область" </w:t>
      </w:r>
      <w:r>
        <w:rPr>
          <w:rFonts w:ascii="Times New Roman"/>
          <w:b w:val="false"/>
          <w:i w:val="false"/>
          <w:color w:val="000000"/>
          <w:sz w:val="28"/>
        </w:rPr>
        <w:t>пункты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исключить;</w:t>
      </w:r>
    </w:p>
    <w:bookmarkEnd w:id="447"/>
    <w:bookmarkStart w:name="z478" w:id="4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"Восточно-Казахстанская область": </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481" w:id="449"/>
    <w:p>
      <w:pPr>
        <w:spacing w:after="0"/>
        <w:ind w:left="0"/>
        <w:jc w:val="both"/>
      </w:pPr>
      <w:r>
        <w:rPr>
          <w:rFonts w:ascii="Times New Roman"/>
          <w:b w:val="false"/>
          <w:i w:val="false"/>
          <w:color w:val="000000"/>
          <w:sz w:val="28"/>
        </w:rPr>
        <w:t>
      "74. Территориальная инспекция по району Самар Комитета ветеринарного контроля и надзора.";</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исключить;</w:t>
      </w:r>
    </w:p>
    <w:bookmarkStart w:name="z483"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"Карагандинская область":</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114</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исключить;</w:t>
      </w:r>
    </w:p>
    <w:bookmarkStart w:name="z485" w:id="451"/>
    <w:p>
      <w:pPr>
        <w:spacing w:after="0"/>
        <w:ind w:left="0"/>
        <w:jc w:val="both"/>
      </w:pPr>
      <w:r>
        <w:rPr>
          <w:rFonts w:ascii="Times New Roman"/>
          <w:b w:val="false"/>
          <w:i w:val="false"/>
          <w:color w:val="000000"/>
          <w:sz w:val="28"/>
        </w:rPr>
        <w:t>
      дополнить разделом следующего содержания:</w:t>
      </w:r>
    </w:p>
    <w:bookmarkEnd w:id="451"/>
    <w:bookmarkStart w:name="z486" w:id="452"/>
    <w:p>
      <w:pPr>
        <w:spacing w:after="0"/>
        <w:ind w:left="0"/>
        <w:jc w:val="both"/>
      </w:pPr>
      <w:r>
        <w:rPr>
          <w:rFonts w:ascii="Times New Roman"/>
          <w:b w:val="false"/>
          <w:i w:val="false"/>
          <w:color w:val="000000"/>
          <w:sz w:val="28"/>
        </w:rPr>
        <w:t>
      "Область Абай</w:t>
      </w:r>
    </w:p>
    <w:bookmarkEnd w:id="452"/>
    <w:bookmarkStart w:name="z487" w:id="453"/>
    <w:p>
      <w:pPr>
        <w:spacing w:after="0"/>
        <w:ind w:left="0"/>
        <w:jc w:val="both"/>
      </w:pPr>
      <w:r>
        <w:rPr>
          <w:rFonts w:ascii="Times New Roman"/>
          <w:b w:val="false"/>
          <w:i w:val="false"/>
          <w:color w:val="000000"/>
          <w:sz w:val="28"/>
        </w:rPr>
        <w:t>
      215. Территориальная инспекция области Абай Комитета ветеринарного контроля и надзора.</w:t>
      </w:r>
    </w:p>
    <w:bookmarkEnd w:id="453"/>
    <w:bookmarkStart w:name="z488" w:id="454"/>
    <w:p>
      <w:pPr>
        <w:spacing w:after="0"/>
        <w:ind w:left="0"/>
        <w:jc w:val="both"/>
      </w:pPr>
      <w:r>
        <w:rPr>
          <w:rFonts w:ascii="Times New Roman"/>
          <w:b w:val="false"/>
          <w:i w:val="false"/>
          <w:color w:val="000000"/>
          <w:sz w:val="28"/>
        </w:rPr>
        <w:t>
      216. Территориальная инспекция района Ақсуат Комитета ветеринарного контроля и надзора.</w:t>
      </w:r>
    </w:p>
    <w:bookmarkEnd w:id="454"/>
    <w:bookmarkStart w:name="z489" w:id="455"/>
    <w:p>
      <w:pPr>
        <w:spacing w:after="0"/>
        <w:ind w:left="0"/>
        <w:jc w:val="both"/>
      </w:pPr>
      <w:r>
        <w:rPr>
          <w:rFonts w:ascii="Times New Roman"/>
          <w:b w:val="false"/>
          <w:i w:val="false"/>
          <w:color w:val="000000"/>
          <w:sz w:val="28"/>
        </w:rPr>
        <w:t>
      217. Абайская районная территориальная инспекция Комитета ветеринарного контроля и надзора.</w:t>
      </w:r>
    </w:p>
    <w:bookmarkEnd w:id="455"/>
    <w:bookmarkStart w:name="z490" w:id="456"/>
    <w:p>
      <w:pPr>
        <w:spacing w:after="0"/>
        <w:ind w:left="0"/>
        <w:jc w:val="both"/>
      </w:pPr>
      <w:r>
        <w:rPr>
          <w:rFonts w:ascii="Times New Roman"/>
          <w:b w:val="false"/>
          <w:i w:val="false"/>
          <w:color w:val="000000"/>
          <w:sz w:val="28"/>
        </w:rPr>
        <w:t>
      218. Аягозская районная территориальная инспекция Комитета ветеринарного контроля и надзора.</w:t>
      </w:r>
    </w:p>
    <w:bookmarkEnd w:id="456"/>
    <w:bookmarkStart w:name="z491" w:id="457"/>
    <w:p>
      <w:pPr>
        <w:spacing w:after="0"/>
        <w:ind w:left="0"/>
        <w:jc w:val="both"/>
      </w:pPr>
      <w:r>
        <w:rPr>
          <w:rFonts w:ascii="Times New Roman"/>
          <w:b w:val="false"/>
          <w:i w:val="false"/>
          <w:color w:val="000000"/>
          <w:sz w:val="28"/>
        </w:rPr>
        <w:t>
      219. Бескарагайская районная территориальная инспекция Комитета ветеринарного контроля и надзора.</w:t>
      </w:r>
    </w:p>
    <w:bookmarkEnd w:id="457"/>
    <w:bookmarkStart w:name="z492" w:id="458"/>
    <w:p>
      <w:pPr>
        <w:spacing w:after="0"/>
        <w:ind w:left="0"/>
        <w:jc w:val="both"/>
      </w:pPr>
      <w:r>
        <w:rPr>
          <w:rFonts w:ascii="Times New Roman"/>
          <w:b w:val="false"/>
          <w:i w:val="false"/>
          <w:color w:val="000000"/>
          <w:sz w:val="28"/>
        </w:rPr>
        <w:t>
      220. Бородулихинская районная территориальная инспекция Комитета ветеринарного контроля и надзора.</w:t>
      </w:r>
    </w:p>
    <w:bookmarkEnd w:id="458"/>
    <w:bookmarkStart w:name="z493" w:id="459"/>
    <w:p>
      <w:pPr>
        <w:spacing w:after="0"/>
        <w:ind w:left="0"/>
        <w:jc w:val="both"/>
      </w:pPr>
      <w:r>
        <w:rPr>
          <w:rFonts w:ascii="Times New Roman"/>
          <w:b w:val="false"/>
          <w:i w:val="false"/>
          <w:color w:val="000000"/>
          <w:sz w:val="28"/>
        </w:rPr>
        <w:t>
      221. Жарминская районная территориальная инспекция Комитета ветеринарного контроля и надзора.</w:t>
      </w:r>
    </w:p>
    <w:bookmarkEnd w:id="459"/>
    <w:bookmarkStart w:name="z494" w:id="460"/>
    <w:p>
      <w:pPr>
        <w:spacing w:after="0"/>
        <w:ind w:left="0"/>
        <w:jc w:val="both"/>
      </w:pPr>
      <w:r>
        <w:rPr>
          <w:rFonts w:ascii="Times New Roman"/>
          <w:b w:val="false"/>
          <w:i w:val="false"/>
          <w:color w:val="000000"/>
          <w:sz w:val="28"/>
        </w:rPr>
        <w:t>
      222. Кокпектинская районная территориальная инспекция Комитета ветеринарного контроля и надзора.</w:t>
      </w:r>
    </w:p>
    <w:bookmarkEnd w:id="460"/>
    <w:bookmarkStart w:name="z495" w:id="461"/>
    <w:p>
      <w:pPr>
        <w:spacing w:after="0"/>
        <w:ind w:left="0"/>
        <w:jc w:val="both"/>
      </w:pPr>
      <w:r>
        <w:rPr>
          <w:rFonts w:ascii="Times New Roman"/>
          <w:b w:val="false"/>
          <w:i w:val="false"/>
          <w:color w:val="000000"/>
          <w:sz w:val="28"/>
        </w:rPr>
        <w:t>
      223. Урджарская районная территориальная инспекция Комитета ветеринарного контроля и надзора.</w:t>
      </w:r>
    </w:p>
    <w:bookmarkEnd w:id="461"/>
    <w:bookmarkStart w:name="z496" w:id="462"/>
    <w:p>
      <w:pPr>
        <w:spacing w:after="0"/>
        <w:ind w:left="0"/>
        <w:jc w:val="both"/>
      </w:pPr>
      <w:r>
        <w:rPr>
          <w:rFonts w:ascii="Times New Roman"/>
          <w:b w:val="false"/>
          <w:i w:val="false"/>
          <w:color w:val="000000"/>
          <w:sz w:val="28"/>
        </w:rPr>
        <w:t>
      224. Семейская городская территориальная инспекция Комитета ветеринарного контроля и надзора.</w:t>
      </w:r>
    </w:p>
    <w:bookmarkEnd w:id="462"/>
    <w:bookmarkStart w:name="z497" w:id="463"/>
    <w:p>
      <w:pPr>
        <w:spacing w:after="0"/>
        <w:ind w:left="0"/>
        <w:jc w:val="both"/>
      </w:pPr>
      <w:r>
        <w:rPr>
          <w:rFonts w:ascii="Times New Roman"/>
          <w:b w:val="false"/>
          <w:i w:val="false"/>
          <w:color w:val="000000"/>
          <w:sz w:val="28"/>
        </w:rPr>
        <w:t>
      225. Курчатовская городская территориальная инспекция Комитета ветеринарного контроля и надзора.".</w:t>
      </w:r>
    </w:p>
    <w:bookmarkEnd w:id="463"/>
    <w:bookmarkStart w:name="z498" w:id="464"/>
    <w:p>
      <w:pPr>
        <w:spacing w:after="0"/>
        <w:ind w:left="0"/>
        <w:jc w:val="both"/>
      </w:pPr>
      <w:r>
        <w:rPr>
          <w:rFonts w:ascii="Times New Roman"/>
          <w:b w:val="false"/>
          <w:i w:val="false"/>
          <w:color w:val="000000"/>
          <w:sz w:val="28"/>
        </w:rPr>
        <w:t xml:space="preserve">
      дополнить разделом следующего содержания: </w:t>
      </w:r>
    </w:p>
    <w:bookmarkEnd w:id="464"/>
    <w:bookmarkStart w:name="z499" w:id="465"/>
    <w:p>
      <w:pPr>
        <w:spacing w:after="0"/>
        <w:ind w:left="0"/>
        <w:jc w:val="both"/>
      </w:pPr>
      <w:r>
        <w:rPr>
          <w:rFonts w:ascii="Times New Roman"/>
          <w:b w:val="false"/>
          <w:i w:val="false"/>
          <w:color w:val="000000"/>
          <w:sz w:val="28"/>
        </w:rPr>
        <w:t>
      "Область Жетісу</w:t>
      </w:r>
    </w:p>
    <w:bookmarkEnd w:id="465"/>
    <w:bookmarkStart w:name="z500" w:id="466"/>
    <w:p>
      <w:pPr>
        <w:spacing w:after="0"/>
        <w:ind w:left="0"/>
        <w:jc w:val="both"/>
      </w:pPr>
      <w:r>
        <w:rPr>
          <w:rFonts w:ascii="Times New Roman"/>
          <w:b w:val="false"/>
          <w:i w:val="false"/>
          <w:color w:val="000000"/>
          <w:sz w:val="28"/>
        </w:rPr>
        <w:t>
      226. Территориальная инспекция области Жетісу Комитета ветеринарного контроля и надзора.</w:t>
      </w:r>
    </w:p>
    <w:bookmarkEnd w:id="466"/>
    <w:bookmarkStart w:name="z501" w:id="467"/>
    <w:p>
      <w:pPr>
        <w:spacing w:after="0"/>
        <w:ind w:left="0"/>
        <w:jc w:val="both"/>
      </w:pPr>
      <w:r>
        <w:rPr>
          <w:rFonts w:ascii="Times New Roman"/>
          <w:b w:val="false"/>
          <w:i w:val="false"/>
          <w:color w:val="000000"/>
          <w:sz w:val="28"/>
        </w:rPr>
        <w:t>
      227. Аксуская районная территориальная инспекция Комитета ветеринарного контроля и надзора.</w:t>
      </w:r>
    </w:p>
    <w:bookmarkEnd w:id="467"/>
    <w:bookmarkStart w:name="z502" w:id="468"/>
    <w:p>
      <w:pPr>
        <w:spacing w:after="0"/>
        <w:ind w:left="0"/>
        <w:jc w:val="both"/>
      </w:pPr>
      <w:r>
        <w:rPr>
          <w:rFonts w:ascii="Times New Roman"/>
          <w:b w:val="false"/>
          <w:i w:val="false"/>
          <w:color w:val="000000"/>
          <w:sz w:val="28"/>
        </w:rPr>
        <w:t>
      228. Алакольская районная территориальная инспекция Комитета ветеринарного контроля и надзора.</w:t>
      </w:r>
    </w:p>
    <w:bookmarkEnd w:id="468"/>
    <w:bookmarkStart w:name="z503" w:id="469"/>
    <w:p>
      <w:pPr>
        <w:spacing w:after="0"/>
        <w:ind w:left="0"/>
        <w:jc w:val="both"/>
      </w:pPr>
      <w:r>
        <w:rPr>
          <w:rFonts w:ascii="Times New Roman"/>
          <w:b w:val="false"/>
          <w:i w:val="false"/>
          <w:color w:val="000000"/>
          <w:sz w:val="28"/>
        </w:rPr>
        <w:t>
      229. Каратальская районная территориальная инспекция Комитета ветеринарного контроля и надзора.</w:t>
      </w:r>
    </w:p>
    <w:bookmarkEnd w:id="469"/>
    <w:bookmarkStart w:name="z504" w:id="470"/>
    <w:p>
      <w:pPr>
        <w:spacing w:after="0"/>
        <w:ind w:left="0"/>
        <w:jc w:val="both"/>
      </w:pPr>
      <w:r>
        <w:rPr>
          <w:rFonts w:ascii="Times New Roman"/>
          <w:b w:val="false"/>
          <w:i w:val="false"/>
          <w:color w:val="000000"/>
          <w:sz w:val="28"/>
        </w:rPr>
        <w:t>
      230. Кербулакская районная территориальная инспекция Комитета ветеринарного контроля и надзора.</w:t>
      </w:r>
    </w:p>
    <w:bookmarkEnd w:id="470"/>
    <w:bookmarkStart w:name="z505" w:id="471"/>
    <w:p>
      <w:pPr>
        <w:spacing w:after="0"/>
        <w:ind w:left="0"/>
        <w:jc w:val="both"/>
      </w:pPr>
      <w:r>
        <w:rPr>
          <w:rFonts w:ascii="Times New Roman"/>
          <w:b w:val="false"/>
          <w:i w:val="false"/>
          <w:color w:val="000000"/>
          <w:sz w:val="28"/>
        </w:rPr>
        <w:t>
      231. Коксуская районная территориальная инспекция Комитета ветеринарного контроля и надзора.</w:t>
      </w:r>
    </w:p>
    <w:bookmarkEnd w:id="471"/>
    <w:bookmarkStart w:name="z506" w:id="472"/>
    <w:p>
      <w:pPr>
        <w:spacing w:after="0"/>
        <w:ind w:left="0"/>
        <w:jc w:val="both"/>
      </w:pPr>
      <w:r>
        <w:rPr>
          <w:rFonts w:ascii="Times New Roman"/>
          <w:b w:val="false"/>
          <w:i w:val="false"/>
          <w:color w:val="000000"/>
          <w:sz w:val="28"/>
        </w:rPr>
        <w:t>
      232. Панфиловская районная территориальная инспекция Комитета ветеринарного контроля и надзора.</w:t>
      </w:r>
    </w:p>
    <w:bookmarkEnd w:id="472"/>
    <w:bookmarkStart w:name="z507" w:id="473"/>
    <w:p>
      <w:pPr>
        <w:spacing w:after="0"/>
        <w:ind w:left="0"/>
        <w:jc w:val="both"/>
      </w:pPr>
      <w:r>
        <w:rPr>
          <w:rFonts w:ascii="Times New Roman"/>
          <w:b w:val="false"/>
          <w:i w:val="false"/>
          <w:color w:val="000000"/>
          <w:sz w:val="28"/>
        </w:rPr>
        <w:t>
      233. Сарканская районная территориальная инспекция Комитета ветеринарного контроля и надзора.</w:t>
      </w:r>
    </w:p>
    <w:bookmarkEnd w:id="473"/>
    <w:bookmarkStart w:name="z508" w:id="474"/>
    <w:p>
      <w:pPr>
        <w:spacing w:after="0"/>
        <w:ind w:left="0"/>
        <w:jc w:val="both"/>
      </w:pPr>
      <w:r>
        <w:rPr>
          <w:rFonts w:ascii="Times New Roman"/>
          <w:b w:val="false"/>
          <w:i w:val="false"/>
          <w:color w:val="000000"/>
          <w:sz w:val="28"/>
        </w:rPr>
        <w:t>
      234. Ескельдинская районная территориальная инспекция Комитета ветеринарного контроля и надзора.</w:t>
      </w:r>
    </w:p>
    <w:bookmarkEnd w:id="474"/>
    <w:bookmarkStart w:name="z509" w:id="475"/>
    <w:p>
      <w:pPr>
        <w:spacing w:after="0"/>
        <w:ind w:left="0"/>
        <w:jc w:val="both"/>
      </w:pPr>
      <w:r>
        <w:rPr>
          <w:rFonts w:ascii="Times New Roman"/>
          <w:b w:val="false"/>
          <w:i w:val="false"/>
          <w:color w:val="000000"/>
          <w:sz w:val="28"/>
        </w:rPr>
        <w:t>
      235. Талдыкорганская городская территориальная инспекция Комитета ветеринарного контроля и надзора.</w:t>
      </w:r>
    </w:p>
    <w:bookmarkEnd w:id="475"/>
    <w:bookmarkStart w:name="z510" w:id="476"/>
    <w:p>
      <w:pPr>
        <w:spacing w:after="0"/>
        <w:ind w:left="0"/>
        <w:jc w:val="both"/>
      </w:pPr>
      <w:r>
        <w:rPr>
          <w:rFonts w:ascii="Times New Roman"/>
          <w:b w:val="false"/>
          <w:i w:val="false"/>
          <w:color w:val="000000"/>
          <w:sz w:val="28"/>
        </w:rPr>
        <w:t>
      236. Текелийская городская территориальная инспекция Комитета ветеринарного контроля и надзора.".</w:t>
      </w:r>
    </w:p>
    <w:bookmarkEnd w:id="476"/>
    <w:bookmarkStart w:name="z511" w:id="477"/>
    <w:p>
      <w:pPr>
        <w:spacing w:after="0"/>
        <w:ind w:left="0"/>
        <w:jc w:val="both"/>
      </w:pPr>
      <w:r>
        <w:rPr>
          <w:rFonts w:ascii="Times New Roman"/>
          <w:b w:val="false"/>
          <w:i w:val="false"/>
          <w:color w:val="000000"/>
          <w:sz w:val="28"/>
        </w:rPr>
        <w:t>
      дополнить разделом следующего содержания:</w:t>
      </w:r>
    </w:p>
    <w:bookmarkEnd w:id="477"/>
    <w:bookmarkStart w:name="z512" w:id="478"/>
    <w:p>
      <w:pPr>
        <w:spacing w:after="0"/>
        <w:ind w:left="0"/>
        <w:jc w:val="both"/>
      </w:pPr>
      <w:r>
        <w:rPr>
          <w:rFonts w:ascii="Times New Roman"/>
          <w:b w:val="false"/>
          <w:i w:val="false"/>
          <w:color w:val="000000"/>
          <w:sz w:val="28"/>
        </w:rPr>
        <w:t>
      "Область Ұлытау</w:t>
      </w:r>
    </w:p>
    <w:bookmarkEnd w:id="478"/>
    <w:bookmarkStart w:name="z513" w:id="479"/>
    <w:p>
      <w:pPr>
        <w:spacing w:after="0"/>
        <w:ind w:left="0"/>
        <w:jc w:val="both"/>
      </w:pPr>
      <w:r>
        <w:rPr>
          <w:rFonts w:ascii="Times New Roman"/>
          <w:b w:val="false"/>
          <w:i w:val="false"/>
          <w:color w:val="000000"/>
          <w:sz w:val="28"/>
        </w:rPr>
        <w:t>
      237. Территориальная инспекция области Ұлытау Комитета ветеринарного контроля и надзора.</w:t>
      </w:r>
    </w:p>
    <w:bookmarkEnd w:id="479"/>
    <w:bookmarkStart w:name="z514" w:id="480"/>
    <w:p>
      <w:pPr>
        <w:spacing w:after="0"/>
        <w:ind w:left="0"/>
        <w:jc w:val="both"/>
      </w:pPr>
      <w:r>
        <w:rPr>
          <w:rFonts w:ascii="Times New Roman"/>
          <w:b w:val="false"/>
          <w:i w:val="false"/>
          <w:color w:val="000000"/>
          <w:sz w:val="28"/>
        </w:rPr>
        <w:t>
      238. Жанааркинская районная территориальная инспекция Комитета ветеринарного контроля и надзора.</w:t>
      </w:r>
    </w:p>
    <w:bookmarkEnd w:id="480"/>
    <w:bookmarkStart w:name="z515" w:id="481"/>
    <w:p>
      <w:pPr>
        <w:spacing w:after="0"/>
        <w:ind w:left="0"/>
        <w:jc w:val="both"/>
      </w:pPr>
      <w:r>
        <w:rPr>
          <w:rFonts w:ascii="Times New Roman"/>
          <w:b w:val="false"/>
          <w:i w:val="false"/>
          <w:color w:val="000000"/>
          <w:sz w:val="28"/>
        </w:rPr>
        <w:t>
      239. Улытауская районная территориальная инспекция Комитета ветеринарного контроля и надзора.</w:t>
      </w:r>
    </w:p>
    <w:bookmarkEnd w:id="481"/>
    <w:bookmarkStart w:name="z516" w:id="482"/>
    <w:p>
      <w:pPr>
        <w:spacing w:after="0"/>
        <w:ind w:left="0"/>
        <w:jc w:val="both"/>
      </w:pPr>
      <w:r>
        <w:rPr>
          <w:rFonts w:ascii="Times New Roman"/>
          <w:b w:val="false"/>
          <w:i w:val="false"/>
          <w:color w:val="000000"/>
          <w:sz w:val="28"/>
        </w:rPr>
        <w:t>
      240. Жезказганская городская территориальная инспекция Комитета ветеринарного контроля и надзора.</w:t>
      </w:r>
    </w:p>
    <w:bookmarkEnd w:id="482"/>
    <w:bookmarkStart w:name="z517" w:id="483"/>
    <w:p>
      <w:pPr>
        <w:spacing w:after="0"/>
        <w:ind w:left="0"/>
        <w:jc w:val="both"/>
      </w:pPr>
      <w:r>
        <w:rPr>
          <w:rFonts w:ascii="Times New Roman"/>
          <w:b w:val="false"/>
          <w:i w:val="false"/>
          <w:color w:val="000000"/>
          <w:sz w:val="28"/>
        </w:rPr>
        <w:t>
      241. Сатпаевская городская территориальная инспекция Комитета ветеринарного контроля и надзора.</w:t>
      </w:r>
    </w:p>
    <w:bookmarkEnd w:id="483"/>
    <w:bookmarkStart w:name="z518" w:id="484"/>
    <w:p>
      <w:pPr>
        <w:spacing w:after="0"/>
        <w:ind w:left="0"/>
        <w:jc w:val="both"/>
      </w:pPr>
      <w:r>
        <w:rPr>
          <w:rFonts w:ascii="Times New Roman"/>
          <w:b w:val="false"/>
          <w:i w:val="false"/>
          <w:color w:val="000000"/>
          <w:sz w:val="28"/>
        </w:rPr>
        <w:t>
      242. Каражалская городская территориальная инспекция Комитета ветеринарного контроля и надзора.".</w:t>
      </w:r>
    </w:p>
    <w:bookmarkEnd w:id="484"/>
    <w:bookmarkStart w:name="z519" w:id="48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сентября 2014 года № 994 "Вопросы Министерства энергетики Республики Казахстан":</w:t>
      </w:r>
    </w:p>
    <w:bookmarkEnd w:id="485"/>
    <w:bookmarkStart w:name="z520" w:id="4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энергетики Республики Казахстан, утвержденном указанным постановлением:</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 дополнить пунктами 20, 21 и 22 следующего содержания: </w:t>
      </w:r>
    </w:p>
    <w:bookmarkStart w:name="z522" w:id="487"/>
    <w:p>
      <w:pPr>
        <w:spacing w:after="0"/>
        <w:ind w:left="0"/>
        <w:jc w:val="both"/>
      </w:pPr>
      <w:r>
        <w:rPr>
          <w:rFonts w:ascii="Times New Roman"/>
          <w:b w:val="false"/>
          <w:i w:val="false"/>
          <w:color w:val="000000"/>
          <w:sz w:val="28"/>
        </w:rPr>
        <w:t>
      "20. Территориальный департамент Комитета атомного и энергетического надзора и контроля Министерства энергетики Республики Казахстан по области Абай.</w:t>
      </w:r>
    </w:p>
    <w:bookmarkEnd w:id="487"/>
    <w:bookmarkStart w:name="z523" w:id="488"/>
    <w:p>
      <w:pPr>
        <w:spacing w:after="0"/>
        <w:ind w:left="0"/>
        <w:jc w:val="both"/>
      </w:pPr>
      <w:r>
        <w:rPr>
          <w:rFonts w:ascii="Times New Roman"/>
          <w:b w:val="false"/>
          <w:i w:val="false"/>
          <w:color w:val="000000"/>
          <w:sz w:val="28"/>
        </w:rPr>
        <w:t>
      21. Территориальный департамент Комитета атомного и энергетического надзора и контроля Министерства энергетики Республики Казахстан по области Жетісу.</w:t>
      </w:r>
    </w:p>
    <w:bookmarkEnd w:id="488"/>
    <w:bookmarkStart w:name="z524" w:id="489"/>
    <w:p>
      <w:pPr>
        <w:spacing w:after="0"/>
        <w:ind w:left="0"/>
        <w:jc w:val="both"/>
      </w:pPr>
      <w:r>
        <w:rPr>
          <w:rFonts w:ascii="Times New Roman"/>
          <w:b w:val="false"/>
          <w:i w:val="false"/>
          <w:color w:val="000000"/>
          <w:sz w:val="28"/>
        </w:rPr>
        <w:t>
      22. Территориальный департамент Комитета атомного и энергетического надзора и контроля Министерства энергетики Республики Казахстан по области Ұлытау.".</w:t>
      </w:r>
    </w:p>
    <w:bookmarkEnd w:id="489"/>
    <w:bookmarkStart w:name="z525" w:id="49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сентября 2014 года № 1011 "Вопросы Министерства национальной экономики Республики Казахстан":</w:t>
      </w:r>
    </w:p>
    <w:bookmarkEnd w:id="490"/>
    <w:bookmarkStart w:name="z526" w:id="4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национальной экономики Республики Казахстан, утвержденном указанным постановлением:</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учреждений – территориальных подразделений Комитета по регулированию естественных монополий Министерства национальной экономики Республики Казахстан, утвержденный указанным постановлением дополнить пунктами 18, 19 и 20 следующего содержания: </w:t>
      </w:r>
    </w:p>
    <w:bookmarkStart w:name="z528" w:id="492"/>
    <w:p>
      <w:pPr>
        <w:spacing w:after="0"/>
        <w:ind w:left="0"/>
        <w:jc w:val="both"/>
      </w:pPr>
      <w:r>
        <w:rPr>
          <w:rFonts w:ascii="Times New Roman"/>
          <w:b w:val="false"/>
          <w:i w:val="false"/>
          <w:color w:val="000000"/>
          <w:sz w:val="28"/>
        </w:rPr>
        <w:t>
      "18. Департамент Комитета по регулированию естественных монополий Министерства национальной экономики Республики Казахстан по области Абай.</w:t>
      </w:r>
    </w:p>
    <w:bookmarkEnd w:id="492"/>
    <w:bookmarkStart w:name="z529" w:id="493"/>
    <w:p>
      <w:pPr>
        <w:spacing w:after="0"/>
        <w:ind w:left="0"/>
        <w:jc w:val="both"/>
      </w:pPr>
      <w:r>
        <w:rPr>
          <w:rFonts w:ascii="Times New Roman"/>
          <w:b w:val="false"/>
          <w:i w:val="false"/>
          <w:color w:val="000000"/>
          <w:sz w:val="28"/>
        </w:rPr>
        <w:t>
      19. Департамент Комитета по регулированию естественных монополий Министерства национальной экономики Республики Казахстан по области Жетісу.</w:t>
      </w:r>
    </w:p>
    <w:bookmarkEnd w:id="493"/>
    <w:bookmarkStart w:name="z530" w:id="494"/>
    <w:p>
      <w:pPr>
        <w:spacing w:after="0"/>
        <w:ind w:left="0"/>
        <w:jc w:val="both"/>
      </w:pPr>
      <w:r>
        <w:rPr>
          <w:rFonts w:ascii="Times New Roman"/>
          <w:b w:val="false"/>
          <w:i w:val="false"/>
          <w:color w:val="000000"/>
          <w:sz w:val="28"/>
        </w:rPr>
        <w:t>
      20. Департамент Комитета по регулированию естественных монополий Министерства национальной экономики Республики Казахстан по области Ұлытау.".</w:t>
      </w:r>
    </w:p>
    <w:bookmarkEnd w:id="494"/>
    <w:bookmarkStart w:name="z531" w:id="49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w:t>
      </w:r>
    </w:p>
    <w:bookmarkEnd w:id="495"/>
    <w:bookmarkStart w:name="z532" w:id="4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здравоохранения Республики Казахстан, утвержденном указанным постановлением:</w:t>
      </w:r>
    </w:p>
    <w:bookmarkEnd w:id="496"/>
    <w:bookmarkStart w:name="z533" w:id="4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ведомств:</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Территориальные подразделения Комитета санитарно-эпидемиологического контроля Министерства здравоохранения Республики Казахстан" изложить в следующей редакции:</w:t>
      </w:r>
    </w:p>
    <w:bookmarkStart w:name="z535" w:id="498"/>
    <w:p>
      <w:pPr>
        <w:spacing w:after="0"/>
        <w:ind w:left="0"/>
        <w:jc w:val="both"/>
      </w:pPr>
      <w:r>
        <w:rPr>
          <w:rFonts w:ascii="Times New Roman"/>
          <w:b w:val="false"/>
          <w:i w:val="false"/>
          <w:color w:val="000000"/>
          <w:sz w:val="28"/>
        </w:rPr>
        <w:t>
      "1. Департамент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498"/>
    <w:bookmarkStart w:name="z536" w:id="499"/>
    <w:p>
      <w:pPr>
        <w:spacing w:after="0"/>
        <w:ind w:left="0"/>
        <w:jc w:val="both"/>
      </w:pPr>
      <w:r>
        <w:rPr>
          <w:rFonts w:ascii="Times New Roman"/>
          <w:b w:val="false"/>
          <w:i w:val="false"/>
          <w:color w:val="000000"/>
          <w:sz w:val="28"/>
        </w:rPr>
        <w:t>
      2. Абайское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499"/>
    <w:bookmarkStart w:name="z537" w:id="500"/>
    <w:p>
      <w:pPr>
        <w:spacing w:after="0"/>
        <w:ind w:left="0"/>
        <w:jc w:val="both"/>
      </w:pPr>
      <w:r>
        <w:rPr>
          <w:rFonts w:ascii="Times New Roman"/>
          <w:b w:val="false"/>
          <w:i w:val="false"/>
          <w:color w:val="000000"/>
          <w:sz w:val="28"/>
        </w:rPr>
        <w:t>
      3. Управление санитарно-эпидемиологического контроля района Ақсуат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500"/>
    <w:bookmarkStart w:name="z538" w:id="501"/>
    <w:p>
      <w:pPr>
        <w:spacing w:after="0"/>
        <w:ind w:left="0"/>
        <w:jc w:val="both"/>
      </w:pPr>
      <w:r>
        <w:rPr>
          <w:rFonts w:ascii="Times New Roman"/>
          <w:b w:val="false"/>
          <w:i w:val="false"/>
          <w:color w:val="000000"/>
          <w:sz w:val="28"/>
        </w:rPr>
        <w:t>
      4. Аягозское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501"/>
    <w:bookmarkStart w:name="z539" w:id="502"/>
    <w:p>
      <w:pPr>
        <w:spacing w:after="0"/>
        <w:ind w:left="0"/>
        <w:jc w:val="both"/>
      </w:pPr>
      <w:r>
        <w:rPr>
          <w:rFonts w:ascii="Times New Roman"/>
          <w:b w:val="false"/>
          <w:i w:val="false"/>
          <w:color w:val="000000"/>
          <w:sz w:val="28"/>
        </w:rPr>
        <w:t>
      5. Бескарагайское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502"/>
    <w:bookmarkStart w:name="z540" w:id="503"/>
    <w:p>
      <w:pPr>
        <w:spacing w:after="0"/>
        <w:ind w:left="0"/>
        <w:jc w:val="both"/>
      </w:pPr>
      <w:r>
        <w:rPr>
          <w:rFonts w:ascii="Times New Roman"/>
          <w:b w:val="false"/>
          <w:i w:val="false"/>
          <w:color w:val="000000"/>
          <w:sz w:val="28"/>
        </w:rPr>
        <w:t>
      6. Бородулихинское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503"/>
    <w:bookmarkStart w:name="z541" w:id="504"/>
    <w:p>
      <w:pPr>
        <w:spacing w:after="0"/>
        <w:ind w:left="0"/>
        <w:jc w:val="both"/>
      </w:pPr>
      <w:r>
        <w:rPr>
          <w:rFonts w:ascii="Times New Roman"/>
          <w:b w:val="false"/>
          <w:i w:val="false"/>
          <w:color w:val="000000"/>
          <w:sz w:val="28"/>
        </w:rPr>
        <w:t>
      7. Жарминское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504"/>
    <w:bookmarkStart w:name="z542" w:id="505"/>
    <w:p>
      <w:pPr>
        <w:spacing w:after="0"/>
        <w:ind w:left="0"/>
        <w:jc w:val="both"/>
      </w:pPr>
      <w:r>
        <w:rPr>
          <w:rFonts w:ascii="Times New Roman"/>
          <w:b w:val="false"/>
          <w:i w:val="false"/>
          <w:color w:val="000000"/>
          <w:sz w:val="28"/>
        </w:rPr>
        <w:t>
      8. Кокпектинское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505"/>
    <w:bookmarkStart w:name="z543" w:id="506"/>
    <w:p>
      <w:pPr>
        <w:spacing w:after="0"/>
        <w:ind w:left="0"/>
        <w:jc w:val="both"/>
      </w:pPr>
      <w:r>
        <w:rPr>
          <w:rFonts w:ascii="Times New Roman"/>
          <w:b w:val="false"/>
          <w:i w:val="false"/>
          <w:color w:val="000000"/>
          <w:sz w:val="28"/>
        </w:rPr>
        <w:t>
      9. Курчатовское городское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506"/>
    <w:bookmarkStart w:name="z544" w:id="507"/>
    <w:p>
      <w:pPr>
        <w:spacing w:after="0"/>
        <w:ind w:left="0"/>
        <w:jc w:val="both"/>
      </w:pPr>
      <w:r>
        <w:rPr>
          <w:rFonts w:ascii="Times New Roman"/>
          <w:b w:val="false"/>
          <w:i w:val="false"/>
          <w:color w:val="000000"/>
          <w:sz w:val="28"/>
        </w:rPr>
        <w:t>
      10. Семейское городское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507"/>
    <w:bookmarkStart w:name="z545" w:id="508"/>
    <w:p>
      <w:pPr>
        <w:spacing w:after="0"/>
        <w:ind w:left="0"/>
        <w:jc w:val="both"/>
      </w:pPr>
      <w:r>
        <w:rPr>
          <w:rFonts w:ascii="Times New Roman"/>
          <w:b w:val="false"/>
          <w:i w:val="false"/>
          <w:color w:val="000000"/>
          <w:sz w:val="28"/>
        </w:rPr>
        <w:t>
      11. Урджарское районное Управление санитарно-эпидемиологического контроля Департамента санитарно-эпидемиологического контроля области Абай Комитета санитарно-эпидемиологического контроля Министерства здравоохранения Республики Казахстан.</w:t>
      </w:r>
    </w:p>
    <w:bookmarkEnd w:id="508"/>
    <w:bookmarkStart w:name="z546" w:id="509"/>
    <w:p>
      <w:pPr>
        <w:spacing w:after="0"/>
        <w:ind w:left="0"/>
        <w:jc w:val="both"/>
      </w:pPr>
      <w:r>
        <w:rPr>
          <w:rFonts w:ascii="Times New Roman"/>
          <w:b w:val="false"/>
          <w:i w:val="false"/>
          <w:color w:val="000000"/>
          <w:sz w:val="28"/>
        </w:rPr>
        <w:t>
      12. Департамент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09"/>
    <w:bookmarkStart w:name="z547" w:id="510"/>
    <w:p>
      <w:pPr>
        <w:spacing w:after="0"/>
        <w:ind w:left="0"/>
        <w:jc w:val="both"/>
      </w:pPr>
      <w:r>
        <w:rPr>
          <w:rFonts w:ascii="Times New Roman"/>
          <w:b w:val="false"/>
          <w:i w:val="false"/>
          <w:color w:val="000000"/>
          <w:sz w:val="28"/>
        </w:rPr>
        <w:t>
      13. Аккольское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10"/>
    <w:bookmarkStart w:name="z548" w:id="511"/>
    <w:p>
      <w:pPr>
        <w:spacing w:after="0"/>
        <w:ind w:left="0"/>
        <w:jc w:val="both"/>
      </w:pPr>
      <w:r>
        <w:rPr>
          <w:rFonts w:ascii="Times New Roman"/>
          <w:b w:val="false"/>
          <w:i w:val="false"/>
          <w:color w:val="000000"/>
          <w:sz w:val="28"/>
        </w:rPr>
        <w:t>
      14. Аршалынское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11"/>
    <w:bookmarkStart w:name="z549" w:id="512"/>
    <w:p>
      <w:pPr>
        <w:spacing w:after="0"/>
        <w:ind w:left="0"/>
        <w:jc w:val="both"/>
      </w:pPr>
      <w:r>
        <w:rPr>
          <w:rFonts w:ascii="Times New Roman"/>
          <w:b w:val="false"/>
          <w:i w:val="false"/>
          <w:color w:val="000000"/>
          <w:sz w:val="28"/>
        </w:rPr>
        <w:t>
      15. Астраханское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12"/>
    <w:bookmarkStart w:name="z550" w:id="513"/>
    <w:p>
      <w:pPr>
        <w:spacing w:after="0"/>
        <w:ind w:left="0"/>
        <w:jc w:val="both"/>
      </w:pPr>
      <w:r>
        <w:rPr>
          <w:rFonts w:ascii="Times New Roman"/>
          <w:b w:val="false"/>
          <w:i w:val="false"/>
          <w:color w:val="000000"/>
          <w:sz w:val="28"/>
        </w:rPr>
        <w:t>
      16. Атбасарское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13"/>
    <w:bookmarkStart w:name="z551" w:id="514"/>
    <w:p>
      <w:pPr>
        <w:spacing w:after="0"/>
        <w:ind w:left="0"/>
        <w:jc w:val="both"/>
      </w:pPr>
      <w:r>
        <w:rPr>
          <w:rFonts w:ascii="Times New Roman"/>
          <w:b w:val="false"/>
          <w:i w:val="false"/>
          <w:color w:val="000000"/>
          <w:sz w:val="28"/>
        </w:rPr>
        <w:t>
      17. Бурабайское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14"/>
    <w:bookmarkStart w:name="z552" w:id="515"/>
    <w:p>
      <w:pPr>
        <w:spacing w:after="0"/>
        <w:ind w:left="0"/>
        <w:jc w:val="both"/>
      </w:pPr>
      <w:r>
        <w:rPr>
          <w:rFonts w:ascii="Times New Roman"/>
          <w:b w:val="false"/>
          <w:i w:val="false"/>
          <w:color w:val="000000"/>
          <w:sz w:val="28"/>
        </w:rPr>
        <w:t>
      18. Буландынское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15"/>
    <w:bookmarkStart w:name="z553" w:id="516"/>
    <w:p>
      <w:pPr>
        <w:spacing w:after="0"/>
        <w:ind w:left="0"/>
        <w:jc w:val="both"/>
      </w:pPr>
      <w:r>
        <w:rPr>
          <w:rFonts w:ascii="Times New Roman"/>
          <w:b w:val="false"/>
          <w:i w:val="false"/>
          <w:color w:val="000000"/>
          <w:sz w:val="28"/>
        </w:rPr>
        <w:t>
      19. Управление санитарно-эпидемиологического контроля района Биржан сал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16"/>
    <w:bookmarkStart w:name="z554" w:id="517"/>
    <w:p>
      <w:pPr>
        <w:spacing w:after="0"/>
        <w:ind w:left="0"/>
        <w:jc w:val="both"/>
      </w:pPr>
      <w:r>
        <w:rPr>
          <w:rFonts w:ascii="Times New Roman"/>
          <w:b w:val="false"/>
          <w:i w:val="false"/>
          <w:color w:val="000000"/>
          <w:sz w:val="28"/>
        </w:rPr>
        <w:t>
      20. Егиндыкольское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17"/>
    <w:bookmarkStart w:name="z555" w:id="518"/>
    <w:p>
      <w:pPr>
        <w:spacing w:after="0"/>
        <w:ind w:left="0"/>
        <w:jc w:val="both"/>
      </w:pPr>
      <w:r>
        <w:rPr>
          <w:rFonts w:ascii="Times New Roman"/>
          <w:b w:val="false"/>
          <w:i w:val="false"/>
          <w:color w:val="000000"/>
          <w:sz w:val="28"/>
        </w:rPr>
        <w:t>
      21. Ерейментауское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18"/>
    <w:bookmarkStart w:name="z556" w:id="519"/>
    <w:p>
      <w:pPr>
        <w:spacing w:after="0"/>
        <w:ind w:left="0"/>
        <w:jc w:val="both"/>
      </w:pPr>
      <w:r>
        <w:rPr>
          <w:rFonts w:ascii="Times New Roman"/>
          <w:b w:val="false"/>
          <w:i w:val="false"/>
          <w:color w:val="000000"/>
          <w:sz w:val="28"/>
        </w:rPr>
        <w:t>
      22. Есильское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19"/>
    <w:bookmarkStart w:name="z557" w:id="520"/>
    <w:p>
      <w:pPr>
        <w:spacing w:after="0"/>
        <w:ind w:left="0"/>
        <w:jc w:val="both"/>
      </w:pPr>
      <w:r>
        <w:rPr>
          <w:rFonts w:ascii="Times New Roman"/>
          <w:b w:val="false"/>
          <w:i w:val="false"/>
          <w:color w:val="000000"/>
          <w:sz w:val="28"/>
        </w:rPr>
        <w:t>
      23. Жаксынское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20"/>
    <w:bookmarkStart w:name="z558" w:id="521"/>
    <w:p>
      <w:pPr>
        <w:spacing w:after="0"/>
        <w:ind w:left="0"/>
        <w:jc w:val="both"/>
      </w:pPr>
      <w:r>
        <w:rPr>
          <w:rFonts w:ascii="Times New Roman"/>
          <w:b w:val="false"/>
          <w:i w:val="false"/>
          <w:color w:val="000000"/>
          <w:sz w:val="28"/>
        </w:rPr>
        <w:t>
      24. Жаркаинское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21"/>
    <w:bookmarkStart w:name="z559" w:id="522"/>
    <w:p>
      <w:pPr>
        <w:spacing w:after="0"/>
        <w:ind w:left="0"/>
        <w:jc w:val="both"/>
      </w:pPr>
      <w:r>
        <w:rPr>
          <w:rFonts w:ascii="Times New Roman"/>
          <w:b w:val="false"/>
          <w:i w:val="false"/>
          <w:color w:val="000000"/>
          <w:sz w:val="28"/>
        </w:rPr>
        <w:t>
      25. Зерендинское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22"/>
    <w:bookmarkStart w:name="z560" w:id="523"/>
    <w:p>
      <w:pPr>
        <w:spacing w:after="0"/>
        <w:ind w:left="0"/>
        <w:jc w:val="both"/>
      </w:pPr>
      <w:r>
        <w:rPr>
          <w:rFonts w:ascii="Times New Roman"/>
          <w:b w:val="false"/>
          <w:i w:val="false"/>
          <w:color w:val="000000"/>
          <w:sz w:val="28"/>
        </w:rPr>
        <w:t>
      26. Кокшетауское городское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23"/>
    <w:bookmarkStart w:name="z561" w:id="524"/>
    <w:p>
      <w:pPr>
        <w:spacing w:after="0"/>
        <w:ind w:left="0"/>
        <w:jc w:val="both"/>
      </w:pPr>
      <w:r>
        <w:rPr>
          <w:rFonts w:ascii="Times New Roman"/>
          <w:b w:val="false"/>
          <w:i w:val="false"/>
          <w:color w:val="000000"/>
          <w:sz w:val="28"/>
        </w:rPr>
        <w:t>
      27. Коргалжынское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24"/>
    <w:bookmarkStart w:name="z562" w:id="525"/>
    <w:p>
      <w:pPr>
        <w:spacing w:after="0"/>
        <w:ind w:left="0"/>
        <w:jc w:val="both"/>
      </w:pPr>
      <w:r>
        <w:rPr>
          <w:rFonts w:ascii="Times New Roman"/>
          <w:b w:val="false"/>
          <w:i w:val="false"/>
          <w:color w:val="000000"/>
          <w:sz w:val="28"/>
        </w:rPr>
        <w:t>
      28. Косшынское городское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25"/>
    <w:bookmarkStart w:name="z563" w:id="526"/>
    <w:p>
      <w:pPr>
        <w:spacing w:after="0"/>
        <w:ind w:left="0"/>
        <w:jc w:val="both"/>
      </w:pPr>
      <w:r>
        <w:rPr>
          <w:rFonts w:ascii="Times New Roman"/>
          <w:b w:val="false"/>
          <w:i w:val="false"/>
          <w:color w:val="000000"/>
          <w:sz w:val="28"/>
        </w:rPr>
        <w:t>
      29. Сандыктауское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26"/>
    <w:bookmarkStart w:name="z564" w:id="527"/>
    <w:p>
      <w:pPr>
        <w:spacing w:after="0"/>
        <w:ind w:left="0"/>
        <w:jc w:val="both"/>
      </w:pPr>
      <w:r>
        <w:rPr>
          <w:rFonts w:ascii="Times New Roman"/>
          <w:b w:val="false"/>
          <w:i w:val="false"/>
          <w:color w:val="000000"/>
          <w:sz w:val="28"/>
        </w:rPr>
        <w:t>
      30. Степногорское городское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27"/>
    <w:bookmarkStart w:name="z565" w:id="528"/>
    <w:p>
      <w:pPr>
        <w:spacing w:after="0"/>
        <w:ind w:left="0"/>
        <w:jc w:val="both"/>
      </w:pPr>
      <w:r>
        <w:rPr>
          <w:rFonts w:ascii="Times New Roman"/>
          <w:b w:val="false"/>
          <w:i w:val="false"/>
          <w:color w:val="000000"/>
          <w:sz w:val="28"/>
        </w:rPr>
        <w:t>
      31. Целиноградское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28"/>
    <w:bookmarkStart w:name="z566" w:id="529"/>
    <w:p>
      <w:pPr>
        <w:spacing w:after="0"/>
        <w:ind w:left="0"/>
        <w:jc w:val="both"/>
      </w:pPr>
      <w:r>
        <w:rPr>
          <w:rFonts w:ascii="Times New Roman"/>
          <w:b w:val="false"/>
          <w:i w:val="false"/>
          <w:color w:val="000000"/>
          <w:sz w:val="28"/>
        </w:rPr>
        <w:t>
      32. Шортандинское районное Управление санитарно-эпидемиологического контроля Департамента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bookmarkEnd w:id="529"/>
    <w:bookmarkStart w:name="z567" w:id="530"/>
    <w:p>
      <w:pPr>
        <w:spacing w:after="0"/>
        <w:ind w:left="0"/>
        <w:jc w:val="both"/>
      </w:pPr>
      <w:r>
        <w:rPr>
          <w:rFonts w:ascii="Times New Roman"/>
          <w:b w:val="false"/>
          <w:i w:val="false"/>
          <w:color w:val="000000"/>
          <w:sz w:val="28"/>
        </w:rPr>
        <w:t>
      33. Департамент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30"/>
    <w:bookmarkStart w:name="z568" w:id="531"/>
    <w:p>
      <w:pPr>
        <w:spacing w:after="0"/>
        <w:ind w:left="0"/>
        <w:jc w:val="both"/>
      </w:pPr>
      <w:r>
        <w:rPr>
          <w:rFonts w:ascii="Times New Roman"/>
          <w:b w:val="false"/>
          <w:i w:val="false"/>
          <w:color w:val="000000"/>
          <w:sz w:val="28"/>
        </w:rPr>
        <w:t>
      34. Актюбинское городское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31"/>
    <w:bookmarkStart w:name="z569" w:id="532"/>
    <w:p>
      <w:pPr>
        <w:spacing w:after="0"/>
        <w:ind w:left="0"/>
        <w:jc w:val="both"/>
      </w:pPr>
      <w:r>
        <w:rPr>
          <w:rFonts w:ascii="Times New Roman"/>
          <w:b w:val="false"/>
          <w:i w:val="false"/>
          <w:color w:val="000000"/>
          <w:sz w:val="28"/>
        </w:rPr>
        <w:t>
      35. Алгинское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32"/>
    <w:bookmarkStart w:name="z570" w:id="533"/>
    <w:p>
      <w:pPr>
        <w:spacing w:after="0"/>
        <w:ind w:left="0"/>
        <w:jc w:val="both"/>
      </w:pPr>
      <w:r>
        <w:rPr>
          <w:rFonts w:ascii="Times New Roman"/>
          <w:b w:val="false"/>
          <w:i w:val="false"/>
          <w:color w:val="000000"/>
          <w:sz w:val="28"/>
        </w:rPr>
        <w:t>
      36. Айтекебийское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33"/>
    <w:bookmarkStart w:name="z571" w:id="534"/>
    <w:p>
      <w:pPr>
        <w:spacing w:after="0"/>
        <w:ind w:left="0"/>
        <w:jc w:val="both"/>
      </w:pPr>
      <w:r>
        <w:rPr>
          <w:rFonts w:ascii="Times New Roman"/>
          <w:b w:val="false"/>
          <w:i w:val="false"/>
          <w:color w:val="000000"/>
          <w:sz w:val="28"/>
        </w:rPr>
        <w:t>
      37. Байганинское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34"/>
    <w:bookmarkStart w:name="z572" w:id="535"/>
    <w:p>
      <w:pPr>
        <w:spacing w:after="0"/>
        <w:ind w:left="0"/>
        <w:jc w:val="both"/>
      </w:pPr>
      <w:r>
        <w:rPr>
          <w:rFonts w:ascii="Times New Roman"/>
          <w:b w:val="false"/>
          <w:i w:val="false"/>
          <w:color w:val="000000"/>
          <w:sz w:val="28"/>
        </w:rPr>
        <w:t>
      38. Каргалинское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35"/>
    <w:bookmarkStart w:name="z573" w:id="536"/>
    <w:p>
      <w:pPr>
        <w:spacing w:after="0"/>
        <w:ind w:left="0"/>
        <w:jc w:val="both"/>
      </w:pPr>
      <w:r>
        <w:rPr>
          <w:rFonts w:ascii="Times New Roman"/>
          <w:b w:val="false"/>
          <w:i w:val="false"/>
          <w:color w:val="000000"/>
          <w:sz w:val="28"/>
        </w:rPr>
        <w:t>
      39. Кобдинское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36"/>
    <w:bookmarkStart w:name="z574" w:id="537"/>
    <w:p>
      <w:pPr>
        <w:spacing w:after="0"/>
        <w:ind w:left="0"/>
        <w:jc w:val="both"/>
      </w:pPr>
      <w:r>
        <w:rPr>
          <w:rFonts w:ascii="Times New Roman"/>
          <w:b w:val="false"/>
          <w:i w:val="false"/>
          <w:color w:val="000000"/>
          <w:sz w:val="28"/>
        </w:rPr>
        <w:t>
      40. Мартукское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37"/>
    <w:bookmarkStart w:name="z575" w:id="538"/>
    <w:p>
      <w:pPr>
        <w:spacing w:after="0"/>
        <w:ind w:left="0"/>
        <w:jc w:val="both"/>
      </w:pPr>
      <w:r>
        <w:rPr>
          <w:rFonts w:ascii="Times New Roman"/>
          <w:b w:val="false"/>
          <w:i w:val="false"/>
          <w:color w:val="000000"/>
          <w:sz w:val="28"/>
        </w:rPr>
        <w:t>
      41. Мугалжарское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38"/>
    <w:bookmarkStart w:name="z576" w:id="539"/>
    <w:p>
      <w:pPr>
        <w:spacing w:after="0"/>
        <w:ind w:left="0"/>
        <w:jc w:val="both"/>
      </w:pPr>
      <w:r>
        <w:rPr>
          <w:rFonts w:ascii="Times New Roman"/>
          <w:b w:val="false"/>
          <w:i w:val="false"/>
          <w:color w:val="000000"/>
          <w:sz w:val="28"/>
        </w:rPr>
        <w:t>
      42. Уилское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39"/>
    <w:bookmarkStart w:name="z577" w:id="540"/>
    <w:p>
      <w:pPr>
        <w:spacing w:after="0"/>
        <w:ind w:left="0"/>
        <w:jc w:val="both"/>
      </w:pPr>
      <w:r>
        <w:rPr>
          <w:rFonts w:ascii="Times New Roman"/>
          <w:b w:val="false"/>
          <w:i w:val="false"/>
          <w:color w:val="000000"/>
          <w:sz w:val="28"/>
        </w:rPr>
        <w:t>
      43. Темирское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40"/>
    <w:bookmarkStart w:name="z578" w:id="541"/>
    <w:p>
      <w:pPr>
        <w:spacing w:after="0"/>
        <w:ind w:left="0"/>
        <w:jc w:val="both"/>
      </w:pPr>
      <w:r>
        <w:rPr>
          <w:rFonts w:ascii="Times New Roman"/>
          <w:b w:val="false"/>
          <w:i w:val="false"/>
          <w:color w:val="000000"/>
          <w:sz w:val="28"/>
        </w:rPr>
        <w:t>
      44. Хромтауское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41"/>
    <w:bookmarkStart w:name="z579" w:id="542"/>
    <w:p>
      <w:pPr>
        <w:spacing w:after="0"/>
        <w:ind w:left="0"/>
        <w:jc w:val="both"/>
      </w:pPr>
      <w:r>
        <w:rPr>
          <w:rFonts w:ascii="Times New Roman"/>
          <w:b w:val="false"/>
          <w:i w:val="false"/>
          <w:color w:val="000000"/>
          <w:sz w:val="28"/>
        </w:rPr>
        <w:t>
      45. Шалкарское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42"/>
    <w:bookmarkStart w:name="z580" w:id="543"/>
    <w:p>
      <w:pPr>
        <w:spacing w:after="0"/>
        <w:ind w:left="0"/>
        <w:jc w:val="both"/>
      </w:pPr>
      <w:r>
        <w:rPr>
          <w:rFonts w:ascii="Times New Roman"/>
          <w:b w:val="false"/>
          <w:i w:val="false"/>
          <w:color w:val="000000"/>
          <w:sz w:val="28"/>
        </w:rPr>
        <w:t>
      46. Иргизское районное Управление санитарно-эпидемиологического контроля Департамента санитарно-эпидемиологического контроля Актюбинской области Комитета санитарно-эпидемиологического контроля Министерства здравоохранения Республики Казахстан.</w:t>
      </w:r>
    </w:p>
    <w:bookmarkEnd w:id="543"/>
    <w:bookmarkStart w:name="z581" w:id="544"/>
    <w:p>
      <w:pPr>
        <w:spacing w:after="0"/>
        <w:ind w:left="0"/>
        <w:jc w:val="both"/>
      </w:pPr>
      <w:r>
        <w:rPr>
          <w:rFonts w:ascii="Times New Roman"/>
          <w:b w:val="false"/>
          <w:i w:val="false"/>
          <w:color w:val="000000"/>
          <w:sz w:val="28"/>
        </w:rPr>
        <w:t>
      47. Департамент санитарно-эпидемиологического контроля города Алматы Комитета санитарно-эпидемиологического контроля Министерства здравоохранения Республики Казахстан.</w:t>
      </w:r>
    </w:p>
    <w:bookmarkEnd w:id="544"/>
    <w:bookmarkStart w:name="z582" w:id="545"/>
    <w:p>
      <w:pPr>
        <w:spacing w:after="0"/>
        <w:ind w:left="0"/>
        <w:jc w:val="both"/>
      </w:pPr>
      <w:r>
        <w:rPr>
          <w:rFonts w:ascii="Times New Roman"/>
          <w:b w:val="false"/>
          <w:i w:val="false"/>
          <w:color w:val="000000"/>
          <w:sz w:val="28"/>
        </w:rPr>
        <w:t>
      48. Управление санитарно-эпидемиологического контроля Алатауского района города Алматы Департамента санитарно-эпидемиологического контроля города Алматы Комитета санитарно-эпидемиологического контроля Министерства здравоохранения Республики Казахстан.</w:t>
      </w:r>
    </w:p>
    <w:bookmarkEnd w:id="545"/>
    <w:bookmarkStart w:name="z583" w:id="546"/>
    <w:p>
      <w:pPr>
        <w:spacing w:after="0"/>
        <w:ind w:left="0"/>
        <w:jc w:val="both"/>
      </w:pPr>
      <w:r>
        <w:rPr>
          <w:rFonts w:ascii="Times New Roman"/>
          <w:b w:val="false"/>
          <w:i w:val="false"/>
          <w:color w:val="000000"/>
          <w:sz w:val="28"/>
        </w:rPr>
        <w:t>
      49. Управление санитарно-эпидемиологического контроля Алмалинского района города Алматы Департамента санитарно-эпидемиологического контроля города Алматы Комитета санитарно-эпидемиологического контроля Министерства здравоохранения Республики Казахстан.</w:t>
      </w:r>
    </w:p>
    <w:bookmarkEnd w:id="546"/>
    <w:bookmarkStart w:name="z584" w:id="547"/>
    <w:p>
      <w:pPr>
        <w:spacing w:after="0"/>
        <w:ind w:left="0"/>
        <w:jc w:val="both"/>
      </w:pPr>
      <w:r>
        <w:rPr>
          <w:rFonts w:ascii="Times New Roman"/>
          <w:b w:val="false"/>
          <w:i w:val="false"/>
          <w:color w:val="000000"/>
          <w:sz w:val="28"/>
        </w:rPr>
        <w:t>
      50. Управление санитарно-эпидемиологического контроля Ауэзовского района города Алматы Департамента санитарно-эпидемиологического контроля города Алматы Комитета санитарно-эпидемиологического контроля Министерства здравоохранения Республики Казахстан.</w:t>
      </w:r>
    </w:p>
    <w:bookmarkEnd w:id="547"/>
    <w:bookmarkStart w:name="z585" w:id="548"/>
    <w:p>
      <w:pPr>
        <w:spacing w:after="0"/>
        <w:ind w:left="0"/>
        <w:jc w:val="both"/>
      </w:pPr>
      <w:r>
        <w:rPr>
          <w:rFonts w:ascii="Times New Roman"/>
          <w:b w:val="false"/>
          <w:i w:val="false"/>
          <w:color w:val="000000"/>
          <w:sz w:val="28"/>
        </w:rPr>
        <w:t>
      51. Управление санитарно-эпидемиологического контроля Бостандыкского района города Алматы Департамента санитарно-эпидемиологического контроля города Алматы Комитета санитарно-эпидемиологического контроля Министерства здравоохранения Республики Казахстан.</w:t>
      </w:r>
    </w:p>
    <w:bookmarkEnd w:id="548"/>
    <w:bookmarkStart w:name="z586" w:id="549"/>
    <w:p>
      <w:pPr>
        <w:spacing w:after="0"/>
        <w:ind w:left="0"/>
        <w:jc w:val="both"/>
      </w:pPr>
      <w:r>
        <w:rPr>
          <w:rFonts w:ascii="Times New Roman"/>
          <w:b w:val="false"/>
          <w:i w:val="false"/>
          <w:color w:val="000000"/>
          <w:sz w:val="28"/>
        </w:rPr>
        <w:t>
      52. Управление санитарно-эпидемиологического контроля Жетысуского района города Алматы Департамента санитарно-эпидемиологического контроля города Алматы Комитета санитарно-эпидемиологического контроля Министерства здравоохранения Республики Казахстан.</w:t>
      </w:r>
    </w:p>
    <w:bookmarkEnd w:id="549"/>
    <w:bookmarkStart w:name="z587" w:id="550"/>
    <w:p>
      <w:pPr>
        <w:spacing w:after="0"/>
        <w:ind w:left="0"/>
        <w:jc w:val="both"/>
      </w:pPr>
      <w:r>
        <w:rPr>
          <w:rFonts w:ascii="Times New Roman"/>
          <w:b w:val="false"/>
          <w:i w:val="false"/>
          <w:color w:val="000000"/>
          <w:sz w:val="28"/>
        </w:rPr>
        <w:t>
      53. Управление санитарно-эпидемиологического контроля Медеуского района города Алматы Департамента санитарно-эпидемиологического контроля города Алматы Комитета санитарно-эпидемиологического контроля Министерства здравоохранения Республики Казахстан.</w:t>
      </w:r>
    </w:p>
    <w:bookmarkEnd w:id="550"/>
    <w:bookmarkStart w:name="z588" w:id="551"/>
    <w:p>
      <w:pPr>
        <w:spacing w:after="0"/>
        <w:ind w:left="0"/>
        <w:jc w:val="both"/>
      </w:pPr>
      <w:r>
        <w:rPr>
          <w:rFonts w:ascii="Times New Roman"/>
          <w:b w:val="false"/>
          <w:i w:val="false"/>
          <w:color w:val="000000"/>
          <w:sz w:val="28"/>
        </w:rPr>
        <w:t>
      54. Управление санитарно-эпидемиологического контроля Наурызбайского района города Алматы Департамента санитарно-эпидемиологического контроля города Алматы Комитета санитарно-эпидемиологического контроля Министерства здравоохранения Республики Казахстан.</w:t>
      </w:r>
    </w:p>
    <w:bookmarkEnd w:id="551"/>
    <w:bookmarkStart w:name="z589" w:id="552"/>
    <w:p>
      <w:pPr>
        <w:spacing w:after="0"/>
        <w:ind w:left="0"/>
        <w:jc w:val="both"/>
      </w:pPr>
      <w:r>
        <w:rPr>
          <w:rFonts w:ascii="Times New Roman"/>
          <w:b w:val="false"/>
          <w:i w:val="false"/>
          <w:color w:val="000000"/>
          <w:sz w:val="28"/>
        </w:rPr>
        <w:t>
      55. Управление санитарно-эпидемиологического контроля Турксибского района города Алматы Департамента санитарно-эпидемиологического контроля города Алматы Комитета санитарно-эпидемиологического контроля Министерства здравоохранения Республики Казахстан.</w:t>
      </w:r>
    </w:p>
    <w:bookmarkEnd w:id="552"/>
    <w:bookmarkStart w:name="z590" w:id="553"/>
    <w:p>
      <w:pPr>
        <w:spacing w:after="0"/>
        <w:ind w:left="0"/>
        <w:jc w:val="both"/>
      </w:pPr>
      <w:r>
        <w:rPr>
          <w:rFonts w:ascii="Times New Roman"/>
          <w:b w:val="false"/>
          <w:i w:val="false"/>
          <w:color w:val="000000"/>
          <w:sz w:val="28"/>
        </w:rPr>
        <w:t>
      56. Департамент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53"/>
    <w:bookmarkStart w:name="z591" w:id="554"/>
    <w:p>
      <w:pPr>
        <w:spacing w:after="0"/>
        <w:ind w:left="0"/>
        <w:jc w:val="both"/>
      </w:pPr>
      <w:r>
        <w:rPr>
          <w:rFonts w:ascii="Times New Roman"/>
          <w:b w:val="false"/>
          <w:i w:val="false"/>
          <w:color w:val="000000"/>
          <w:sz w:val="28"/>
        </w:rPr>
        <w:t>
      57. Балхашское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54"/>
    <w:bookmarkStart w:name="z592" w:id="555"/>
    <w:p>
      <w:pPr>
        <w:spacing w:after="0"/>
        <w:ind w:left="0"/>
        <w:jc w:val="both"/>
      </w:pPr>
      <w:r>
        <w:rPr>
          <w:rFonts w:ascii="Times New Roman"/>
          <w:b w:val="false"/>
          <w:i w:val="false"/>
          <w:color w:val="000000"/>
          <w:sz w:val="28"/>
        </w:rPr>
        <w:t>
      58. Енбекшиказахское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55"/>
    <w:bookmarkStart w:name="z593" w:id="556"/>
    <w:p>
      <w:pPr>
        <w:spacing w:after="0"/>
        <w:ind w:left="0"/>
        <w:jc w:val="both"/>
      </w:pPr>
      <w:r>
        <w:rPr>
          <w:rFonts w:ascii="Times New Roman"/>
          <w:b w:val="false"/>
          <w:i w:val="false"/>
          <w:color w:val="000000"/>
          <w:sz w:val="28"/>
        </w:rPr>
        <w:t>
      59. Жамбылское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56"/>
    <w:bookmarkStart w:name="z594" w:id="557"/>
    <w:p>
      <w:pPr>
        <w:spacing w:after="0"/>
        <w:ind w:left="0"/>
        <w:jc w:val="both"/>
      </w:pPr>
      <w:r>
        <w:rPr>
          <w:rFonts w:ascii="Times New Roman"/>
          <w:b w:val="false"/>
          <w:i w:val="false"/>
          <w:color w:val="000000"/>
          <w:sz w:val="28"/>
        </w:rPr>
        <w:t>
      60. Кегенское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57"/>
    <w:bookmarkStart w:name="z595" w:id="558"/>
    <w:p>
      <w:pPr>
        <w:spacing w:after="0"/>
        <w:ind w:left="0"/>
        <w:jc w:val="both"/>
      </w:pPr>
      <w:r>
        <w:rPr>
          <w:rFonts w:ascii="Times New Roman"/>
          <w:b w:val="false"/>
          <w:i w:val="false"/>
          <w:color w:val="000000"/>
          <w:sz w:val="28"/>
        </w:rPr>
        <w:t>
      61. Карасайское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58"/>
    <w:bookmarkStart w:name="z596" w:id="559"/>
    <w:p>
      <w:pPr>
        <w:spacing w:after="0"/>
        <w:ind w:left="0"/>
        <w:jc w:val="both"/>
      </w:pPr>
      <w:r>
        <w:rPr>
          <w:rFonts w:ascii="Times New Roman"/>
          <w:b w:val="false"/>
          <w:i w:val="false"/>
          <w:color w:val="000000"/>
          <w:sz w:val="28"/>
        </w:rPr>
        <w:t>
      62. Управление санитарно-эпидемиологического контроля города Қонаев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59"/>
    <w:bookmarkStart w:name="z597" w:id="560"/>
    <w:p>
      <w:pPr>
        <w:spacing w:after="0"/>
        <w:ind w:left="0"/>
        <w:jc w:val="both"/>
      </w:pPr>
      <w:r>
        <w:rPr>
          <w:rFonts w:ascii="Times New Roman"/>
          <w:b w:val="false"/>
          <w:i w:val="false"/>
          <w:color w:val="000000"/>
          <w:sz w:val="28"/>
        </w:rPr>
        <w:t>
      63. Райымбекское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60"/>
    <w:bookmarkStart w:name="z598" w:id="561"/>
    <w:p>
      <w:pPr>
        <w:spacing w:after="0"/>
        <w:ind w:left="0"/>
        <w:jc w:val="both"/>
      </w:pPr>
      <w:r>
        <w:rPr>
          <w:rFonts w:ascii="Times New Roman"/>
          <w:b w:val="false"/>
          <w:i w:val="false"/>
          <w:color w:val="000000"/>
          <w:sz w:val="28"/>
        </w:rPr>
        <w:t>
      64. Талгарское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61"/>
    <w:bookmarkStart w:name="z599" w:id="562"/>
    <w:p>
      <w:pPr>
        <w:spacing w:after="0"/>
        <w:ind w:left="0"/>
        <w:jc w:val="both"/>
      </w:pPr>
      <w:r>
        <w:rPr>
          <w:rFonts w:ascii="Times New Roman"/>
          <w:b w:val="false"/>
          <w:i w:val="false"/>
          <w:color w:val="000000"/>
          <w:sz w:val="28"/>
        </w:rPr>
        <w:t>
      65. Уйгурское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62"/>
    <w:bookmarkStart w:name="z600" w:id="563"/>
    <w:p>
      <w:pPr>
        <w:spacing w:after="0"/>
        <w:ind w:left="0"/>
        <w:jc w:val="both"/>
      </w:pPr>
      <w:r>
        <w:rPr>
          <w:rFonts w:ascii="Times New Roman"/>
          <w:b w:val="false"/>
          <w:i w:val="false"/>
          <w:color w:val="000000"/>
          <w:sz w:val="28"/>
        </w:rPr>
        <w:t>
      66. Илийское районное Управление санитарно-эпидемиологического контроля Департамента санитарно-эпидемиологического контроля Алматинской области Комитета санитарно-эпидемиологического контроля Министерства здравоохранения Республики Казахстан.</w:t>
      </w:r>
    </w:p>
    <w:bookmarkEnd w:id="563"/>
    <w:bookmarkStart w:name="z601" w:id="564"/>
    <w:p>
      <w:pPr>
        <w:spacing w:after="0"/>
        <w:ind w:left="0"/>
        <w:jc w:val="both"/>
      </w:pPr>
      <w:r>
        <w:rPr>
          <w:rFonts w:ascii="Times New Roman"/>
          <w:b w:val="false"/>
          <w:i w:val="false"/>
          <w:color w:val="000000"/>
          <w:sz w:val="28"/>
        </w:rPr>
        <w:t>
      67. Департамент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bookmarkEnd w:id="564"/>
    <w:bookmarkStart w:name="z602" w:id="565"/>
    <w:p>
      <w:pPr>
        <w:spacing w:after="0"/>
        <w:ind w:left="0"/>
        <w:jc w:val="both"/>
      </w:pPr>
      <w:r>
        <w:rPr>
          <w:rFonts w:ascii="Times New Roman"/>
          <w:b w:val="false"/>
          <w:i w:val="false"/>
          <w:color w:val="000000"/>
          <w:sz w:val="28"/>
        </w:rPr>
        <w:t>
      68. Атырауское городское Управление санитарно-эпидемиологического контроля Департамента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bookmarkEnd w:id="565"/>
    <w:bookmarkStart w:name="z603" w:id="566"/>
    <w:p>
      <w:pPr>
        <w:spacing w:after="0"/>
        <w:ind w:left="0"/>
        <w:jc w:val="both"/>
      </w:pPr>
      <w:r>
        <w:rPr>
          <w:rFonts w:ascii="Times New Roman"/>
          <w:b w:val="false"/>
          <w:i w:val="false"/>
          <w:color w:val="000000"/>
          <w:sz w:val="28"/>
        </w:rPr>
        <w:t>
      69. Жылыойское районное Управление санитарно-эпидемиологического контроля Департамента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bookmarkEnd w:id="566"/>
    <w:bookmarkStart w:name="z604" w:id="567"/>
    <w:p>
      <w:pPr>
        <w:spacing w:after="0"/>
        <w:ind w:left="0"/>
        <w:jc w:val="both"/>
      </w:pPr>
      <w:r>
        <w:rPr>
          <w:rFonts w:ascii="Times New Roman"/>
          <w:b w:val="false"/>
          <w:i w:val="false"/>
          <w:color w:val="000000"/>
          <w:sz w:val="28"/>
        </w:rPr>
        <w:t>
      70. Индерское районное Управление санитарно-эпидемиологического контроля Департамента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bookmarkEnd w:id="567"/>
    <w:bookmarkStart w:name="z605" w:id="568"/>
    <w:p>
      <w:pPr>
        <w:spacing w:after="0"/>
        <w:ind w:left="0"/>
        <w:jc w:val="both"/>
      </w:pPr>
      <w:r>
        <w:rPr>
          <w:rFonts w:ascii="Times New Roman"/>
          <w:b w:val="false"/>
          <w:i w:val="false"/>
          <w:color w:val="000000"/>
          <w:sz w:val="28"/>
        </w:rPr>
        <w:t>
      71. Исатайское районное Управление санитарно-эпидемиологического контроля Департамента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bookmarkEnd w:id="568"/>
    <w:bookmarkStart w:name="z606" w:id="569"/>
    <w:p>
      <w:pPr>
        <w:spacing w:after="0"/>
        <w:ind w:left="0"/>
        <w:jc w:val="both"/>
      </w:pPr>
      <w:r>
        <w:rPr>
          <w:rFonts w:ascii="Times New Roman"/>
          <w:b w:val="false"/>
          <w:i w:val="false"/>
          <w:color w:val="000000"/>
          <w:sz w:val="28"/>
        </w:rPr>
        <w:t>
      72. Курмангазинское районное Управление санитарно-эпидемиологического контроля Департамента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bookmarkEnd w:id="569"/>
    <w:bookmarkStart w:name="z607" w:id="570"/>
    <w:p>
      <w:pPr>
        <w:spacing w:after="0"/>
        <w:ind w:left="0"/>
        <w:jc w:val="both"/>
      </w:pPr>
      <w:r>
        <w:rPr>
          <w:rFonts w:ascii="Times New Roman"/>
          <w:b w:val="false"/>
          <w:i w:val="false"/>
          <w:color w:val="000000"/>
          <w:sz w:val="28"/>
        </w:rPr>
        <w:t>
      73. Кзылкугинское районное Управление санитарно-эпидемиологического контроля Департамента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bookmarkEnd w:id="570"/>
    <w:bookmarkStart w:name="z608" w:id="571"/>
    <w:p>
      <w:pPr>
        <w:spacing w:after="0"/>
        <w:ind w:left="0"/>
        <w:jc w:val="both"/>
      </w:pPr>
      <w:r>
        <w:rPr>
          <w:rFonts w:ascii="Times New Roman"/>
          <w:b w:val="false"/>
          <w:i w:val="false"/>
          <w:color w:val="000000"/>
          <w:sz w:val="28"/>
        </w:rPr>
        <w:t>
      74. Макатское районное Управление санитарно-эпидемиологического контроля Департамента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bookmarkEnd w:id="571"/>
    <w:bookmarkStart w:name="z609" w:id="572"/>
    <w:p>
      <w:pPr>
        <w:spacing w:after="0"/>
        <w:ind w:left="0"/>
        <w:jc w:val="both"/>
      </w:pPr>
      <w:r>
        <w:rPr>
          <w:rFonts w:ascii="Times New Roman"/>
          <w:b w:val="false"/>
          <w:i w:val="false"/>
          <w:color w:val="000000"/>
          <w:sz w:val="28"/>
        </w:rPr>
        <w:t>
      75. Махамбетское районное Управление санитарно-эпидемиологического контроля Департамента санитарно-эпидемиологического контроля Атырауской области Комитета санитарно-эпидемиологического контроля Министерства здравоохранения Республики Казахстан.</w:t>
      </w:r>
    </w:p>
    <w:bookmarkEnd w:id="572"/>
    <w:bookmarkStart w:name="z610" w:id="573"/>
    <w:p>
      <w:pPr>
        <w:spacing w:after="0"/>
        <w:ind w:left="0"/>
        <w:jc w:val="both"/>
      </w:pPr>
      <w:r>
        <w:rPr>
          <w:rFonts w:ascii="Times New Roman"/>
          <w:b w:val="false"/>
          <w:i w:val="false"/>
          <w:color w:val="000000"/>
          <w:sz w:val="28"/>
        </w:rPr>
        <w:t>
      76. Департамент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73"/>
    <w:bookmarkStart w:name="z611" w:id="574"/>
    <w:p>
      <w:pPr>
        <w:spacing w:after="0"/>
        <w:ind w:left="0"/>
        <w:jc w:val="both"/>
      </w:pPr>
      <w:r>
        <w:rPr>
          <w:rFonts w:ascii="Times New Roman"/>
          <w:b w:val="false"/>
          <w:i w:val="false"/>
          <w:color w:val="000000"/>
          <w:sz w:val="28"/>
        </w:rPr>
        <w:t>
      77. Акжаикское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74"/>
    <w:bookmarkStart w:name="z612" w:id="575"/>
    <w:p>
      <w:pPr>
        <w:spacing w:after="0"/>
        <w:ind w:left="0"/>
        <w:jc w:val="both"/>
      </w:pPr>
      <w:r>
        <w:rPr>
          <w:rFonts w:ascii="Times New Roman"/>
          <w:b w:val="false"/>
          <w:i w:val="false"/>
          <w:color w:val="000000"/>
          <w:sz w:val="28"/>
        </w:rPr>
        <w:t>
      78. Управление санитарно-эпидемиологического контроля района Бәйтерек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75"/>
    <w:bookmarkStart w:name="z613" w:id="576"/>
    <w:p>
      <w:pPr>
        <w:spacing w:after="0"/>
        <w:ind w:left="0"/>
        <w:jc w:val="both"/>
      </w:pPr>
      <w:r>
        <w:rPr>
          <w:rFonts w:ascii="Times New Roman"/>
          <w:b w:val="false"/>
          <w:i w:val="false"/>
          <w:color w:val="000000"/>
          <w:sz w:val="28"/>
        </w:rPr>
        <w:t>
      79. Бокейординское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76"/>
    <w:bookmarkStart w:name="z614" w:id="577"/>
    <w:p>
      <w:pPr>
        <w:spacing w:after="0"/>
        <w:ind w:left="0"/>
        <w:jc w:val="both"/>
      </w:pPr>
      <w:r>
        <w:rPr>
          <w:rFonts w:ascii="Times New Roman"/>
          <w:b w:val="false"/>
          <w:i w:val="false"/>
          <w:color w:val="000000"/>
          <w:sz w:val="28"/>
        </w:rPr>
        <w:t>
      80. Бурлинское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77"/>
    <w:bookmarkStart w:name="z615" w:id="578"/>
    <w:p>
      <w:pPr>
        <w:spacing w:after="0"/>
        <w:ind w:left="0"/>
        <w:jc w:val="both"/>
      </w:pPr>
      <w:r>
        <w:rPr>
          <w:rFonts w:ascii="Times New Roman"/>
          <w:b w:val="false"/>
          <w:i w:val="false"/>
          <w:color w:val="000000"/>
          <w:sz w:val="28"/>
        </w:rPr>
        <w:t>
      81. Жангалинское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78"/>
    <w:bookmarkStart w:name="z616" w:id="579"/>
    <w:p>
      <w:pPr>
        <w:spacing w:after="0"/>
        <w:ind w:left="0"/>
        <w:jc w:val="both"/>
      </w:pPr>
      <w:r>
        <w:rPr>
          <w:rFonts w:ascii="Times New Roman"/>
          <w:b w:val="false"/>
          <w:i w:val="false"/>
          <w:color w:val="000000"/>
          <w:sz w:val="28"/>
        </w:rPr>
        <w:t>
      82. Жанибекское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79"/>
    <w:bookmarkStart w:name="z617" w:id="580"/>
    <w:p>
      <w:pPr>
        <w:spacing w:after="0"/>
        <w:ind w:left="0"/>
        <w:jc w:val="both"/>
      </w:pPr>
      <w:r>
        <w:rPr>
          <w:rFonts w:ascii="Times New Roman"/>
          <w:b w:val="false"/>
          <w:i w:val="false"/>
          <w:color w:val="000000"/>
          <w:sz w:val="28"/>
        </w:rPr>
        <w:t>
      83. Казталовское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80"/>
    <w:bookmarkStart w:name="z618" w:id="581"/>
    <w:p>
      <w:pPr>
        <w:spacing w:after="0"/>
        <w:ind w:left="0"/>
        <w:jc w:val="both"/>
      </w:pPr>
      <w:r>
        <w:rPr>
          <w:rFonts w:ascii="Times New Roman"/>
          <w:b w:val="false"/>
          <w:i w:val="false"/>
          <w:color w:val="000000"/>
          <w:sz w:val="28"/>
        </w:rPr>
        <w:t>
      84. Каратобинское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81"/>
    <w:bookmarkStart w:name="z619" w:id="582"/>
    <w:p>
      <w:pPr>
        <w:spacing w:after="0"/>
        <w:ind w:left="0"/>
        <w:jc w:val="both"/>
      </w:pPr>
      <w:r>
        <w:rPr>
          <w:rFonts w:ascii="Times New Roman"/>
          <w:b w:val="false"/>
          <w:i w:val="false"/>
          <w:color w:val="000000"/>
          <w:sz w:val="28"/>
        </w:rPr>
        <w:t>
      85. Уральское городское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82"/>
    <w:bookmarkStart w:name="z620" w:id="583"/>
    <w:p>
      <w:pPr>
        <w:spacing w:after="0"/>
        <w:ind w:left="0"/>
        <w:jc w:val="both"/>
      </w:pPr>
      <w:r>
        <w:rPr>
          <w:rFonts w:ascii="Times New Roman"/>
          <w:b w:val="false"/>
          <w:i w:val="false"/>
          <w:color w:val="000000"/>
          <w:sz w:val="28"/>
        </w:rPr>
        <w:t>
      86. Сырымское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83"/>
    <w:bookmarkStart w:name="z621" w:id="584"/>
    <w:p>
      <w:pPr>
        <w:spacing w:after="0"/>
        <w:ind w:left="0"/>
        <w:jc w:val="both"/>
      </w:pPr>
      <w:r>
        <w:rPr>
          <w:rFonts w:ascii="Times New Roman"/>
          <w:b w:val="false"/>
          <w:i w:val="false"/>
          <w:color w:val="000000"/>
          <w:sz w:val="28"/>
        </w:rPr>
        <w:t>
      87. Таскалинское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84"/>
    <w:bookmarkStart w:name="z622" w:id="585"/>
    <w:p>
      <w:pPr>
        <w:spacing w:after="0"/>
        <w:ind w:left="0"/>
        <w:jc w:val="both"/>
      </w:pPr>
      <w:r>
        <w:rPr>
          <w:rFonts w:ascii="Times New Roman"/>
          <w:b w:val="false"/>
          <w:i w:val="false"/>
          <w:color w:val="000000"/>
          <w:sz w:val="28"/>
        </w:rPr>
        <w:t>
      88. Теректинское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85"/>
    <w:bookmarkStart w:name="z623" w:id="586"/>
    <w:p>
      <w:pPr>
        <w:spacing w:after="0"/>
        <w:ind w:left="0"/>
        <w:jc w:val="both"/>
      </w:pPr>
      <w:r>
        <w:rPr>
          <w:rFonts w:ascii="Times New Roman"/>
          <w:b w:val="false"/>
          <w:i w:val="false"/>
          <w:color w:val="000000"/>
          <w:sz w:val="28"/>
        </w:rPr>
        <w:t>
      89. Чингирлауское районное Управление санитарно-эпидемиологического контроля Департамента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w:t>
      </w:r>
    </w:p>
    <w:bookmarkEnd w:id="586"/>
    <w:bookmarkStart w:name="z624" w:id="587"/>
    <w:p>
      <w:pPr>
        <w:spacing w:after="0"/>
        <w:ind w:left="0"/>
        <w:jc w:val="both"/>
      </w:pPr>
      <w:r>
        <w:rPr>
          <w:rFonts w:ascii="Times New Roman"/>
          <w:b w:val="false"/>
          <w:i w:val="false"/>
          <w:color w:val="000000"/>
          <w:sz w:val="28"/>
        </w:rPr>
        <w:t>
      90. Департамент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87"/>
    <w:bookmarkStart w:name="z625" w:id="588"/>
    <w:p>
      <w:pPr>
        <w:spacing w:after="0"/>
        <w:ind w:left="0"/>
        <w:jc w:val="both"/>
      </w:pPr>
      <w:r>
        <w:rPr>
          <w:rFonts w:ascii="Times New Roman"/>
          <w:b w:val="false"/>
          <w:i w:val="false"/>
          <w:color w:val="000000"/>
          <w:sz w:val="28"/>
        </w:rPr>
        <w:t>
      91. Байзакское районное Управление санитарно-эпидемиологического контроля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88"/>
    <w:bookmarkStart w:name="z626" w:id="589"/>
    <w:p>
      <w:pPr>
        <w:spacing w:after="0"/>
        <w:ind w:left="0"/>
        <w:jc w:val="both"/>
      </w:pPr>
      <w:r>
        <w:rPr>
          <w:rFonts w:ascii="Times New Roman"/>
          <w:b w:val="false"/>
          <w:i w:val="false"/>
          <w:color w:val="000000"/>
          <w:sz w:val="28"/>
        </w:rPr>
        <w:t>
      92. Жамбылское районное Управление санитарно-эпидемиологического контроля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89"/>
    <w:bookmarkStart w:name="z627" w:id="590"/>
    <w:p>
      <w:pPr>
        <w:spacing w:after="0"/>
        <w:ind w:left="0"/>
        <w:jc w:val="both"/>
      </w:pPr>
      <w:r>
        <w:rPr>
          <w:rFonts w:ascii="Times New Roman"/>
          <w:b w:val="false"/>
          <w:i w:val="false"/>
          <w:color w:val="000000"/>
          <w:sz w:val="28"/>
        </w:rPr>
        <w:t>
      93. Жуалынское районное Управление санитарно-эпидемиологического контроля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90"/>
    <w:bookmarkStart w:name="z628" w:id="591"/>
    <w:p>
      <w:pPr>
        <w:spacing w:after="0"/>
        <w:ind w:left="0"/>
        <w:jc w:val="both"/>
      </w:pPr>
      <w:r>
        <w:rPr>
          <w:rFonts w:ascii="Times New Roman"/>
          <w:b w:val="false"/>
          <w:i w:val="false"/>
          <w:color w:val="000000"/>
          <w:sz w:val="28"/>
        </w:rPr>
        <w:t>
      94. Кордайское районное Управление санитарно-эпидемиологического контроля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91"/>
    <w:bookmarkStart w:name="z629" w:id="592"/>
    <w:p>
      <w:pPr>
        <w:spacing w:after="0"/>
        <w:ind w:left="0"/>
        <w:jc w:val="both"/>
      </w:pPr>
      <w:r>
        <w:rPr>
          <w:rFonts w:ascii="Times New Roman"/>
          <w:b w:val="false"/>
          <w:i w:val="false"/>
          <w:color w:val="000000"/>
          <w:sz w:val="28"/>
        </w:rPr>
        <w:t>
      95. Меркенское районное Управление санитарно-эпидемиологического контроля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92"/>
    <w:bookmarkStart w:name="z630" w:id="593"/>
    <w:p>
      <w:pPr>
        <w:spacing w:after="0"/>
        <w:ind w:left="0"/>
        <w:jc w:val="both"/>
      </w:pPr>
      <w:r>
        <w:rPr>
          <w:rFonts w:ascii="Times New Roman"/>
          <w:b w:val="false"/>
          <w:i w:val="false"/>
          <w:color w:val="000000"/>
          <w:sz w:val="28"/>
        </w:rPr>
        <w:t>
      96. Мойынкумское районное Управление санитарно-эпидемиологического контроля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93"/>
    <w:bookmarkStart w:name="z631" w:id="594"/>
    <w:p>
      <w:pPr>
        <w:spacing w:after="0"/>
        <w:ind w:left="0"/>
        <w:jc w:val="both"/>
      </w:pPr>
      <w:r>
        <w:rPr>
          <w:rFonts w:ascii="Times New Roman"/>
          <w:b w:val="false"/>
          <w:i w:val="false"/>
          <w:color w:val="000000"/>
          <w:sz w:val="28"/>
        </w:rPr>
        <w:t>
      97. Сарысуское районное Управление санитарно-эпидемиологического контроля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94"/>
    <w:bookmarkStart w:name="z632" w:id="595"/>
    <w:p>
      <w:pPr>
        <w:spacing w:after="0"/>
        <w:ind w:left="0"/>
        <w:jc w:val="both"/>
      </w:pPr>
      <w:r>
        <w:rPr>
          <w:rFonts w:ascii="Times New Roman"/>
          <w:b w:val="false"/>
          <w:i w:val="false"/>
          <w:color w:val="000000"/>
          <w:sz w:val="28"/>
        </w:rPr>
        <w:t>
      98. Управление санитарно-эпидемиологического контроля имени Т.Рыскулова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95"/>
    <w:bookmarkStart w:name="z633" w:id="596"/>
    <w:p>
      <w:pPr>
        <w:spacing w:after="0"/>
        <w:ind w:left="0"/>
        <w:jc w:val="both"/>
      </w:pPr>
      <w:r>
        <w:rPr>
          <w:rFonts w:ascii="Times New Roman"/>
          <w:b w:val="false"/>
          <w:i w:val="false"/>
          <w:color w:val="000000"/>
          <w:sz w:val="28"/>
        </w:rPr>
        <w:t>
      99. Таласское районное Управление санитарно-эпидемиологического контроля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96"/>
    <w:bookmarkStart w:name="z634" w:id="597"/>
    <w:p>
      <w:pPr>
        <w:spacing w:after="0"/>
        <w:ind w:left="0"/>
        <w:jc w:val="both"/>
      </w:pPr>
      <w:r>
        <w:rPr>
          <w:rFonts w:ascii="Times New Roman"/>
          <w:b w:val="false"/>
          <w:i w:val="false"/>
          <w:color w:val="000000"/>
          <w:sz w:val="28"/>
        </w:rPr>
        <w:t>
      100. Таразское городское Управление санитарно-эпидемиологического контроля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97"/>
    <w:bookmarkStart w:name="z635" w:id="598"/>
    <w:p>
      <w:pPr>
        <w:spacing w:after="0"/>
        <w:ind w:left="0"/>
        <w:jc w:val="both"/>
      </w:pPr>
      <w:r>
        <w:rPr>
          <w:rFonts w:ascii="Times New Roman"/>
          <w:b w:val="false"/>
          <w:i w:val="false"/>
          <w:color w:val="000000"/>
          <w:sz w:val="28"/>
        </w:rPr>
        <w:t>
      101. Шуское районное Управление санитарно-эпидемиологического контроля Департамента санитарно-эпидемиологического контроля Жамбылской области Комитета санитарно-эпидемиологического контроля Министерства здравоохранения Республики Казахстан.</w:t>
      </w:r>
    </w:p>
    <w:bookmarkEnd w:id="598"/>
    <w:bookmarkStart w:name="z636" w:id="599"/>
    <w:p>
      <w:pPr>
        <w:spacing w:after="0"/>
        <w:ind w:left="0"/>
        <w:jc w:val="both"/>
      </w:pPr>
      <w:r>
        <w:rPr>
          <w:rFonts w:ascii="Times New Roman"/>
          <w:b w:val="false"/>
          <w:i w:val="false"/>
          <w:color w:val="000000"/>
          <w:sz w:val="28"/>
        </w:rPr>
        <w:t>
      102. Департамент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599"/>
    <w:bookmarkStart w:name="z637" w:id="600"/>
    <w:p>
      <w:pPr>
        <w:spacing w:after="0"/>
        <w:ind w:left="0"/>
        <w:jc w:val="both"/>
      </w:pPr>
      <w:r>
        <w:rPr>
          <w:rFonts w:ascii="Times New Roman"/>
          <w:b w:val="false"/>
          <w:i w:val="false"/>
          <w:color w:val="000000"/>
          <w:sz w:val="28"/>
        </w:rPr>
        <w:t>
      103. Аксуское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600"/>
    <w:bookmarkStart w:name="z638" w:id="601"/>
    <w:p>
      <w:pPr>
        <w:spacing w:after="0"/>
        <w:ind w:left="0"/>
        <w:jc w:val="both"/>
      </w:pPr>
      <w:r>
        <w:rPr>
          <w:rFonts w:ascii="Times New Roman"/>
          <w:b w:val="false"/>
          <w:i w:val="false"/>
          <w:color w:val="000000"/>
          <w:sz w:val="28"/>
        </w:rPr>
        <w:t>
      104. Алакольское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601"/>
    <w:bookmarkStart w:name="z639" w:id="602"/>
    <w:p>
      <w:pPr>
        <w:spacing w:after="0"/>
        <w:ind w:left="0"/>
        <w:jc w:val="both"/>
      </w:pPr>
      <w:r>
        <w:rPr>
          <w:rFonts w:ascii="Times New Roman"/>
          <w:b w:val="false"/>
          <w:i w:val="false"/>
          <w:color w:val="000000"/>
          <w:sz w:val="28"/>
        </w:rPr>
        <w:t>
      105. Ескельдинское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602"/>
    <w:bookmarkStart w:name="z640" w:id="603"/>
    <w:p>
      <w:pPr>
        <w:spacing w:after="0"/>
        <w:ind w:left="0"/>
        <w:jc w:val="both"/>
      </w:pPr>
      <w:r>
        <w:rPr>
          <w:rFonts w:ascii="Times New Roman"/>
          <w:b w:val="false"/>
          <w:i w:val="false"/>
          <w:color w:val="000000"/>
          <w:sz w:val="28"/>
        </w:rPr>
        <w:t>
      106. Кербулакское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603"/>
    <w:bookmarkStart w:name="z641" w:id="604"/>
    <w:p>
      <w:pPr>
        <w:spacing w:after="0"/>
        <w:ind w:left="0"/>
        <w:jc w:val="both"/>
      </w:pPr>
      <w:r>
        <w:rPr>
          <w:rFonts w:ascii="Times New Roman"/>
          <w:b w:val="false"/>
          <w:i w:val="false"/>
          <w:color w:val="000000"/>
          <w:sz w:val="28"/>
        </w:rPr>
        <w:t>
      107. Коксуское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604"/>
    <w:bookmarkStart w:name="z642" w:id="605"/>
    <w:p>
      <w:pPr>
        <w:spacing w:after="0"/>
        <w:ind w:left="0"/>
        <w:jc w:val="both"/>
      </w:pPr>
      <w:r>
        <w:rPr>
          <w:rFonts w:ascii="Times New Roman"/>
          <w:b w:val="false"/>
          <w:i w:val="false"/>
          <w:color w:val="000000"/>
          <w:sz w:val="28"/>
        </w:rPr>
        <w:t>
      108. Каратальское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605"/>
    <w:bookmarkStart w:name="z643" w:id="606"/>
    <w:p>
      <w:pPr>
        <w:spacing w:after="0"/>
        <w:ind w:left="0"/>
        <w:jc w:val="both"/>
      </w:pPr>
      <w:r>
        <w:rPr>
          <w:rFonts w:ascii="Times New Roman"/>
          <w:b w:val="false"/>
          <w:i w:val="false"/>
          <w:color w:val="000000"/>
          <w:sz w:val="28"/>
        </w:rPr>
        <w:t>
      109. Панфиловское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606"/>
    <w:bookmarkStart w:name="z644" w:id="607"/>
    <w:p>
      <w:pPr>
        <w:spacing w:after="0"/>
        <w:ind w:left="0"/>
        <w:jc w:val="both"/>
      </w:pPr>
      <w:r>
        <w:rPr>
          <w:rFonts w:ascii="Times New Roman"/>
          <w:b w:val="false"/>
          <w:i w:val="false"/>
          <w:color w:val="000000"/>
          <w:sz w:val="28"/>
        </w:rPr>
        <w:t>
      110. Саркандское районное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607"/>
    <w:bookmarkStart w:name="z645" w:id="608"/>
    <w:p>
      <w:pPr>
        <w:spacing w:after="0"/>
        <w:ind w:left="0"/>
        <w:jc w:val="both"/>
      </w:pPr>
      <w:r>
        <w:rPr>
          <w:rFonts w:ascii="Times New Roman"/>
          <w:b w:val="false"/>
          <w:i w:val="false"/>
          <w:color w:val="000000"/>
          <w:sz w:val="28"/>
        </w:rPr>
        <w:t>
      111. Талдыкорганское городское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608"/>
    <w:bookmarkStart w:name="z646" w:id="609"/>
    <w:p>
      <w:pPr>
        <w:spacing w:after="0"/>
        <w:ind w:left="0"/>
        <w:jc w:val="both"/>
      </w:pPr>
      <w:r>
        <w:rPr>
          <w:rFonts w:ascii="Times New Roman"/>
          <w:b w:val="false"/>
          <w:i w:val="false"/>
          <w:color w:val="000000"/>
          <w:sz w:val="28"/>
        </w:rPr>
        <w:t>
      112. Текелийское городское Управление санитарно-эпидемиологического контроля Департамента санитарно-эпидемиологического контроля области Жетісу Комитета санитарно-эпидемиологического контроля Министерства здравоохранения Республики Казахстан.</w:t>
      </w:r>
    </w:p>
    <w:bookmarkEnd w:id="609"/>
    <w:bookmarkStart w:name="z647" w:id="610"/>
    <w:p>
      <w:pPr>
        <w:spacing w:after="0"/>
        <w:ind w:left="0"/>
        <w:jc w:val="both"/>
      </w:pPr>
      <w:r>
        <w:rPr>
          <w:rFonts w:ascii="Times New Roman"/>
          <w:b w:val="false"/>
          <w:i w:val="false"/>
          <w:color w:val="000000"/>
          <w:sz w:val="28"/>
        </w:rPr>
        <w:t>
      113. Департамент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10"/>
    <w:bookmarkStart w:name="z648" w:id="611"/>
    <w:p>
      <w:pPr>
        <w:spacing w:after="0"/>
        <w:ind w:left="0"/>
        <w:jc w:val="both"/>
      </w:pPr>
      <w:r>
        <w:rPr>
          <w:rFonts w:ascii="Times New Roman"/>
          <w:b w:val="false"/>
          <w:i w:val="false"/>
          <w:color w:val="000000"/>
          <w:sz w:val="28"/>
        </w:rPr>
        <w:t>
      114. Актюбинское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11"/>
    <w:bookmarkStart w:name="z649" w:id="612"/>
    <w:p>
      <w:pPr>
        <w:spacing w:after="0"/>
        <w:ind w:left="0"/>
        <w:jc w:val="both"/>
      </w:pPr>
      <w:r>
        <w:rPr>
          <w:rFonts w:ascii="Times New Roman"/>
          <w:b w:val="false"/>
          <w:i w:val="false"/>
          <w:color w:val="000000"/>
          <w:sz w:val="28"/>
        </w:rPr>
        <w:t>
      115. Алматинское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12"/>
    <w:bookmarkStart w:name="z650" w:id="613"/>
    <w:p>
      <w:pPr>
        <w:spacing w:after="0"/>
        <w:ind w:left="0"/>
        <w:jc w:val="both"/>
      </w:pPr>
      <w:r>
        <w:rPr>
          <w:rFonts w:ascii="Times New Roman"/>
          <w:b w:val="false"/>
          <w:i w:val="false"/>
          <w:color w:val="000000"/>
          <w:sz w:val="28"/>
        </w:rPr>
        <w:t>
      116. Атбасарское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13"/>
    <w:bookmarkStart w:name="z651" w:id="614"/>
    <w:p>
      <w:pPr>
        <w:spacing w:after="0"/>
        <w:ind w:left="0"/>
        <w:jc w:val="both"/>
      </w:pPr>
      <w:r>
        <w:rPr>
          <w:rFonts w:ascii="Times New Roman"/>
          <w:b w:val="false"/>
          <w:i w:val="false"/>
          <w:color w:val="000000"/>
          <w:sz w:val="28"/>
        </w:rPr>
        <w:t>
      117. Атырауское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14"/>
    <w:bookmarkStart w:name="z652" w:id="615"/>
    <w:p>
      <w:pPr>
        <w:spacing w:after="0"/>
        <w:ind w:left="0"/>
        <w:jc w:val="both"/>
      </w:pPr>
      <w:r>
        <w:rPr>
          <w:rFonts w:ascii="Times New Roman"/>
          <w:b w:val="false"/>
          <w:i w:val="false"/>
          <w:color w:val="000000"/>
          <w:sz w:val="28"/>
        </w:rPr>
        <w:t>
      118. Жамбылское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15"/>
    <w:bookmarkStart w:name="z653" w:id="616"/>
    <w:p>
      <w:pPr>
        <w:spacing w:after="0"/>
        <w:ind w:left="0"/>
        <w:jc w:val="both"/>
      </w:pPr>
      <w:r>
        <w:rPr>
          <w:rFonts w:ascii="Times New Roman"/>
          <w:b w:val="false"/>
          <w:i w:val="false"/>
          <w:color w:val="000000"/>
          <w:sz w:val="28"/>
        </w:rPr>
        <w:t>
      119. Жана-Аркинское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16"/>
    <w:bookmarkStart w:name="z654" w:id="617"/>
    <w:p>
      <w:pPr>
        <w:spacing w:after="0"/>
        <w:ind w:left="0"/>
        <w:jc w:val="both"/>
      </w:pPr>
      <w:r>
        <w:rPr>
          <w:rFonts w:ascii="Times New Roman"/>
          <w:b w:val="false"/>
          <w:i w:val="false"/>
          <w:color w:val="000000"/>
          <w:sz w:val="28"/>
        </w:rPr>
        <w:t>
      120. Защитинское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17"/>
    <w:bookmarkStart w:name="z655" w:id="618"/>
    <w:p>
      <w:pPr>
        <w:spacing w:after="0"/>
        <w:ind w:left="0"/>
        <w:jc w:val="both"/>
      </w:pPr>
      <w:r>
        <w:rPr>
          <w:rFonts w:ascii="Times New Roman"/>
          <w:b w:val="false"/>
          <w:i w:val="false"/>
          <w:color w:val="000000"/>
          <w:sz w:val="28"/>
        </w:rPr>
        <w:t>
      121. Кокшетауское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18"/>
    <w:bookmarkStart w:name="z656" w:id="619"/>
    <w:p>
      <w:pPr>
        <w:spacing w:after="0"/>
        <w:ind w:left="0"/>
        <w:jc w:val="both"/>
      </w:pPr>
      <w:r>
        <w:rPr>
          <w:rFonts w:ascii="Times New Roman"/>
          <w:b w:val="false"/>
          <w:i w:val="false"/>
          <w:color w:val="000000"/>
          <w:sz w:val="28"/>
        </w:rPr>
        <w:t>
      122. Карагандинское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19"/>
    <w:bookmarkStart w:name="z657" w:id="620"/>
    <w:p>
      <w:pPr>
        <w:spacing w:after="0"/>
        <w:ind w:left="0"/>
        <w:jc w:val="both"/>
      </w:pPr>
      <w:r>
        <w:rPr>
          <w:rFonts w:ascii="Times New Roman"/>
          <w:b w:val="false"/>
          <w:i w:val="false"/>
          <w:color w:val="000000"/>
          <w:sz w:val="28"/>
        </w:rPr>
        <w:t>
      123. Костанайское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20"/>
    <w:bookmarkStart w:name="z658" w:id="621"/>
    <w:p>
      <w:pPr>
        <w:spacing w:after="0"/>
        <w:ind w:left="0"/>
        <w:jc w:val="both"/>
      </w:pPr>
      <w:r>
        <w:rPr>
          <w:rFonts w:ascii="Times New Roman"/>
          <w:b w:val="false"/>
          <w:i w:val="false"/>
          <w:color w:val="000000"/>
          <w:sz w:val="28"/>
        </w:rPr>
        <w:t>
      124. Кызылординское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21"/>
    <w:bookmarkStart w:name="z659" w:id="622"/>
    <w:p>
      <w:pPr>
        <w:spacing w:after="0"/>
        <w:ind w:left="0"/>
        <w:jc w:val="both"/>
      </w:pPr>
      <w:r>
        <w:rPr>
          <w:rFonts w:ascii="Times New Roman"/>
          <w:b w:val="false"/>
          <w:i w:val="false"/>
          <w:color w:val="000000"/>
          <w:sz w:val="28"/>
        </w:rPr>
        <w:t>
      125. Мангистауское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22"/>
    <w:bookmarkStart w:name="z660" w:id="623"/>
    <w:p>
      <w:pPr>
        <w:spacing w:after="0"/>
        <w:ind w:left="0"/>
        <w:jc w:val="both"/>
      </w:pPr>
      <w:r>
        <w:rPr>
          <w:rFonts w:ascii="Times New Roman"/>
          <w:b w:val="false"/>
          <w:i w:val="false"/>
          <w:color w:val="000000"/>
          <w:sz w:val="28"/>
        </w:rPr>
        <w:t>
      126. Уральское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23"/>
    <w:bookmarkStart w:name="z661" w:id="624"/>
    <w:p>
      <w:pPr>
        <w:spacing w:after="0"/>
        <w:ind w:left="0"/>
        <w:jc w:val="both"/>
      </w:pPr>
      <w:r>
        <w:rPr>
          <w:rFonts w:ascii="Times New Roman"/>
          <w:b w:val="false"/>
          <w:i w:val="false"/>
          <w:color w:val="000000"/>
          <w:sz w:val="28"/>
        </w:rPr>
        <w:t>
      127. Павлодарское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24"/>
    <w:bookmarkStart w:name="z662" w:id="625"/>
    <w:p>
      <w:pPr>
        <w:spacing w:after="0"/>
        <w:ind w:left="0"/>
        <w:jc w:val="both"/>
      </w:pPr>
      <w:r>
        <w:rPr>
          <w:rFonts w:ascii="Times New Roman"/>
          <w:b w:val="false"/>
          <w:i w:val="false"/>
          <w:color w:val="000000"/>
          <w:sz w:val="28"/>
        </w:rPr>
        <w:t>
      128. Семейское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25"/>
    <w:bookmarkStart w:name="z663" w:id="626"/>
    <w:p>
      <w:pPr>
        <w:spacing w:after="0"/>
        <w:ind w:left="0"/>
        <w:jc w:val="both"/>
      </w:pPr>
      <w:r>
        <w:rPr>
          <w:rFonts w:ascii="Times New Roman"/>
          <w:b w:val="false"/>
          <w:i w:val="false"/>
          <w:color w:val="000000"/>
          <w:sz w:val="28"/>
        </w:rPr>
        <w:t>
      129. Шымкентское отделенческое Управление санитарно-эпидемиологического контроля на транспорте Департамента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bookmarkEnd w:id="626"/>
    <w:bookmarkStart w:name="z664" w:id="627"/>
    <w:p>
      <w:pPr>
        <w:spacing w:after="0"/>
        <w:ind w:left="0"/>
        <w:jc w:val="both"/>
      </w:pPr>
      <w:r>
        <w:rPr>
          <w:rFonts w:ascii="Times New Roman"/>
          <w:b w:val="false"/>
          <w:i w:val="false"/>
          <w:color w:val="000000"/>
          <w:sz w:val="28"/>
        </w:rPr>
        <w:t>
      130. Департамент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27"/>
    <w:bookmarkStart w:name="z665" w:id="628"/>
    <w:p>
      <w:pPr>
        <w:spacing w:after="0"/>
        <w:ind w:left="0"/>
        <w:jc w:val="both"/>
      </w:pPr>
      <w:r>
        <w:rPr>
          <w:rFonts w:ascii="Times New Roman"/>
          <w:b w:val="false"/>
          <w:i w:val="false"/>
          <w:color w:val="000000"/>
          <w:sz w:val="28"/>
        </w:rPr>
        <w:t>
      131. Абайское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28"/>
    <w:bookmarkStart w:name="z666" w:id="629"/>
    <w:p>
      <w:pPr>
        <w:spacing w:after="0"/>
        <w:ind w:left="0"/>
        <w:jc w:val="both"/>
      </w:pPr>
      <w:r>
        <w:rPr>
          <w:rFonts w:ascii="Times New Roman"/>
          <w:b w:val="false"/>
          <w:i w:val="false"/>
          <w:color w:val="000000"/>
          <w:sz w:val="28"/>
        </w:rPr>
        <w:t>
      132. Актогайское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29"/>
    <w:bookmarkStart w:name="z667" w:id="630"/>
    <w:p>
      <w:pPr>
        <w:spacing w:after="0"/>
        <w:ind w:left="0"/>
        <w:jc w:val="both"/>
      </w:pPr>
      <w:r>
        <w:rPr>
          <w:rFonts w:ascii="Times New Roman"/>
          <w:b w:val="false"/>
          <w:i w:val="false"/>
          <w:color w:val="000000"/>
          <w:sz w:val="28"/>
        </w:rPr>
        <w:t>
      133. Балхашское городское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30"/>
    <w:bookmarkStart w:name="z668" w:id="631"/>
    <w:p>
      <w:pPr>
        <w:spacing w:after="0"/>
        <w:ind w:left="0"/>
        <w:jc w:val="both"/>
      </w:pPr>
      <w:r>
        <w:rPr>
          <w:rFonts w:ascii="Times New Roman"/>
          <w:b w:val="false"/>
          <w:i w:val="false"/>
          <w:color w:val="000000"/>
          <w:sz w:val="28"/>
        </w:rPr>
        <w:t>
      134. Бухаржырауское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31"/>
    <w:bookmarkStart w:name="z669" w:id="632"/>
    <w:p>
      <w:pPr>
        <w:spacing w:after="0"/>
        <w:ind w:left="0"/>
        <w:jc w:val="both"/>
      </w:pPr>
      <w:r>
        <w:rPr>
          <w:rFonts w:ascii="Times New Roman"/>
          <w:b w:val="false"/>
          <w:i w:val="false"/>
          <w:color w:val="000000"/>
          <w:sz w:val="28"/>
        </w:rPr>
        <w:t>
      135. Управление санитарно-эпидемиологического контроля района Әлихан Бөкейхан города Караганды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32"/>
    <w:bookmarkStart w:name="z670" w:id="633"/>
    <w:p>
      <w:pPr>
        <w:spacing w:after="0"/>
        <w:ind w:left="0"/>
        <w:jc w:val="both"/>
      </w:pPr>
      <w:r>
        <w:rPr>
          <w:rFonts w:ascii="Times New Roman"/>
          <w:b w:val="false"/>
          <w:i w:val="false"/>
          <w:color w:val="000000"/>
          <w:sz w:val="28"/>
        </w:rPr>
        <w:t>
      136. Управление санитарно-эпидемиологического контроля района имени Казыбек би города Караганды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33"/>
    <w:bookmarkStart w:name="z671" w:id="634"/>
    <w:p>
      <w:pPr>
        <w:spacing w:after="0"/>
        <w:ind w:left="0"/>
        <w:jc w:val="both"/>
      </w:pPr>
      <w:r>
        <w:rPr>
          <w:rFonts w:ascii="Times New Roman"/>
          <w:b w:val="false"/>
          <w:i w:val="false"/>
          <w:color w:val="000000"/>
          <w:sz w:val="28"/>
        </w:rPr>
        <w:t>
      137. Каркаралинское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34"/>
    <w:bookmarkStart w:name="z672" w:id="635"/>
    <w:p>
      <w:pPr>
        <w:spacing w:after="0"/>
        <w:ind w:left="0"/>
        <w:jc w:val="both"/>
      </w:pPr>
      <w:r>
        <w:rPr>
          <w:rFonts w:ascii="Times New Roman"/>
          <w:b w:val="false"/>
          <w:i w:val="false"/>
          <w:color w:val="000000"/>
          <w:sz w:val="28"/>
        </w:rPr>
        <w:t>
      138. Нуринское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35"/>
    <w:bookmarkStart w:name="z673" w:id="636"/>
    <w:p>
      <w:pPr>
        <w:spacing w:after="0"/>
        <w:ind w:left="0"/>
        <w:jc w:val="both"/>
      </w:pPr>
      <w:r>
        <w:rPr>
          <w:rFonts w:ascii="Times New Roman"/>
          <w:b w:val="false"/>
          <w:i w:val="false"/>
          <w:color w:val="000000"/>
          <w:sz w:val="28"/>
        </w:rPr>
        <w:t>
      139. Осакаровское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36"/>
    <w:bookmarkStart w:name="z674" w:id="637"/>
    <w:p>
      <w:pPr>
        <w:spacing w:after="0"/>
        <w:ind w:left="0"/>
        <w:jc w:val="both"/>
      </w:pPr>
      <w:r>
        <w:rPr>
          <w:rFonts w:ascii="Times New Roman"/>
          <w:b w:val="false"/>
          <w:i w:val="false"/>
          <w:color w:val="000000"/>
          <w:sz w:val="28"/>
        </w:rPr>
        <w:t>
      140. Приозерское городское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37"/>
    <w:bookmarkStart w:name="z675" w:id="638"/>
    <w:p>
      <w:pPr>
        <w:spacing w:after="0"/>
        <w:ind w:left="0"/>
        <w:jc w:val="both"/>
      </w:pPr>
      <w:r>
        <w:rPr>
          <w:rFonts w:ascii="Times New Roman"/>
          <w:b w:val="false"/>
          <w:i w:val="false"/>
          <w:color w:val="000000"/>
          <w:sz w:val="28"/>
        </w:rPr>
        <w:t>
      141. Саранское городское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38"/>
    <w:bookmarkStart w:name="z676" w:id="639"/>
    <w:p>
      <w:pPr>
        <w:spacing w:after="0"/>
        <w:ind w:left="0"/>
        <w:jc w:val="both"/>
      </w:pPr>
      <w:r>
        <w:rPr>
          <w:rFonts w:ascii="Times New Roman"/>
          <w:b w:val="false"/>
          <w:i w:val="false"/>
          <w:color w:val="000000"/>
          <w:sz w:val="28"/>
        </w:rPr>
        <w:t>
      142. Темиртауское городское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39"/>
    <w:bookmarkStart w:name="z677" w:id="640"/>
    <w:p>
      <w:pPr>
        <w:spacing w:after="0"/>
        <w:ind w:left="0"/>
        <w:jc w:val="both"/>
      </w:pPr>
      <w:r>
        <w:rPr>
          <w:rFonts w:ascii="Times New Roman"/>
          <w:b w:val="false"/>
          <w:i w:val="false"/>
          <w:color w:val="000000"/>
          <w:sz w:val="28"/>
        </w:rPr>
        <w:t>
      143. Шахтинское городское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40"/>
    <w:bookmarkStart w:name="z678" w:id="641"/>
    <w:p>
      <w:pPr>
        <w:spacing w:after="0"/>
        <w:ind w:left="0"/>
        <w:jc w:val="both"/>
      </w:pPr>
      <w:r>
        <w:rPr>
          <w:rFonts w:ascii="Times New Roman"/>
          <w:b w:val="false"/>
          <w:i w:val="false"/>
          <w:color w:val="000000"/>
          <w:sz w:val="28"/>
        </w:rPr>
        <w:t>
      144. Шетское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w:t>
      </w:r>
    </w:p>
    <w:bookmarkEnd w:id="641"/>
    <w:bookmarkStart w:name="z679" w:id="642"/>
    <w:p>
      <w:pPr>
        <w:spacing w:after="0"/>
        <w:ind w:left="0"/>
        <w:jc w:val="both"/>
      </w:pPr>
      <w:r>
        <w:rPr>
          <w:rFonts w:ascii="Times New Roman"/>
          <w:b w:val="false"/>
          <w:i w:val="false"/>
          <w:color w:val="000000"/>
          <w:sz w:val="28"/>
        </w:rPr>
        <w:t>
      145. Департамент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42"/>
    <w:bookmarkStart w:name="z680" w:id="643"/>
    <w:p>
      <w:pPr>
        <w:spacing w:after="0"/>
        <w:ind w:left="0"/>
        <w:jc w:val="both"/>
      </w:pPr>
      <w:r>
        <w:rPr>
          <w:rFonts w:ascii="Times New Roman"/>
          <w:b w:val="false"/>
          <w:i w:val="false"/>
          <w:color w:val="000000"/>
          <w:sz w:val="28"/>
        </w:rPr>
        <w:t>
      146. Алтынсаринское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43"/>
    <w:bookmarkStart w:name="z681" w:id="644"/>
    <w:p>
      <w:pPr>
        <w:spacing w:after="0"/>
        <w:ind w:left="0"/>
        <w:jc w:val="both"/>
      </w:pPr>
      <w:r>
        <w:rPr>
          <w:rFonts w:ascii="Times New Roman"/>
          <w:b w:val="false"/>
          <w:i w:val="false"/>
          <w:color w:val="000000"/>
          <w:sz w:val="28"/>
        </w:rPr>
        <w:t>
      147. Амангельдинское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44"/>
    <w:bookmarkStart w:name="z682" w:id="645"/>
    <w:p>
      <w:pPr>
        <w:spacing w:after="0"/>
        <w:ind w:left="0"/>
        <w:jc w:val="both"/>
      </w:pPr>
      <w:r>
        <w:rPr>
          <w:rFonts w:ascii="Times New Roman"/>
          <w:b w:val="false"/>
          <w:i w:val="false"/>
          <w:color w:val="000000"/>
          <w:sz w:val="28"/>
        </w:rPr>
        <w:t>
      148. Аркалыкское городское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45"/>
    <w:bookmarkStart w:name="z683" w:id="646"/>
    <w:p>
      <w:pPr>
        <w:spacing w:after="0"/>
        <w:ind w:left="0"/>
        <w:jc w:val="both"/>
      </w:pPr>
      <w:r>
        <w:rPr>
          <w:rFonts w:ascii="Times New Roman"/>
          <w:b w:val="false"/>
          <w:i w:val="false"/>
          <w:color w:val="000000"/>
          <w:sz w:val="28"/>
        </w:rPr>
        <w:t>
      149. Аулиекольское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46"/>
    <w:bookmarkStart w:name="z684" w:id="647"/>
    <w:p>
      <w:pPr>
        <w:spacing w:after="0"/>
        <w:ind w:left="0"/>
        <w:jc w:val="both"/>
      </w:pPr>
      <w:r>
        <w:rPr>
          <w:rFonts w:ascii="Times New Roman"/>
          <w:b w:val="false"/>
          <w:i w:val="false"/>
          <w:color w:val="000000"/>
          <w:sz w:val="28"/>
        </w:rPr>
        <w:t>
      150. Денисовское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47"/>
    <w:bookmarkStart w:name="z685" w:id="648"/>
    <w:p>
      <w:pPr>
        <w:spacing w:after="0"/>
        <w:ind w:left="0"/>
        <w:jc w:val="both"/>
      </w:pPr>
      <w:r>
        <w:rPr>
          <w:rFonts w:ascii="Times New Roman"/>
          <w:b w:val="false"/>
          <w:i w:val="false"/>
          <w:color w:val="000000"/>
          <w:sz w:val="28"/>
        </w:rPr>
        <w:t>
      151. Жангельдинское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48"/>
    <w:bookmarkStart w:name="z686" w:id="649"/>
    <w:p>
      <w:pPr>
        <w:spacing w:after="0"/>
        <w:ind w:left="0"/>
        <w:jc w:val="both"/>
      </w:pPr>
      <w:r>
        <w:rPr>
          <w:rFonts w:ascii="Times New Roman"/>
          <w:b w:val="false"/>
          <w:i w:val="false"/>
          <w:color w:val="000000"/>
          <w:sz w:val="28"/>
        </w:rPr>
        <w:t>
      152. Житикаринское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49"/>
    <w:bookmarkStart w:name="z687" w:id="650"/>
    <w:p>
      <w:pPr>
        <w:spacing w:after="0"/>
        <w:ind w:left="0"/>
        <w:jc w:val="both"/>
      </w:pPr>
      <w:r>
        <w:rPr>
          <w:rFonts w:ascii="Times New Roman"/>
          <w:b w:val="false"/>
          <w:i w:val="false"/>
          <w:color w:val="000000"/>
          <w:sz w:val="28"/>
        </w:rPr>
        <w:t>
      153. Камыстинское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50"/>
    <w:bookmarkStart w:name="z688" w:id="651"/>
    <w:p>
      <w:pPr>
        <w:spacing w:after="0"/>
        <w:ind w:left="0"/>
        <w:jc w:val="both"/>
      </w:pPr>
      <w:r>
        <w:rPr>
          <w:rFonts w:ascii="Times New Roman"/>
          <w:b w:val="false"/>
          <w:i w:val="false"/>
          <w:color w:val="000000"/>
          <w:sz w:val="28"/>
        </w:rPr>
        <w:t>
      154. Карабалыкское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51"/>
    <w:bookmarkStart w:name="z689" w:id="652"/>
    <w:p>
      <w:pPr>
        <w:spacing w:after="0"/>
        <w:ind w:left="0"/>
        <w:jc w:val="both"/>
      </w:pPr>
      <w:r>
        <w:rPr>
          <w:rFonts w:ascii="Times New Roman"/>
          <w:b w:val="false"/>
          <w:i w:val="false"/>
          <w:color w:val="000000"/>
          <w:sz w:val="28"/>
        </w:rPr>
        <w:t>
      155. Карасуское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52"/>
    <w:bookmarkStart w:name="z690" w:id="653"/>
    <w:p>
      <w:pPr>
        <w:spacing w:after="0"/>
        <w:ind w:left="0"/>
        <w:jc w:val="both"/>
      </w:pPr>
      <w:r>
        <w:rPr>
          <w:rFonts w:ascii="Times New Roman"/>
          <w:b w:val="false"/>
          <w:i w:val="false"/>
          <w:color w:val="000000"/>
          <w:sz w:val="28"/>
        </w:rPr>
        <w:t>
      156. Костанайское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53"/>
    <w:bookmarkStart w:name="z691" w:id="654"/>
    <w:p>
      <w:pPr>
        <w:spacing w:after="0"/>
        <w:ind w:left="0"/>
        <w:jc w:val="both"/>
      </w:pPr>
      <w:r>
        <w:rPr>
          <w:rFonts w:ascii="Times New Roman"/>
          <w:b w:val="false"/>
          <w:i w:val="false"/>
          <w:color w:val="000000"/>
          <w:sz w:val="28"/>
        </w:rPr>
        <w:t>
      157. Управление санитарно-эпидемиологического контроля города Костаная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54"/>
    <w:bookmarkStart w:name="z692" w:id="655"/>
    <w:p>
      <w:pPr>
        <w:spacing w:after="0"/>
        <w:ind w:left="0"/>
        <w:jc w:val="both"/>
      </w:pPr>
      <w:r>
        <w:rPr>
          <w:rFonts w:ascii="Times New Roman"/>
          <w:b w:val="false"/>
          <w:i w:val="false"/>
          <w:color w:val="000000"/>
          <w:sz w:val="28"/>
        </w:rPr>
        <w:t>
      158. Лисаковское городское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55"/>
    <w:bookmarkStart w:name="z693" w:id="656"/>
    <w:p>
      <w:pPr>
        <w:spacing w:after="0"/>
        <w:ind w:left="0"/>
        <w:jc w:val="both"/>
      </w:pPr>
      <w:r>
        <w:rPr>
          <w:rFonts w:ascii="Times New Roman"/>
          <w:b w:val="false"/>
          <w:i w:val="false"/>
          <w:color w:val="000000"/>
          <w:sz w:val="28"/>
        </w:rPr>
        <w:t>
      159. Мендыкаринское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56"/>
    <w:bookmarkStart w:name="z694" w:id="657"/>
    <w:p>
      <w:pPr>
        <w:spacing w:after="0"/>
        <w:ind w:left="0"/>
        <w:jc w:val="both"/>
      </w:pPr>
      <w:r>
        <w:rPr>
          <w:rFonts w:ascii="Times New Roman"/>
          <w:b w:val="false"/>
          <w:i w:val="false"/>
          <w:color w:val="000000"/>
          <w:sz w:val="28"/>
        </w:rPr>
        <w:t>
      160. Наурзумское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57"/>
    <w:bookmarkStart w:name="z695" w:id="658"/>
    <w:p>
      <w:pPr>
        <w:spacing w:after="0"/>
        <w:ind w:left="0"/>
        <w:jc w:val="both"/>
      </w:pPr>
      <w:r>
        <w:rPr>
          <w:rFonts w:ascii="Times New Roman"/>
          <w:b w:val="false"/>
          <w:i w:val="false"/>
          <w:color w:val="000000"/>
          <w:sz w:val="28"/>
        </w:rPr>
        <w:t>
      161. Рудненское городское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58"/>
    <w:bookmarkStart w:name="z696" w:id="659"/>
    <w:p>
      <w:pPr>
        <w:spacing w:after="0"/>
        <w:ind w:left="0"/>
        <w:jc w:val="both"/>
      </w:pPr>
      <w:r>
        <w:rPr>
          <w:rFonts w:ascii="Times New Roman"/>
          <w:b w:val="false"/>
          <w:i w:val="false"/>
          <w:color w:val="000000"/>
          <w:sz w:val="28"/>
        </w:rPr>
        <w:t>
      162. Сарыкольское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59"/>
    <w:bookmarkStart w:name="z697" w:id="660"/>
    <w:p>
      <w:pPr>
        <w:spacing w:after="0"/>
        <w:ind w:left="0"/>
        <w:jc w:val="both"/>
      </w:pPr>
      <w:r>
        <w:rPr>
          <w:rFonts w:ascii="Times New Roman"/>
          <w:b w:val="false"/>
          <w:i w:val="false"/>
          <w:color w:val="000000"/>
          <w:sz w:val="28"/>
        </w:rPr>
        <w:t>
      163. Управление санитарно-эпидемиологического контроля района Беимбета Майлина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60"/>
    <w:bookmarkStart w:name="z698" w:id="661"/>
    <w:p>
      <w:pPr>
        <w:spacing w:after="0"/>
        <w:ind w:left="0"/>
        <w:jc w:val="both"/>
      </w:pPr>
      <w:r>
        <w:rPr>
          <w:rFonts w:ascii="Times New Roman"/>
          <w:b w:val="false"/>
          <w:i w:val="false"/>
          <w:color w:val="000000"/>
          <w:sz w:val="28"/>
        </w:rPr>
        <w:t>
      164. Узункольское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61"/>
    <w:bookmarkStart w:name="z699" w:id="662"/>
    <w:p>
      <w:pPr>
        <w:spacing w:after="0"/>
        <w:ind w:left="0"/>
        <w:jc w:val="both"/>
      </w:pPr>
      <w:r>
        <w:rPr>
          <w:rFonts w:ascii="Times New Roman"/>
          <w:b w:val="false"/>
          <w:i w:val="false"/>
          <w:color w:val="000000"/>
          <w:sz w:val="28"/>
        </w:rPr>
        <w:t>
      165. Федоровское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w:t>
      </w:r>
    </w:p>
    <w:bookmarkEnd w:id="662"/>
    <w:bookmarkStart w:name="z700" w:id="663"/>
    <w:p>
      <w:pPr>
        <w:spacing w:after="0"/>
        <w:ind w:left="0"/>
        <w:jc w:val="both"/>
      </w:pPr>
      <w:r>
        <w:rPr>
          <w:rFonts w:ascii="Times New Roman"/>
          <w:b w:val="false"/>
          <w:i w:val="false"/>
          <w:color w:val="000000"/>
          <w:sz w:val="28"/>
        </w:rPr>
        <w:t>
      166. Департамент санитарно-эпидемиологического контроля Кызылординской области Комитета санитарно-эпидемиологического контроля Министерства здравоохранения Республики Казахстан.</w:t>
      </w:r>
    </w:p>
    <w:bookmarkEnd w:id="663"/>
    <w:bookmarkStart w:name="z701" w:id="664"/>
    <w:p>
      <w:pPr>
        <w:spacing w:after="0"/>
        <w:ind w:left="0"/>
        <w:jc w:val="both"/>
      </w:pPr>
      <w:r>
        <w:rPr>
          <w:rFonts w:ascii="Times New Roman"/>
          <w:b w:val="false"/>
          <w:i w:val="false"/>
          <w:color w:val="000000"/>
          <w:sz w:val="28"/>
        </w:rPr>
        <w:t>
      167. Аральское районное Управление санитарно-эпидемиологического контроля Департамента санитарно-эпидемиологического контроля Кызылординской области Комитета санитарно-эпидемиологического контроля Министерства здравоохранения Республики Казахстан.</w:t>
      </w:r>
    </w:p>
    <w:bookmarkEnd w:id="664"/>
    <w:bookmarkStart w:name="z702" w:id="665"/>
    <w:p>
      <w:pPr>
        <w:spacing w:after="0"/>
        <w:ind w:left="0"/>
        <w:jc w:val="both"/>
      </w:pPr>
      <w:r>
        <w:rPr>
          <w:rFonts w:ascii="Times New Roman"/>
          <w:b w:val="false"/>
          <w:i w:val="false"/>
          <w:color w:val="000000"/>
          <w:sz w:val="28"/>
        </w:rPr>
        <w:t>
      168. Жалагашское районное Управление санитарно-эпидемиологического контроля Департамента санитарно-эпидемиологического контроля Кызылординской области Комитета санитарно-эпидемиологического контроля Министерства здравоохранения Республики Казахстан.</w:t>
      </w:r>
    </w:p>
    <w:bookmarkEnd w:id="665"/>
    <w:bookmarkStart w:name="z703" w:id="666"/>
    <w:p>
      <w:pPr>
        <w:spacing w:after="0"/>
        <w:ind w:left="0"/>
        <w:jc w:val="both"/>
      </w:pPr>
      <w:r>
        <w:rPr>
          <w:rFonts w:ascii="Times New Roman"/>
          <w:b w:val="false"/>
          <w:i w:val="false"/>
          <w:color w:val="000000"/>
          <w:sz w:val="28"/>
        </w:rPr>
        <w:t>
      169. Жанакорганское районное Управление санитарно-эпидемиологического контроля Департамента санитарно-эпидемиологического контроля Кызылординской области Комитета санитарно-эпидемиологического контроля Министерства здравоохранения Республики Казахстан.</w:t>
      </w:r>
    </w:p>
    <w:bookmarkEnd w:id="666"/>
    <w:bookmarkStart w:name="z704" w:id="667"/>
    <w:p>
      <w:pPr>
        <w:spacing w:after="0"/>
        <w:ind w:left="0"/>
        <w:jc w:val="both"/>
      </w:pPr>
      <w:r>
        <w:rPr>
          <w:rFonts w:ascii="Times New Roman"/>
          <w:b w:val="false"/>
          <w:i w:val="false"/>
          <w:color w:val="000000"/>
          <w:sz w:val="28"/>
        </w:rPr>
        <w:t>
      170. Казалинское районное Управление санитарно-эпидемиологического контроля Департамента санитарно-эпидемиологического контроля Кызылординской области Комитета санитарно-эпидемиологического контроля Министерства здравоохранения Республики Казахстан.</w:t>
      </w:r>
    </w:p>
    <w:bookmarkEnd w:id="667"/>
    <w:bookmarkStart w:name="z705" w:id="668"/>
    <w:p>
      <w:pPr>
        <w:spacing w:after="0"/>
        <w:ind w:left="0"/>
        <w:jc w:val="both"/>
      </w:pPr>
      <w:r>
        <w:rPr>
          <w:rFonts w:ascii="Times New Roman"/>
          <w:b w:val="false"/>
          <w:i w:val="false"/>
          <w:color w:val="000000"/>
          <w:sz w:val="28"/>
        </w:rPr>
        <w:t>
      171. Кармакшинское районное Управление санитарно-эпидемиологического контроля Департамента санитарно-эпидемиологического контроля Кызылординской области Комитета санитарно-эпидемиологического контроля Министерства здравоохранения Республики Казахстан.</w:t>
      </w:r>
    </w:p>
    <w:bookmarkEnd w:id="668"/>
    <w:bookmarkStart w:name="z706" w:id="669"/>
    <w:p>
      <w:pPr>
        <w:spacing w:after="0"/>
        <w:ind w:left="0"/>
        <w:jc w:val="both"/>
      </w:pPr>
      <w:r>
        <w:rPr>
          <w:rFonts w:ascii="Times New Roman"/>
          <w:b w:val="false"/>
          <w:i w:val="false"/>
          <w:color w:val="000000"/>
          <w:sz w:val="28"/>
        </w:rPr>
        <w:t>
      172. Кызылординское городское Управление санитарно-эпидемиологического контроля Департамента санитарно-эпидемиологического контроля Кызылординской области Комитета санитарно-эпидемиологического контроля Министерства здравоохранения Республики Казахстан.</w:t>
      </w:r>
    </w:p>
    <w:bookmarkEnd w:id="669"/>
    <w:bookmarkStart w:name="z707" w:id="670"/>
    <w:p>
      <w:pPr>
        <w:spacing w:after="0"/>
        <w:ind w:left="0"/>
        <w:jc w:val="both"/>
      </w:pPr>
      <w:r>
        <w:rPr>
          <w:rFonts w:ascii="Times New Roman"/>
          <w:b w:val="false"/>
          <w:i w:val="false"/>
          <w:color w:val="000000"/>
          <w:sz w:val="28"/>
        </w:rPr>
        <w:t>
      173. Сырдарьинское районное Управление санитарно-эпидемиологического контроля Департамента санитарно-эпидемиологического контроля Кызылординской области Комитета санитарно-эпидемиологического контроля Министерства здравоохранения Республики Казахстан.</w:t>
      </w:r>
    </w:p>
    <w:bookmarkEnd w:id="670"/>
    <w:bookmarkStart w:name="z708" w:id="671"/>
    <w:p>
      <w:pPr>
        <w:spacing w:after="0"/>
        <w:ind w:left="0"/>
        <w:jc w:val="both"/>
      </w:pPr>
      <w:r>
        <w:rPr>
          <w:rFonts w:ascii="Times New Roman"/>
          <w:b w:val="false"/>
          <w:i w:val="false"/>
          <w:color w:val="000000"/>
          <w:sz w:val="28"/>
        </w:rPr>
        <w:t>
      174. Шиелийское районное Управление санитарно-эпидемиологического контроля Департамента санитарно-эпидемиологического контроля Кызылординской области Комитета санитарно-эпидемиологического контроля Министерства здравоохранения Республики Казахстан.</w:t>
      </w:r>
    </w:p>
    <w:bookmarkEnd w:id="671"/>
    <w:bookmarkStart w:name="z709" w:id="672"/>
    <w:p>
      <w:pPr>
        <w:spacing w:after="0"/>
        <w:ind w:left="0"/>
        <w:jc w:val="both"/>
      </w:pPr>
      <w:r>
        <w:rPr>
          <w:rFonts w:ascii="Times New Roman"/>
          <w:b w:val="false"/>
          <w:i w:val="false"/>
          <w:color w:val="000000"/>
          <w:sz w:val="28"/>
        </w:rPr>
        <w:t>
      175. Департамент санитарно-эпидемиологического контроля Мангистауской области Комитета санитарно-эпидемиологического контроля Министерства здравоохранения Республики Казахстан.</w:t>
      </w:r>
    </w:p>
    <w:bookmarkEnd w:id="672"/>
    <w:bookmarkStart w:name="z710" w:id="673"/>
    <w:p>
      <w:pPr>
        <w:spacing w:after="0"/>
        <w:ind w:left="0"/>
        <w:jc w:val="both"/>
      </w:pPr>
      <w:r>
        <w:rPr>
          <w:rFonts w:ascii="Times New Roman"/>
          <w:b w:val="false"/>
          <w:i w:val="false"/>
          <w:color w:val="000000"/>
          <w:sz w:val="28"/>
        </w:rPr>
        <w:t>
      176. Актауское городское Управление санитарно-эпидемиологического контроля Департамента санитарно-эпидемиологического контроля Мангистауской области Комитета санитарно-эпидемиологического контроля Министерства здравоохранения Республики Казахстан.</w:t>
      </w:r>
    </w:p>
    <w:bookmarkEnd w:id="673"/>
    <w:bookmarkStart w:name="z711" w:id="674"/>
    <w:p>
      <w:pPr>
        <w:spacing w:after="0"/>
        <w:ind w:left="0"/>
        <w:jc w:val="both"/>
      </w:pPr>
      <w:r>
        <w:rPr>
          <w:rFonts w:ascii="Times New Roman"/>
          <w:b w:val="false"/>
          <w:i w:val="false"/>
          <w:color w:val="000000"/>
          <w:sz w:val="28"/>
        </w:rPr>
        <w:t>
      177. Бейнеуское районное Управление санитарно-эпидемиологического контроля Департамента санитарно-эпидемиологического контроля Мангистауской области Комитета санитарно-эпидемиологического контроля Министерства здравоохранения Республики Казахстан.</w:t>
      </w:r>
    </w:p>
    <w:bookmarkEnd w:id="674"/>
    <w:bookmarkStart w:name="z712" w:id="675"/>
    <w:p>
      <w:pPr>
        <w:spacing w:after="0"/>
        <w:ind w:left="0"/>
        <w:jc w:val="both"/>
      </w:pPr>
      <w:r>
        <w:rPr>
          <w:rFonts w:ascii="Times New Roman"/>
          <w:b w:val="false"/>
          <w:i w:val="false"/>
          <w:color w:val="000000"/>
          <w:sz w:val="28"/>
        </w:rPr>
        <w:t>
      178. Жанаозенское городское Управление санитарно-эпидемиологического контроля Департамента санитарно-эпидемиологического контроля Мангистауской области Комитета санитарно-эпидемиологического контроля Министерства здравоохранения Республики Казахстан.</w:t>
      </w:r>
    </w:p>
    <w:bookmarkEnd w:id="675"/>
    <w:bookmarkStart w:name="z713" w:id="676"/>
    <w:p>
      <w:pPr>
        <w:spacing w:after="0"/>
        <w:ind w:left="0"/>
        <w:jc w:val="both"/>
      </w:pPr>
      <w:r>
        <w:rPr>
          <w:rFonts w:ascii="Times New Roman"/>
          <w:b w:val="false"/>
          <w:i w:val="false"/>
          <w:color w:val="000000"/>
          <w:sz w:val="28"/>
        </w:rPr>
        <w:t>
      179. Каракиянское районное Управление санитарно-эпидемиологического контроля Департамента санитарно-эпидемиологического контроля Мангистауской области Комитета санитарно-эпидемиологического контроля Министерства здравоохранения Республики Казахстан.</w:t>
      </w:r>
    </w:p>
    <w:bookmarkEnd w:id="676"/>
    <w:bookmarkStart w:name="z714" w:id="677"/>
    <w:p>
      <w:pPr>
        <w:spacing w:after="0"/>
        <w:ind w:left="0"/>
        <w:jc w:val="both"/>
      </w:pPr>
      <w:r>
        <w:rPr>
          <w:rFonts w:ascii="Times New Roman"/>
          <w:b w:val="false"/>
          <w:i w:val="false"/>
          <w:color w:val="000000"/>
          <w:sz w:val="28"/>
        </w:rPr>
        <w:t>
      180. Мангистауское районное Управление санитарно-эпидемиологического контроля Департамента санитарно-эпидемиологического контроля Мангистауской области Комитета санитарно-эпидемиологического контроля Министерства здравоохранения Республики Казахстан.</w:t>
      </w:r>
    </w:p>
    <w:bookmarkEnd w:id="677"/>
    <w:bookmarkStart w:name="z715" w:id="678"/>
    <w:p>
      <w:pPr>
        <w:spacing w:after="0"/>
        <w:ind w:left="0"/>
        <w:jc w:val="both"/>
      </w:pPr>
      <w:r>
        <w:rPr>
          <w:rFonts w:ascii="Times New Roman"/>
          <w:b w:val="false"/>
          <w:i w:val="false"/>
          <w:color w:val="000000"/>
          <w:sz w:val="28"/>
        </w:rPr>
        <w:t>
      181. Мунайлинское районное Управление санитарно-эпидемиологического контроля Департамента санитарно-эпидемиологического контроля Мангистауской области Комитета санитарно-эпидемиологического контроля Министерства здравоохранения Республики Казахстан.</w:t>
      </w:r>
    </w:p>
    <w:bookmarkEnd w:id="678"/>
    <w:bookmarkStart w:name="z716" w:id="679"/>
    <w:p>
      <w:pPr>
        <w:spacing w:after="0"/>
        <w:ind w:left="0"/>
        <w:jc w:val="both"/>
      </w:pPr>
      <w:r>
        <w:rPr>
          <w:rFonts w:ascii="Times New Roman"/>
          <w:b w:val="false"/>
          <w:i w:val="false"/>
          <w:color w:val="000000"/>
          <w:sz w:val="28"/>
        </w:rPr>
        <w:t>
      182. Тупкараганское районное Управление санитарно-эпидемиологического контроля Департамента санитарно-эпидемиологического контроля Мангистауской области Комитета санитарно-эпидемиологического контроля Министерства здравоохранения Республики Казахстан.</w:t>
      </w:r>
    </w:p>
    <w:bookmarkEnd w:id="679"/>
    <w:bookmarkStart w:name="z717" w:id="680"/>
    <w:p>
      <w:pPr>
        <w:spacing w:after="0"/>
        <w:ind w:left="0"/>
        <w:jc w:val="both"/>
      </w:pPr>
      <w:r>
        <w:rPr>
          <w:rFonts w:ascii="Times New Roman"/>
          <w:b w:val="false"/>
          <w:i w:val="false"/>
          <w:color w:val="000000"/>
          <w:sz w:val="28"/>
        </w:rPr>
        <w:t>
      183. 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p>
    <w:bookmarkEnd w:id="680"/>
    <w:bookmarkStart w:name="z718" w:id="681"/>
    <w:p>
      <w:pPr>
        <w:spacing w:after="0"/>
        <w:ind w:left="0"/>
        <w:jc w:val="both"/>
      </w:pPr>
      <w:r>
        <w:rPr>
          <w:rFonts w:ascii="Times New Roman"/>
          <w:b w:val="false"/>
          <w:i w:val="false"/>
          <w:color w:val="000000"/>
          <w:sz w:val="28"/>
        </w:rPr>
        <w:t>
      184. Управление санитарно-эпидемиологического контроля Алматинского района города Нур-Султана Департамента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p>
    <w:bookmarkEnd w:id="681"/>
    <w:bookmarkStart w:name="z719" w:id="682"/>
    <w:p>
      <w:pPr>
        <w:spacing w:after="0"/>
        <w:ind w:left="0"/>
        <w:jc w:val="both"/>
      </w:pPr>
      <w:r>
        <w:rPr>
          <w:rFonts w:ascii="Times New Roman"/>
          <w:b w:val="false"/>
          <w:i w:val="false"/>
          <w:color w:val="000000"/>
          <w:sz w:val="28"/>
        </w:rPr>
        <w:t>
      185. Управление санитарно-эпидемиологического контроля района Байқоңыр города Нур-Султана Департамента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p>
    <w:bookmarkEnd w:id="682"/>
    <w:bookmarkStart w:name="z720" w:id="683"/>
    <w:p>
      <w:pPr>
        <w:spacing w:after="0"/>
        <w:ind w:left="0"/>
        <w:jc w:val="both"/>
      </w:pPr>
      <w:r>
        <w:rPr>
          <w:rFonts w:ascii="Times New Roman"/>
          <w:b w:val="false"/>
          <w:i w:val="false"/>
          <w:color w:val="000000"/>
          <w:sz w:val="28"/>
        </w:rPr>
        <w:t>
      186. Управление санитарно-эпидемиологического контроля Есильского района города Нур-Султана Департамента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p>
    <w:bookmarkEnd w:id="683"/>
    <w:bookmarkStart w:name="z721" w:id="684"/>
    <w:p>
      <w:pPr>
        <w:spacing w:after="0"/>
        <w:ind w:left="0"/>
        <w:jc w:val="both"/>
      </w:pPr>
      <w:r>
        <w:rPr>
          <w:rFonts w:ascii="Times New Roman"/>
          <w:b w:val="false"/>
          <w:i w:val="false"/>
          <w:color w:val="000000"/>
          <w:sz w:val="28"/>
        </w:rPr>
        <w:t>
      187. Управление санитарно-эпидемиологического контроля Сарыаркинского района города Нур-Султана Департамента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p>
    <w:bookmarkEnd w:id="684"/>
    <w:bookmarkStart w:name="z722" w:id="685"/>
    <w:p>
      <w:pPr>
        <w:spacing w:after="0"/>
        <w:ind w:left="0"/>
        <w:jc w:val="both"/>
      </w:pPr>
      <w:r>
        <w:rPr>
          <w:rFonts w:ascii="Times New Roman"/>
          <w:b w:val="false"/>
          <w:i w:val="false"/>
          <w:color w:val="000000"/>
          <w:sz w:val="28"/>
        </w:rPr>
        <w:t>
      188. Департамент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85"/>
    <w:bookmarkStart w:name="z723" w:id="686"/>
    <w:p>
      <w:pPr>
        <w:spacing w:after="0"/>
        <w:ind w:left="0"/>
        <w:jc w:val="both"/>
      </w:pPr>
      <w:r>
        <w:rPr>
          <w:rFonts w:ascii="Times New Roman"/>
          <w:b w:val="false"/>
          <w:i w:val="false"/>
          <w:color w:val="000000"/>
          <w:sz w:val="28"/>
        </w:rPr>
        <w:t>
      189. Управление санитарно-эпидемиологического контроля района Аққулы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86"/>
    <w:bookmarkStart w:name="z724" w:id="687"/>
    <w:p>
      <w:pPr>
        <w:spacing w:after="0"/>
        <w:ind w:left="0"/>
        <w:jc w:val="both"/>
      </w:pPr>
      <w:r>
        <w:rPr>
          <w:rFonts w:ascii="Times New Roman"/>
          <w:b w:val="false"/>
          <w:i w:val="false"/>
          <w:color w:val="000000"/>
          <w:sz w:val="28"/>
        </w:rPr>
        <w:t>
      190. Аксуское городское Управление санитарно-эпидемиологического контроля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87"/>
    <w:bookmarkStart w:name="z725" w:id="688"/>
    <w:p>
      <w:pPr>
        <w:spacing w:after="0"/>
        <w:ind w:left="0"/>
        <w:jc w:val="both"/>
      </w:pPr>
      <w:r>
        <w:rPr>
          <w:rFonts w:ascii="Times New Roman"/>
          <w:b w:val="false"/>
          <w:i w:val="false"/>
          <w:color w:val="000000"/>
          <w:sz w:val="28"/>
        </w:rPr>
        <w:t>
      191. Актогайское районное Управление санитарно-эпидемиологического контроля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88"/>
    <w:bookmarkStart w:name="z726" w:id="689"/>
    <w:p>
      <w:pPr>
        <w:spacing w:after="0"/>
        <w:ind w:left="0"/>
        <w:jc w:val="both"/>
      </w:pPr>
      <w:r>
        <w:rPr>
          <w:rFonts w:ascii="Times New Roman"/>
          <w:b w:val="false"/>
          <w:i w:val="false"/>
          <w:color w:val="000000"/>
          <w:sz w:val="28"/>
        </w:rPr>
        <w:t>
      192. Баянаульское районное Управление санитарно-эпидемиологического контроля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89"/>
    <w:bookmarkStart w:name="z727" w:id="690"/>
    <w:p>
      <w:pPr>
        <w:spacing w:after="0"/>
        <w:ind w:left="0"/>
        <w:jc w:val="both"/>
      </w:pPr>
      <w:r>
        <w:rPr>
          <w:rFonts w:ascii="Times New Roman"/>
          <w:b w:val="false"/>
          <w:i w:val="false"/>
          <w:color w:val="000000"/>
          <w:sz w:val="28"/>
        </w:rPr>
        <w:t>
      193. Экибастузское городское Управление санитарно-эпидемиологического контроля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90"/>
    <w:bookmarkStart w:name="z728" w:id="691"/>
    <w:p>
      <w:pPr>
        <w:spacing w:after="0"/>
        <w:ind w:left="0"/>
        <w:jc w:val="both"/>
      </w:pPr>
      <w:r>
        <w:rPr>
          <w:rFonts w:ascii="Times New Roman"/>
          <w:b w:val="false"/>
          <w:i w:val="false"/>
          <w:color w:val="000000"/>
          <w:sz w:val="28"/>
        </w:rPr>
        <w:t>
      194. Иртышское районное Управление санитарно-эпидемиологического контроля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91"/>
    <w:bookmarkStart w:name="z729" w:id="692"/>
    <w:p>
      <w:pPr>
        <w:spacing w:after="0"/>
        <w:ind w:left="0"/>
        <w:jc w:val="both"/>
      </w:pPr>
      <w:r>
        <w:rPr>
          <w:rFonts w:ascii="Times New Roman"/>
          <w:b w:val="false"/>
          <w:i w:val="false"/>
          <w:color w:val="000000"/>
          <w:sz w:val="28"/>
        </w:rPr>
        <w:t>
      195. Железинское районное Управление санитарно-эпидемиологического контроля Департамента санитарно-эпидемиологического контроля г Павлодарской области Комитета санитарно-эпидемиологического контроля Министерства здравоохранения Республики Казахстан.</w:t>
      </w:r>
    </w:p>
    <w:bookmarkEnd w:id="692"/>
    <w:bookmarkStart w:name="z730" w:id="693"/>
    <w:p>
      <w:pPr>
        <w:spacing w:after="0"/>
        <w:ind w:left="0"/>
        <w:jc w:val="both"/>
      </w:pPr>
      <w:r>
        <w:rPr>
          <w:rFonts w:ascii="Times New Roman"/>
          <w:b w:val="false"/>
          <w:i w:val="false"/>
          <w:color w:val="000000"/>
          <w:sz w:val="28"/>
        </w:rPr>
        <w:t>
      196. Майское районное Управление санитарно-эпидемиологического контроля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93"/>
    <w:bookmarkStart w:name="z731" w:id="694"/>
    <w:p>
      <w:pPr>
        <w:spacing w:after="0"/>
        <w:ind w:left="0"/>
        <w:jc w:val="both"/>
      </w:pPr>
      <w:r>
        <w:rPr>
          <w:rFonts w:ascii="Times New Roman"/>
          <w:b w:val="false"/>
          <w:i w:val="false"/>
          <w:color w:val="000000"/>
          <w:sz w:val="28"/>
        </w:rPr>
        <w:t>
      197. Павлодарское районное Управление санитарно-эпидемиологического контроля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94"/>
    <w:bookmarkStart w:name="z732" w:id="695"/>
    <w:p>
      <w:pPr>
        <w:spacing w:after="0"/>
        <w:ind w:left="0"/>
        <w:jc w:val="both"/>
      </w:pPr>
      <w:r>
        <w:rPr>
          <w:rFonts w:ascii="Times New Roman"/>
          <w:b w:val="false"/>
          <w:i w:val="false"/>
          <w:color w:val="000000"/>
          <w:sz w:val="28"/>
        </w:rPr>
        <w:t>
      198. Павлодарское городское Управление санитарно-эпидемиологического контроля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95"/>
    <w:bookmarkStart w:name="z733" w:id="696"/>
    <w:p>
      <w:pPr>
        <w:spacing w:after="0"/>
        <w:ind w:left="0"/>
        <w:jc w:val="both"/>
      </w:pPr>
      <w:r>
        <w:rPr>
          <w:rFonts w:ascii="Times New Roman"/>
          <w:b w:val="false"/>
          <w:i w:val="false"/>
          <w:color w:val="000000"/>
          <w:sz w:val="28"/>
        </w:rPr>
        <w:t>
      199. Управление санитарно-эпидемиологического контроля района Тереңкөл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96"/>
    <w:bookmarkStart w:name="z734" w:id="697"/>
    <w:p>
      <w:pPr>
        <w:spacing w:after="0"/>
        <w:ind w:left="0"/>
        <w:jc w:val="both"/>
      </w:pPr>
      <w:r>
        <w:rPr>
          <w:rFonts w:ascii="Times New Roman"/>
          <w:b w:val="false"/>
          <w:i w:val="false"/>
          <w:color w:val="000000"/>
          <w:sz w:val="28"/>
        </w:rPr>
        <w:t>
      200. Успенское районное Управление санитарно-эпидемиологического контроля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97"/>
    <w:bookmarkStart w:name="z735" w:id="698"/>
    <w:p>
      <w:pPr>
        <w:spacing w:after="0"/>
        <w:ind w:left="0"/>
        <w:jc w:val="both"/>
      </w:pPr>
      <w:r>
        <w:rPr>
          <w:rFonts w:ascii="Times New Roman"/>
          <w:b w:val="false"/>
          <w:i w:val="false"/>
          <w:color w:val="000000"/>
          <w:sz w:val="28"/>
        </w:rPr>
        <w:t>
      201. Щербактинское районное Управление санитарно-эпидемиологического контроля Департамента санитарно-эпидемиологического контроля Павлодарской области Комитета санитарно-эпидемиологического контроля Министерства здравоохранения Республики Казахстан.</w:t>
      </w:r>
    </w:p>
    <w:bookmarkEnd w:id="698"/>
    <w:bookmarkStart w:name="z736" w:id="699"/>
    <w:p>
      <w:pPr>
        <w:spacing w:after="0"/>
        <w:ind w:left="0"/>
        <w:jc w:val="both"/>
      </w:pPr>
      <w:r>
        <w:rPr>
          <w:rFonts w:ascii="Times New Roman"/>
          <w:b w:val="false"/>
          <w:i w:val="false"/>
          <w:color w:val="000000"/>
          <w:sz w:val="28"/>
        </w:rPr>
        <w:t>
      202. Департамент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699"/>
    <w:bookmarkStart w:name="z737" w:id="700"/>
    <w:p>
      <w:pPr>
        <w:spacing w:after="0"/>
        <w:ind w:left="0"/>
        <w:jc w:val="both"/>
      </w:pPr>
      <w:r>
        <w:rPr>
          <w:rFonts w:ascii="Times New Roman"/>
          <w:b w:val="false"/>
          <w:i w:val="false"/>
          <w:color w:val="000000"/>
          <w:sz w:val="28"/>
        </w:rPr>
        <w:t>
      203. Айыртауское районное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00"/>
    <w:bookmarkStart w:name="z738" w:id="701"/>
    <w:p>
      <w:pPr>
        <w:spacing w:after="0"/>
        <w:ind w:left="0"/>
        <w:jc w:val="both"/>
      </w:pPr>
      <w:r>
        <w:rPr>
          <w:rFonts w:ascii="Times New Roman"/>
          <w:b w:val="false"/>
          <w:i w:val="false"/>
          <w:color w:val="000000"/>
          <w:sz w:val="28"/>
        </w:rPr>
        <w:t>
      204. Акжарское районное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01"/>
    <w:bookmarkStart w:name="z739" w:id="702"/>
    <w:p>
      <w:pPr>
        <w:spacing w:after="0"/>
        <w:ind w:left="0"/>
        <w:jc w:val="both"/>
      </w:pPr>
      <w:r>
        <w:rPr>
          <w:rFonts w:ascii="Times New Roman"/>
          <w:b w:val="false"/>
          <w:i w:val="false"/>
          <w:color w:val="000000"/>
          <w:sz w:val="28"/>
        </w:rPr>
        <w:t>
      205. Аккайынское районное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02"/>
    <w:bookmarkStart w:name="z740" w:id="703"/>
    <w:p>
      <w:pPr>
        <w:spacing w:after="0"/>
        <w:ind w:left="0"/>
        <w:jc w:val="both"/>
      </w:pPr>
      <w:r>
        <w:rPr>
          <w:rFonts w:ascii="Times New Roman"/>
          <w:b w:val="false"/>
          <w:i w:val="false"/>
          <w:color w:val="000000"/>
          <w:sz w:val="28"/>
        </w:rPr>
        <w:t>
      206. Управление санитарно-эпидемиологического контроля района имени Габита Мусрепова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03"/>
    <w:bookmarkStart w:name="z741" w:id="704"/>
    <w:p>
      <w:pPr>
        <w:spacing w:after="0"/>
        <w:ind w:left="0"/>
        <w:jc w:val="both"/>
      </w:pPr>
      <w:r>
        <w:rPr>
          <w:rFonts w:ascii="Times New Roman"/>
          <w:b w:val="false"/>
          <w:i w:val="false"/>
          <w:color w:val="000000"/>
          <w:sz w:val="28"/>
        </w:rPr>
        <w:t>
      207. Есильское районное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04"/>
    <w:bookmarkStart w:name="z742" w:id="705"/>
    <w:p>
      <w:pPr>
        <w:spacing w:after="0"/>
        <w:ind w:left="0"/>
        <w:jc w:val="both"/>
      </w:pPr>
      <w:r>
        <w:rPr>
          <w:rFonts w:ascii="Times New Roman"/>
          <w:b w:val="false"/>
          <w:i w:val="false"/>
          <w:color w:val="000000"/>
          <w:sz w:val="28"/>
        </w:rPr>
        <w:t>
      208. Жамбылское районное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05"/>
    <w:bookmarkStart w:name="z743" w:id="706"/>
    <w:p>
      <w:pPr>
        <w:spacing w:after="0"/>
        <w:ind w:left="0"/>
        <w:jc w:val="both"/>
      </w:pPr>
      <w:r>
        <w:rPr>
          <w:rFonts w:ascii="Times New Roman"/>
          <w:b w:val="false"/>
          <w:i w:val="false"/>
          <w:color w:val="000000"/>
          <w:sz w:val="28"/>
        </w:rPr>
        <w:t>
      209. Кызылжарское районное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06"/>
    <w:bookmarkStart w:name="z744" w:id="707"/>
    <w:p>
      <w:pPr>
        <w:spacing w:after="0"/>
        <w:ind w:left="0"/>
        <w:jc w:val="both"/>
      </w:pPr>
      <w:r>
        <w:rPr>
          <w:rFonts w:ascii="Times New Roman"/>
          <w:b w:val="false"/>
          <w:i w:val="false"/>
          <w:color w:val="000000"/>
          <w:sz w:val="28"/>
        </w:rPr>
        <w:t>
      210. Управление санитарно-эпидемиологического контроля района Магжана Жумабаева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07"/>
    <w:bookmarkStart w:name="z745" w:id="708"/>
    <w:p>
      <w:pPr>
        <w:spacing w:after="0"/>
        <w:ind w:left="0"/>
        <w:jc w:val="both"/>
      </w:pPr>
      <w:r>
        <w:rPr>
          <w:rFonts w:ascii="Times New Roman"/>
          <w:b w:val="false"/>
          <w:i w:val="false"/>
          <w:color w:val="000000"/>
          <w:sz w:val="28"/>
        </w:rPr>
        <w:t>
      211. Мамлютское районное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08"/>
    <w:bookmarkStart w:name="z746" w:id="709"/>
    <w:p>
      <w:pPr>
        <w:spacing w:after="0"/>
        <w:ind w:left="0"/>
        <w:jc w:val="both"/>
      </w:pPr>
      <w:r>
        <w:rPr>
          <w:rFonts w:ascii="Times New Roman"/>
          <w:b w:val="false"/>
          <w:i w:val="false"/>
          <w:color w:val="000000"/>
          <w:sz w:val="28"/>
        </w:rPr>
        <w:t>
      212. Петропавловское городское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09"/>
    <w:bookmarkStart w:name="z747" w:id="710"/>
    <w:p>
      <w:pPr>
        <w:spacing w:after="0"/>
        <w:ind w:left="0"/>
        <w:jc w:val="both"/>
      </w:pPr>
      <w:r>
        <w:rPr>
          <w:rFonts w:ascii="Times New Roman"/>
          <w:b w:val="false"/>
          <w:i w:val="false"/>
          <w:color w:val="000000"/>
          <w:sz w:val="28"/>
        </w:rPr>
        <w:t>
      213. Тайыншинское районное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10"/>
    <w:bookmarkStart w:name="z748" w:id="711"/>
    <w:p>
      <w:pPr>
        <w:spacing w:after="0"/>
        <w:ind w:left="0"/>
        <w:jc w:val="both"/>
      </w:pPr>
      <w:r>
        <w:rPr>
          <w:rFonts w:ascii="Times New Roman"/>
          <w:b w:val="false"/>
          <w:i w:val="false"/>
          <w:color w:val="000000"/>
          <w:sz w:val="28"/>
        </w:rPr>
        <w:t>
      214. Тимирязевское районное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11"/>
    <w:bookmarkStart w:name="z749" w:id="712"/>
    <w:p>
      <w:pPr>
        <w:spacing w:after="0"/>
        <w:ind w:left="0"/>
        <w:jc w:val="both"/>
      </w:pPr>
      <w:r>
        <w:rPr>
          <w:rFonts w:ascii="Times New Roman"/>
          <w:b w:val="false"/>
          <w:i w:val="false"/>
          <w:color w:val="000000"/>
          <w:sz w:val="28"/>
        </w:rPr>
        <w:t>
      215. Уалихановское районное Управление санитарно-эпидемиологического контроля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12"/>
    <w:bookmarkStart w:name="z750" w:id="713"/>
    <w:p>
      <w:pPr>
        <w:spacing w:after="0"/>
        <w:ind w:left="0"/>
        <w:jc w:val="both"/>
      </w:pPr>
      <w:r>
        <w:rPr>
          <w:rFonts w:ascii="Times New Roman"/>
          <w:b w:val="false"/>
          <w:i w:val="false"/>
          <w:color w:val="000000"/>
          <w:sz w:val="28"/>
        </w:rPr>
        <w:t>
      216. Управление санитарно-эпидемиологического контроля района Шал акына Департамента санитарно-эпидемиологического контроля Северо-Казахстанской области Комитета санитарно-эпидемиологического контроля Министерства здравоохранения Республики Казахстан.</w:t>
      </w:r>
    </w:p>
    <w:bookmarkEnd w:id="713"/>
    <w:bookmarkStart w:name="z751" w:id="714"/>
    <w:p>
      <w:pPr>
        <w:spacing w:after="0"/>
        <w:ind w:left="0"/>
        <w:jc w:val="both"/>
      </w:pPr>
      <w:r>
        <w:rPr>
          <w:rFonts w:ascii="Times New Roman"/>
          <w:b w:val="false"/>
          <w:i w:val="false"/>
          <w:color w:val="000000"/>
          <w:sz w:val="28"/>
        </w:rPr>
        <w:t>
      217. Департамент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14"/>
    <w:bookmarkStart w:name="z752" w:id="715"/>
    <w:p>
      <w:pPr>
        <w:spacing w:after="0"/>
        <w:ind w:left="0"/>
        <w:jc w:val="both"/>
      </w:pPr>
      <w:r>
        <w:rPr>
          <w:rFonts w:ascii="Times New Roman"/>
          <w:b w:val="false"/>
          <w:i w:val="false"/>
          <w:color w:val="000000"/>
          <w:sz w:val="28"/>
        </w:rPr>
        <w:t>
      218. Арысское городское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15"/>
    <w:bookmarkStart w:name="z753" w:id="716"/>
    <w:p>
      <w:pPr>
        <w:spacing w:after="0"/>
        <w:ind w:left="0"/>
        <w:jc w:val="both"/>
      </w:pPr>
      <w:r>
        <w:rPr>
          <w:rFonts w:ascii="Times New Roman"/>
          <w:b w:val="false"/>
          <w:i w:val="false"/>
          <w:color w:val="000000"/>
          <w:sz w:val="28"/>
        </w:rPr>
        <w:t>
      219. Байдибекское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16"/>
    <w:bookmarkStart w:name="z754" w:id="717"/>
    <w:p>
      <w:pPr>
        <w:spacing w:after="0"/>
        <w:ind w:left="0"/>
        <w:jc w:val="both"/>
      </w:pPr>
      <w:r>
        <w:rPr>
          <w:rFonts w:ascii="Times New Roman"/>
          <w:b w:val="false"/>
          <w:i w:val="false"/>
          <w:color w:val="000000"/>
          <w:sz w:val="28"/>
        </w:rPr>
        <w:t>
      220. Жетысайское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17"/>
    <w:bookmarkStart w:name="z755" w:id="718"/>
    <w:p>
      <w:pPr>
        <w:spacing w:after="0"/>
        <w:ind w:left="0"/>
        <w:jc w:val="both"/>
      </w:pPr>
      <w:r>
        <w:rPr>
          <w:rFonts w:ascii="Times New Roman"/>
          <w:b w:val="false"/>
          <w:i w:val="false"/>
          <w:color w:val="000000"/>
          <w:sz w:val="28"/>
        </w:rPr>
        <w:t>
      221. Келесское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18"/>
    <w:bookmarkStart w:name="z756" w:id="719"/>
    <w:p>
      <w:pPr>
        <w:spacing w:after="0"/>
        <w:ind w:left="0"/>
        <w:jc w:val="both"/>
      </w:pPr>
      <w:r>
        <w:rPr>
          <w:rFonts w:ascii="Times New Roman"/>
          <w:b w:val="false"/>
          <w:i w:val="false"/>
          <w:color w:val="000000"/>
          <w:sz w:val="28"/>
        </w:rPr>
        <w:t>
      222. Кентауское городское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19"/>
    <w:bookmarkStart w:name="z757" w:id="720"/>
    <w:p>
      <w:pPr>
        <w:spacing w:after="0"/>
        <w:ind w:left="0"/>
        <w:jc w:val="both"/>
      </w:pPr>
      <w:r>
        <w:rPr>
          <w:rFonts w:ascii="Times New Roman"/>
          <w:b w:val="false"/>
          <w:i w:val="false"/>
          <w:color w:val="000000"/>
          <w:sz w:val="28"/>
        </w:rPr>
        <w:t>
      223. Казыгуртское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20"/>
    <w:bookmarkStart w:name="z758" w:id="721"/>
    <w:p>
      <w:pPr>
        <w:spacing w:after="0"/>
        <w:ind w:left="0"/>
        <w:jc w:val="both"/>
      </w:pPr>
      <w:r>
        <w:rPr>
          <w:rFonts w:ascii="Times New Roman"/>
          <w:b w:val="false"/>
          <w:i w:val="false"/>
          <w:color w:val="000000"/>
          <w:sz w:val="28"/>
        </w:rPr>
        <w:t>
      224. Мактааральское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21"/>
    <w:bookmarkStart w:name="z759" w:id="722"/>
    <w:p>
      <w:pPr>
        <w:spacing w:after="0"/>
        <w:ind w:left="0"/>
        <w:jc w:val="both"/>
      </w:pPr>
      <w:r>
        <w:rPr>
          <w:rFonts w:ascii="Times New Roman"/>
          <w:b w:val="false"/>
          <w:i w:val="false"/>
          <w:color w:val="000000"/>
          <w:sz w:val="28"/>
        </w:rPr>
        <w:t>
      225. Ордабасинское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22"/>
    <w:bookmarkStart w:name="z760" w:id="723"/>
    <w:p>
      <w:pPr>
        <w:spacing w:after="0"/>
        <w:ind w:left="0"/>
        <w:jc w:val="both"/>
      </w:pPr>
      <w:r>
        <w:rPr>
          <w:rFonts w:ascii="Times New Roman"/>
          <w:b w:val="false"/>
          <w:i w:val="false"/>
          <w:color w:val="000000"/>
          <w:sz w:val="28"/>
        </w:rPr>
        <w:t>
      226. Отрарское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23"/>
    <w:bookmarkStart w:name="z761" w:id="724"/>
    <w:p>
      <w:pPr>
        <w:spacing w:after="0"/>
        <w:ind w:left="0"/>
        <w:jc w:val="both"/>
      </w:pPr>
      <w:r>
        <w:rPr>
          <w:rFonts w:ascii="Times New Roman"/>
          <w:b w:val="false"/>
          <w:i w:val="false"/>
          <w:color w:val="000000"/>
          <w:sz w:val="28"/>
        </w:rPr>
        <w:t>
      227. Сайрамское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24"/>
    <w:bookmarkStart w:name="z762" w:id="725"/>
    <w:p>
      <w:pPr>
        <w:spacing w:after="0"/>
        <w:ind w:left="0"/>
        <w:jc w:val="both"/>
      </w:pPr>
      <w:r>
        <w:rPr>
          <w:rFonts w:ascii="Times New Roman"/>
          <w:b w:val="false"/>
          <w:i w:val="false"/>
          <w:color w:val="000000"/>
          <w:sz w:val="28"/>
        </w:rPr>
        <w:t>
      228. Управление санитарно-эпидемиологического контроля района Сауран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25"/>
    <w:bookmarkStart w:name="z763" w:id="726"/>
    <w:p>
      <w:pPr>
        <w:spacing w:after="0"/>
        <w:ind w:left="0"/>
        <w:jc w:val="both"/>
      </w:pPr>
      <w:r>
        <w:rPr>
          <w:rFonts w:ascii="Times New Roman"/>
          <w:b w:val="false"/>
          <w:i w:val="false"/>
          <w:color w:val="000000"/>
          <w:sz w:val="28"/>
        </w:rPr>
        <w:t>
      229. Сарыагашское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26"/>
    <w:bookmarkStart w:name="z764" w:id="727"/>
    <w:p>
      <w:pPr>
        <w:spacing w:after="0"/>
        <w:ind w:left="0"/>
        <w:jc w:val="both"/>
      </w:pPr>
      <w:r>
        <w:rPr>
          <w:rFonts w:ascii="Times New Roman"/>
          <w:b w:val="false"/>
          <w:i w:val="false"/>
          <w:color w:val="000000"/>
          <w:sz w:val="28"/>
        </w:rPr>
        <w:t>
      230. Сузакское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27"/>
    <w:bookmarkStart w:name="z765" w:id="728"/>
    <w:p>
      <w:pPr>
        <w:spacing w:after="0"/>
        <w:ind w:left="0"/>
        <w:jc w:val="both"/>
      </w:pPr>
      <w:r>
        <w:rPr>
          <w:rFonts w:ascii="Times New Roman"/>
          <w:b w:val="false"/>
          <w:i w:val="false"/>
          <w:color w:val="000000"/>
          <w:sz w:val="28"/>
        </w:rPr>
        <w:t>
      231. Толебийское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28"/>
    <w:bookmarkStart w:name="z766" w:id="729"/>
    <w:p>
      <w:pPr>
        <w:spacing w:after="0"/>
        <w:ind w:left="0"/>
        <w:jc w:val="both"/>
      </w:pPr>
      <w:r>
        <w:rPr>
          <w:rFonts w:ascii="Times New Roman"/>
          <w:b w:val="false"/>
          <w:i w:val="false"/>
          <w:color w:val="000000"/>
          <w:sz w:val="28"/>
        </w:rPr>
        <w:t>
      232. Тюлькубасское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29"/>
    <w:bookmarkStart w:name="z767" w:id="730"/>
    <w:p>
      <w:pPr>
        <w:spacing w:after="0"/>
        <w:ind w:left="0"/>
        <w:jc w:val="both"/>
      </w:pPr>
      <w:r>
        <w:rPr>
          <w:rFonts w:ascii="Times New Roman"/>
          <w:b w:val="false"/>
          <w:i w:val="false"/>
          <w:color w:val="000000"/>
          <w:sz w:val="28"/>
        </w:rPr>
        <w:t>
      233. Туркестанское городское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30"/>
    <w:bookmarkStart w:name="z768" w:id="731"/>
    <w:p>
      <w:pPr>
        <w:spacing w:after="0"/>
        <w:ind w:left="0"/>
        <w:jc w:val="both"/>
      </w:pPr>
      <w:r>
        <w:rPr>
          <w:rFonts w:ascii="Times New Roman"/>
          <w:b w:val="false"/>
          <w:i w:val="false"/>
          <w:color w:val="000000"/>
          <w:sz w:val="28"/>
        </w:rPr>
        <w:t>
      234. Шардаринское районное Управление санитарно-эпидемиологического контроля Департамента санитарно-эпидемиологического контроля Туркестанской области Комитета санитарно-эпидемиологического контроля Министерства здравоохранения Республики Казахстан.</w:t>
      </w:r>
    </w:p>
    <w:bookmarkEnd w:id="731"/>
    <w:bookmarkStart w:name="z769" w:id="732"/>
    <w:p>
      <w:pPr>
        <w:spacing w:after="0"/>
        <w:ind w:left="0"/>
        <w:jc w:val="both"/>
      </w:pPr>
      <w:r>
        <w:rPr>
          <w:rFonts w:ascii="Times New Roman"/>
          <w:b w:val="false"/>
          <w:i w:val="false"/>
          <w:color w:val="000000"/>
          <w:sz w:val="28"/>
        </w:rPr>
        <w:t>
      235. Департамент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732"/>
    <w:bookmarkStart w:name="z770" w:id="733"/>
    <w:p>
      <w:pPr>
        <w:spacing w:after="0"/>
        <w:ind w:left="0"/>
        <w:jc w:val="both"/>
      </w:pPr>
      <w:r>
        <w:rPr>
          <w:rFonts w:ascii="Times New Roman"/>
          <w:b w:val="false"/>
          <w:i w:val="false"/>
          <w:color w:val="000000"/>
          <w:sz w:val="28"/>
        </w:rPr>
        <w:t>
      236. Жанааркинское районное управление санитарно-эпидемиологического контроля Департамента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733"/>
    <w:bookmarkStart w:name="z771" w:id="734"/>
    <w:p>
      <w:pPr>
        <w:spacing w:after="0"/>
        <w:ind w:left="0"/>
        <w:jc w:val="both"/>
      </w:pPr>
      <w:r>
        <w:rPr>
          <w:rFonts w:ascii="Times New Roman"/>
          <w:b w:val="false"/>
          <w:i w:val="false"/>
          <w:color w:val="000000"/>
          <w:sz w:val="28"/>
        </w:rPr>
        <w:t>
      237. Жезказганское городское управление санитарно-эпидемиологического контроля Департамента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734"/>
    <w:bookmarkStart w:name="z772" w:id="735"/>
    <w:p>
      <w:pPr>
        <w:spacing w:after="0"/>
        <w:ind w:left="0"/>
        <w:jc w:val="both"/>
      </w:pPr>
      <w:r>
        <w:rPr>
          <w:rFonts w:ascii="Times New Roman"/>
          <w:b w:val="false"/>
          <w:i w:val="false"/>
          <w:color w:val="000000"/>
          <w:sz w:val="28"/>
        </w:rPr>
        <w:t>
      238. Каражалское городское управление санитарно-эпидемиологического контроля Департамента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735"/>
    <w:bookmarkStart w:name="z773" w:id="736"/>
    <w:p>
      <w:pPr>
        <w:spacing w:after="0"/>
        <w:ind w:left="0"/>
        <w:jc w:val="both"/>
      </w:pPr>
      <w:r>
        <w:rPr>
          <w:rFonts w:ascii="Times New Roman"/>
          <w:b w:val="false"/>
          <w:i w:val="false"/>
          <w:color w:val="000000"/>
          <w:sz w:val="28"/>
        </w:rPr>
        <w:t>
      239. Сатпаевское городское управление санитарно-эпидемиологического контроля Департамента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736"/>
    <w:bookmarkStart w:name="z774" w:id="737"/>
    <w:p>
      <w:pPr>
        <w:spacing w:after="0"/>
        <w:ind w:left="0"/>
        <w:jc w:val="both"/>
      </w:pPr>
      <w:r>
        <w:rPr>
          <w:rFonts w:ascii="Times New Roman"/>
          <w:b w:val="false"/>
          <w:i w:val="false"/>
          <w:color w:val="000000"/>
          <w:sz w:val="28"/>
        </w:rPr>
        <w:t>
      240. Улытауское районное управление санитарно-эпидемиологического контроля Департамента санитарно-эпидемиологического контроля области Ұлытау Комитета санитарно-эпидемиологического контроля Министерства здравоохранения Республики Казахстан.</w:t>
      </w:r>
    </w:p>
    <w:bookmarkEnd w:id="737"/>
    <w:bookmarkStart w:name="z775" w:id="738"/>
    <w:p>
      <w:pPr>
        <w:spacing w:after="0"/>
        <w:ind w:left="0"/>
        <w:jc w:val="both"/>
      </w:pPr>
      <w:r>
        <w:rPr>
          <w:rFonts w:ascii="Times New Roman"/>
          <w:b w:val="false"/>
          <w:i w:val="false"/>
          <w:color w:val="000000"/>
          <w:sz w:val="28"/>
        </w:rPr>
        <w:t>
      241. Департамент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38"/>
    <w:bookmarkStart w:name="z776" w:id="739"/>
    <w:p>
      <w:pPr>
        <w:spacing w:after="0"/>
        <w:ind w:left="0"/>
        <w:jc w:val="both"/>
      </w:pPr>
      <w:r>
        <w:rPr>
          <w:rFonts w:ascii="Times New Roman"/>
          <w:b w:val="false"/>
          <w:i w:val="false"/>
          <w:color w:val="000000"/>
          <w:sz w:val="28"/>
        </w:rPr>
        <w:t>
      242. Управление санитарно-эпидемиологического контроля района Алтай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39"/>
    <w:bookmarkStart w:name="z777" w:id="740"/>
    <w:p>
      <w:pPr>
        <w:spacing w:after="0"/>
        <w:ind w:left="0"/>
        <w:jc w:val="both"/>
      </w:pPr>
      <w:r>
        <w:rPr>
          <w:rFonts w:ascii="Times New Roman"/>
          <w:b w:val="false"/>
          <w:i w:val="false"/>
          <w:color w:val="000000"/>
          <w:sz w:val="28"/>
        </w:rPr>
        <w:t>
      243. Глубоковское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40"/>
    <w:bookmarkStart w:name="z778" w:id="741"/>
    <w:p>
      <w:pPr>
        <w:spacing w:after="0"/>
        <w:ind w:left="0"/>
        <w:jc w:val="both"/>
      </w:pPr>
      <w:r>
        <w:rPr>
          <w:rFonts w:ascii="Times New Roman"/>
          <w:b w:val="false"/>
          <w:i w:val="false"/>
          <w:color w:val="000000"/>
          <w:sz w:val="28"/>
        </w:rPr>
        <w:t>
      244. Зайсанское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41"/>
    <w:bookmarkStart w:name="z779" w:id="742"/>
    <w:p>
      <w:pPr>
        <w:spacing w:after="0"/>
        <w:ind w:left="0"/>
        <w:jc w:val="both"/>
      </w:pPr>
      <w:r>
        <w:rPr>
          <w:rFonts w:ascii="Times New Roman"/>
          <w:b w:val="false"/>
          <w:i w:val="false"/>
          <w:color w:val="000000"/>
          <w:sz w:val="28"/>
        </w:rPr>
        <w:t>
      245. Катон-Карагайское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42"/>
    <w:bookmarkStart w:name="z780" w:id="743"/>
    <w:p>
      <w:pPr>
        <w:spacing w:after="0"/>
        <w:ind w:left="0"/>
        <w:jc w:val="both"/>
      </w:pPr>
      <w:r>
        <w:rPr>
          <w:rFonts w:ascii="Times New Roman"/>
          <w:b w:val="false"/>
          <w:i w:val="false"/>
          <w:color w:val="000000"/>
          <w:sz w:val="28"/>
        </w:rPr>
        <w:t>
      246. Курчумское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43"/>
    <w:bookmarkStart w:name="z781" w:id="744"/>
    <w:p>
      <w:pPr>
        <w:spacing w:after="0"/>
        <w:ind w:left="0"/>
        <w:jc w:val="both"/>
      </w:pPr>
      <w:r>
        <w:rPr>
          <w:rFonts w:ascii="Times New Roman"/>
          <w:b w:val="false"/>
          <w:i w:val="false"/>
          <w:color w:val="000000"/>
          <w:sz w:val="28"/>
        </w:rPr>
        <w:t>
      247. Усть-Каменогорское городское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44"/>
    <w:bookmarkStart w:name="z782" w:id="745"/>
    <w:p>
      <w:pPr>
        <w:spacing w:after="0"/>
        <w:ind w:left="0"/>
        <w:jc w:val="both"/>
      </w:pPr>
      <w:r>
        <w:rPr>
          <w:rFonts w:ascii="Times New Roman"/>
          <w:b w:val="false"/>
          <w:i w:val="false"/>
          <w:color w:val="000000"/>
          <w:sz w:val="28"/>
        </w:rPr>
        <w:t>
      248. Риддерское городское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45"/>
    <w:bookmarkStart w:name="z783" w:id="746"/>
    <w:p>
      <w:pPr>
        <w:spacing w:after="0"/>
        <w:ind w:left="0"/>
        <w:jc w:val="both"/>
      </w:pPr>
      <w:r>
        <w:rPr>
          <w:rFonts w:ascii="Times New Roman"/>
          <w:b w:val="false"/>
          <w:i w:val="false"/>
          <w:color w:val="000000"/>
          <w:sz w:val="28"/>
        </w:rPr>
        <w:t>
      249. Управление санитарно-эпидемиологического контроля района Самар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46"/>
    <w:bookmarkStart w:name="z784" w:id="747"/>
    <w:p>
      <w:pPr>
        <w:spacing w:after="0"/>
        <w:ind w:left="0"/>
        <w:jc w:val="both"/>
      </w:pPr>
      <w:r>
        <w:rPr>
          <w:rFonts w:ascii="Times New Roman"/>
          <w:b w:val="false"/>
          <w:i w:val="false"/>
          <w:color w:val="000000"/>
          <w:sz w:val="28"/>
        </w:rPr>
        <w:t>
      250. Тарбагатайское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47"/>
    <w:bookmarkStart w:name="z785" w:id="748"/>
    <w:p>
      <w:pPr>
        <w:spacing w:after="0"/>
        <w:ind w:left="0"/>
        <w:jc w:val="both"/>
      </w:pPr>
      <w:r>
        <w:rPr>
          <w:rFonts w:ascii="Times New Roman"/>
          <w:b w:val="false"/>
          <w:i w:val="false"/>
          <w:color w:val="000000"/>
          <w:sz w:val="28"/>
        </w:rPr>
        <w:t>
      251. Уланское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48"/>
    <w:bookmarkStart w:name="z786" w:id="749"/>
    <w:p>
      <w:pPr>
        <w:spacing w:after="0"/>
        <w:ind w:left="0"/>
        <w:jc w:val="both"/>
      </w:pPr>
      <w:r>
        <w:rPr>
          <w:rFonts w:ascii="Times New Roman"/>
          <w:b w:val="false"/>
          <w:i w:val="false"/>
          <w:color w:val="000000"/>
          <w:sz w:val="28"/>
        </w:rPr>
        <w:t>
      252. Шемонаихинское районное Управление санитарно-эпидемиологического контроля Департамента санитарно-эпидемиологического контроля Восточно-Казахстанской области Комитета санитарно-эпидемиологического контроля Министерства здравоохранения Республики Казахстан.</w:t>
      </w:r>
    </w:p>
    <w:bookmarkEnd w:id="749"/>
    <w:bookmarkStart w:name="z787" w:id="750"/>
    <w:p>
      <w:pPr>
        <w:spacing w:after="0"/>
        <w:ind w:left="0"/>
        <w:jc w:val="both"/>
      </w:pPr>
      <w:r>
        <w:rPr>
          <w:rFonts w:ascii="Times New Roman"/>
          <w:b w:val="false"/>
          <w:i w:val="false"/>
          <w:color w:val="000000"/>
          <w:sz w:val="28"/>
        </w:rPr>
        <w:t>
      253. Департамент санитарно-эпидемиологического контроля города Шымкента Комитета санитарно-эпидемиологического контроля Министерства здравоохранения Республики Казахстан.</w:t>
      </w:r>
    </w:p>
    <w:bookmarkEnd w:id="750"/>
    <w:bookmarkStart w:name="z788" w:id="751"/>
    <w:p>
      <w:pPr>
        <w:spacing w:after="0"/>
        <w:ind w:left="0"/>
        <w:jc w:val="both"/>
      </w:pPr>
      <w:r>
        <w:rPr>
          <w:rFonts w:ascii="Times New Roman"/>
          <w:b w:val="false"/>
          <w:i w:val="false"/>
          <w:color w:val="000000"/>
          <w:sz w:val="28"/>
        </w:rPr>
        <w:t>
      254. Управление санитарно-эпидемиологического контроля Абайского района города Шымкента Департамента санитарно-эпидемиологического контроля города Шымкента Комитета санитарно-эпидемиологического контроля Министерства здравоохранения Республики Казахстан.</w:t>
      </w:r>
    </w:p>
    <w:bookmarkEnd w:id="751"/>
    <w:bookmarkStart w:name="z789" w:id="752"/>
    <w:p>
      <w:pPr>
        <w:spacing w:after="0"/>
        <w:ind w:left="0"/>
        <w:jc w:val="both"/>
      </w:pPr>
      <w:r>
        <w:rPr>
          <w:rFonts w:ascii="Times New Roman"/>
          <w:b w:val="false"/>
          <w:i w:val="false"/>
          <w:color w:val="000000"/>
          <w:sz w:val="28"/>
        </w:rPr>
        <w:t>
      255. Управление санитарно-эпидемиологического контроля Аль-Фарабийского района города Шымкента Департамента санитарно-эпидемиологического контроля города Шымкента Комитета санитарно-эпидемиологического контроля Министерства здравоохранения Республики Казахстан.</w:t>
      </w:r>
    </w:p>
    <w:bookmarkEnd w:id="752"/>
    <w:bookmarkStart w:name="z790" w:id="753"/>
    <w:p>
      <w:pPr>
        <w:spacing w:after="0"/>
        <w:ind w:left="0"/>
        <w:jc w:val="both"/>
      </w:pPr>
      <w:r>
        <w:rPr>
          <w:rFonts w:ascii="Times New Roman"/>
          <w:b w:val="false"/>
          <w:i w:val="false"/>
          <w:color w:val="000000"/>
          <w:sz w:val="28"/>
        </w:rPr>
        <w:t>
      256. Управление санитарно-эпидемиологического контроля Енбекшинского района города Шымкента Департамента санитарно-эпидемиологического контроля города Шымкента Комитета санитарно-эпидемиологического контроля Министерства здравоохранения Республики Казахстан.</w:t>
      </w:r>
    </w:p>
    <w:bookmarkEnd w:id="753"/>
    <w:bookmarkStart w:name="z791" w:id="754"/>
    <w:p>
      <w:pPr>
        <w:spacing w:after="0"/>
        <w:ind w:left="0"/>
        <w:jc w:val="both"/>
      </w:pPr>
      <w:r>
        <w:rPr>
          <w:rFonts w:ascii="Times New Roman"/>
          <w:b w:val="false"/>
          <w:i w:val="false"/>
          <w:color w:val="000000"/>
          <w:sz w:val="28"/>
        </w:rPr>
        <w:t>
      257. Управление санитарно-эпидемиологического контроля Каратауского района города Шымкента Департамента санитарно-эпидемиологического контроля города Шымкента Комитета санитарно-эпидемиологического контроля Министерства здравоохранения Республики Казахстан.";</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Территориальные подразделения Комитета медицинского и фармацевтического контроля Министерства здравоохранения Республики Казахстан" дополнить пунктами 18, 19 и 20 следующего содержания:</w:t>
      </w:r>
    </w:p>
    <w:bookmarkStart w:name="z793" w:id="755"/>
    <w:p>
      <w:pPr>
        <w:spacing w:after="0"/>
        <w:ind w:left="0"/>
        <w:jc w:val="both"/>
      </w:pPr>
      <w:r>
        <w:rPr>
          <w:rFonts w:ascii="Times New Roman"/>
          <w:b w:val="false"/>
          <w:i w:val="false"/>
          <w:color w:val="000000"/>
          <w:sz w:val="28"/>
        </w:rPr>
        <w:t>
      "18. Департамент Комитета медицинского и фармацевтического контроля Министерства здравоохранения Республики Казахстан по области Абай.</w:t>
      </w:r>
    </w:p>
    <w:bookmarkEnd w:id="755"/>
    <w:bookmarkStart w:name="z794" w:id="756"/>
    <w:p>
      <w:pPr>
        <w:spacing w:after="0"/>
        <w:ind w:left="0"/>
        <w:jc w:val="both"/>
      </w:pPr>
      <w:r>
        <w:rPr>
          <w:rFonts w:ascii="Times New Roman"/>
          <w:b w:val="false"/>
          <w:i w:val="false"/>
          <w:color w:val="000000"/>
          <w:sz w:val="28"/>
        </w:rPr>
        <w:t>
      19. Департамент Комитета медицинского и фармацевтического контроля Министерства здравоохранения Республики Казахстан по области Жетісу.</w:t>
      </w:r>
    </w:p>
    <w:bookmarkEnd w:id="756"/>
    <w:bookmarkStart w:name="z795" w:id="757"/>
    <w:p>
      <w:pPr>
        <w:spacing w:after="0"/>
        <w:ind w:left="0"/>
        <w:jc w:val="both"/>
      </w:pPr>
      <w:r>
        <w:rPr>
          <w:rFonts w:ascii="Times New Roman"/>
          <w:b w:val="false"/>
          <w:i w:val="false"/>
          <w:color w:val="000000"/>
          <w:sz w:val="28"/>
        </w:rPr>
        <w:t>
      20. Департамент Комитета медицинского и фармацевтического контроля Министерства здравоохранения Республики Казахстан по области Ұлытау.".</w:t>
      </w:r>
    </w:p>
    <w:bookmarkEnd w:id="757"/>
    <w:bookmarkStart w:name="z796" w:id="75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февраля 2017 года № 81 "О некоторых вопросах Министерства труда и социальной защиты населения Республики Казахстан":</w:t>
      </w:r>
    </w:p>
    <w:bookmarkEnd w:id="758"/>
    <w:bookmarkStart w:name="z797" w:id="7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труда и социальной защиты населения Республики Казахстан, утвержденном указанным постановлением:</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территориальных подразделений ведомства Министерства дополнить пунктами 18, 19 и 20 следующего содержания:</w:t>
      </w:r>
    </w:p>
    <w:bookmarkStart w:name="z799" w:id="760"/>
    <w:p>
      <w:pPr>
        <w:spacing w:after="0"/>
        <w:ind w:left="0"/>
        <w:jc w:val="both"/>
      </w:pPr>
      <w:r>
        <w:rPr>
          <w:rFonts w:ascii="Times New Roman"/>
          <w:b w:val="false"/>
          <w:i w:val="false"/>
          <w:color w:val="000000"/>
          <w:sz w:val="28"/>
        </w:rPr>
        <w:t>
      "18. Департамент Комитета труда и социальной защиты по области Абай.</w:t>
      </w:r>
    </w:p>
    <w:bookmarkEnd w:id="760"/>
    <w:bookmarkStart w:name="z800" w:id="761"/>
    <w:p>
      <w:pPr>
        <w:spacing w:after="0"/>
        <w:ind w:left="0"/>
        <w:jc w:val="both"/>
      </w:pPr>
      <w:r>
        <w:rPr>
          <w:rFonts w:ascii="Times New Roman"/>
          <w:b w:val="false"/>
          <w:i w:val="false"/>
          <w:color w:val="000000"/>
          <w:sz w:val="28"/>
        </w:rPr>
        <w:t>
      19. Департамент Комитета труда и социальной защиты по области Жетісу.</w:t>
      </w:r>
    </w:p>
    <w:bookmarkEnd w:id="761"/>
    <w:bookmarkStart w:name="z801" w:id="762"/>
    <w:p>
      <w:pPr>
        <w:spacing w:after="0"/>
        <w:ind w:left="0"/>
        <w:jc w:val="both"/>
      </w:pPr>
      <w:r>
        <w:rPr>
          <w:rFonts w:ascii="Times New Roman"/>
          <w:b w:val="false"/>
          <w:i w:val="false"/>
          <w:color w:val="000000"/>
          <w:sz w:val="28"/>
        </w:rPr>
        <w:t>
      20. Департамент Комитета труда и социальной защиты по области Ұлытау.".</w:t>
      </w:r>
    </w:p>
    <w:bookmarkEnd w:id="762"/>
    <w:bookmarkStart w:name="z802" w:id="76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5 июля 2019 года № 479 "Вопросы Министерства экологии, геологии и природных ресурсов Республики Казахстан:</w:t>
      </w:r>
    </w:p>
    <w:bookmarkEnd w:id="763"/>
    <w:bookmarkStart w:name="z803" w:id="7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экологии, геологии и природных ресурсов Республики Казахстан, утвержденном указанным постановлением:</w:t>
      </w:r>
    </w:p>
    <w:bookmarkEnd w:id="764"/>
    <w:bookmarkStart w:name="z804" w:id="7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и его ведомств:</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806" w:id="766"/>
    <w:p>
      <w:pPr>
        <w:spacing w:after="0"/>
        <w:ind w:left="0"/>
        <w:jc w:val="both"/>
      </w:pPr>
      <w:r>
        <w:rPr>
          <w:rFonts w:ascii="Times New Roman"/>
          <w:b w:val="false"/>
          <w:i w:val="false"/>
          <w:color w:val="000000"/>
          <w:sz w:val="28"/>
        </w:rPr>
        <w:t>
      "6. Товарищество с ограниченной ответственностью "Казахский научно-исследовательский институт водного хозяйства" Комитета по водным ресурсам Министерства экологии, геологии и природных ресурсов Республики Казахстан.";</w:t>
      </w:r>
    </w:p>
    <w:bookmarkEnd w:id="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w:t>
      </w:r>
    </w:p>
    <w:bookmarkStart w:name="z808" w:id="767"/>
    <w:p>
      <w:pPr>
        <w:spacing w:after="0"/>
        <w:ind w:left="0"/>
        <w:jc w:val="both"/>
      </w:pPr>
      <w:r>
        <w:rPr>
          <w:rFonts w:ascii="Times New Roman"/>
          <w:b w:val="false"/>
          <w:i w:val="false"/>
          <w:color w:val="000000"/>
          <w:sz w:val="28"/>
        </w:rPr>
        <w:t>
      дополнить строками, порядковые номера 17-1, 17-2 и 17-3, следующего содержания:</w:t>
      </w:r>
    </w:p>
    <w:bookmarkEnd w:id="767"/>
    <w:bookmarkStart w:name="z809" w:id="768"/>
    <w:p>
      <w:pPr>
        <w:spacing w:after="0"/>
        <w:ind w:left="0"/>
        <w:jc w:val="both"/>
      </w:pPr>
      <w:r>
        <w:rPr>
          <w:rFonts w:ascii="Times New Roman"/>
          <w:b w:val="false"/>
          <w:i w:val="false"/>
          <w:color w:val="000000"/>
          <w:sz w:val="28"/>
        </w:rPr>
        <w:t>
      "17-1. Республиканское государственное учреждение "Департамент экологии по области Абай Комитета экологического регулирования и контроля Министерства экологии, геологии и природных ресурсов Республики Казахстан".</w:t>
      </w:r>
    </w:p>
    <w:bookmarkEnd w:id="768"/>
    <w:bookmarkStart w:name="z810" w:id="769"/>
    <w:p>
      <w:pPr>
        <w:spacing w:after="0"/>
        <w:ind w:left="0"/>
        <w:jc w:val="both"/>
      </w:pPr>
      <w:r>
        <w:rPr>
          <w:rFonts w:ascii="Times New Roman"/>
          <w:b w:val="false"/>
          <w:i w:val="false"/>
          <w:color w:val="000000"/>
          <w:sz w:val="28"/>
        </w:rPr>
        <w:t xml:space="preserve">
      17-2. Республиканское государственное учреждение Департамент экологии по области Жетісу Комитета экологического регулирования и контроля Министерства экологии, геологии и природных ресурсов Республики Казахстан". </w:t>
      </w:r>
    </w:p>
    <w:bookmarkEnd w:id="769"/>
    <w:bookmarkStart w:name="z811" w:id="770"/>
    <w:p>
      <w:pPr>
        <w:spacing w:after="0"/>
        <w:ind w:left="0"/>
        <w:jc w:val="both"/>
      </w:pPr>
      <w:r>
        <w:rPr>
          <w:rFonts w:ascii="Times New Roman"/>
          <w:b w:val="false"/>
          <w:i w:val="false"/>
          <w:color w:val="000000"/>
          <w:sz w:val="28"/>
        </w:rPr>
        <w:t>
      17-3. Республиканское государственное учреждение Департамент экологии по области Ұлытау Комитета экологического регулирования и контроля Министерства экологии, геологии и природных ресурсов Республики Казахстан".";</w:t>
      </w:r>
    </w:p>
    <w:bookmarkEnd w:id="770"/>
    <w:bookmarkStart w:name="z812" w:id="771"/>
    <w:p>
      <w:pPr>
        <w:spacing w:after="0"/>
        <w:ind w:left="0"/>
        <w:jc w:val="both"/>
      </w:pPr>
      <w:r>
        <w:rPr>
          <w:rFonts w:ascii="Times New Roman"/>
          <w:b w:val="false"/>
          <w:i w:val="false"/>
          <w:color w:val="000000"/>
          <w:sz w:val="28"/>
        </w:rPr>
        <w:t>
      дополнить строками, порядковые номера 44-1, 44-2 и 44-3, следующего содержания:</w:t>
      </w:r>
    </w:p>
    <w:bookmarkEnd w:id="771"/>
    <w:bookmarkStart w:name="z813" w:id="772"/>
    <w:p>
      <w:pPr>
        <w:spacing w:after="0"/>
        <w:ind w:left="0"/>
        <w:jc w:val="both"/>
      </w:pPr>
      <w:r>
        <w:rPr>
          <w:rFonts w:ascii="Times New Roman"/>
          <w:b w:val="false"/>
          <w:i w:val="false"/>
          <w:color w:val="000000"/>
          <w:sz w:val="28"/>
        </w:rPr>
        <w:t>
      "44-1. Республиканское государственное учреждение "Территориальная инспекция лесного хозяйства и животного мира по области Абай Комитета лесного хозяйства и животного мира Министерства экологии, геологии и природных ресурсов Республики Казахстан".</w:t>
      </w:r>
    </w:p>
    <w:bookmarkEnd w:id="772"/>
    <w:bookmarkStart w:name="z814" w:id="773"/>
    <w:p>
      <w:pPr>
        <w:spacing w:after="0"/>
        <w:ind w:left="0"/>
        <w:jc w:val="both"/>
      </w:pPr>
      <w:r>
        <w:rPr>
          <w:rFonts w:ascii="Times New Roman"/>
          <w:b w:val="false"/>
          <w:i w:val="false"/>
          <w:color w:val="000000"/>
          <w:sz w:val="28"/>
        </w:rPr>
        <w:t>
      44-2. Республиканское государственное учреждение "Территориальная инспекция лесного хозяйства и животного мира по области Жетісу Комитета лесного хозяйства и животного мира Министерства экологии, геологии и природных ресурсов Республики Казахстан".</w:t>
      </w:r>
    </w:p>
    <w:bookmarkEnd w:id="773"/>
    <w:bookmarkStart w:name="z815" w:id="774"/>
    <w:p>
      <w:pPr>
        <w:spacing w:after="0"/>
        <w:ind w:left="0"/>
        <w:jc w:val="both"/>
      </w:pPr>
      <w:r>
        <w:rPr>
          <w:rFonts w:ascii="Times New Roman"/>
          <w:b w:val="false"/>
          <w:i w:val="false"/>
          <w:color w:val="000000"/>
          <w:sz w:val="28"/>
        </w:rPr>
        <w:t>
      44-3. Республиканское государственное учреждение "Территориальная инспекция лесного хозяйства и животного мира по области Ұлытау Комитета лесного хозяйства и животного мира Министерства экологии, геологии и природных ресурсов Республики Казахстан".".</w:t>
      </w:r>
    </w:p>
    <w:bookmarkEnd w:id="774"/>
    <w:bookmarkStart w:name="z816" w:id="77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10 июля 2019 года № 497 "О мерах по реализации указов Президента Республики Казахстан от 17 июня 2019 года № 17 и от 1 июля 2019 года № 46 "О мерах по дальнейшему совершенствованию системы государственного управления Республики Казахстан":</w:t>
      </w:r>
    </w:p>
    <w:bookmarkEnd w:id="775"/>
    <w:bookmarkStart w:name="z817" w:id="7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торговли и интеграции Республики Казахстан, утвержденном указанным постановлением:</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территориальных органов, находящихся в ведении Комитета по защите прав потребителей Министерства торговли и интеграции Республики Казахстан:</w:t>
      </w:r>
    </w:p>
    <w:bookmarkStart w:name="z819" w:id="777"/>
    <w:p>
      <w:pPr>
        <w:spacing w:after="0"/>
        <w:ind w:left="0"/>
        <w:jc w:val="both"/>
      </w:pPr>
      <w:r>
        <w:rPr>
          <w:rFonts w:ascii="Times New Roman"/>
          <w:b w:val="false"/>
          <w:i w:val="false"/>
          <w:color w:val="000000"/>
          <w:sz w:val="28"/>
        </w:rPr>
        <w:t>
      дополнить пунктом 3-1 следующего содержания:</w:t>
      </w:r>
    </w:p>
    <w:bookmarkEnd w:id="777"/>
    <w:bookmarkStart w:name="z820" w:id="778"/>
    <w:p>
      <w:pPr>
        <w:spacing w:after="0"/>
        <w:ind w:left="0"/>
        <w:jc w:val="both"/>
      </w:pPr>
      <w:r>
        <w:rPr>
          <w:rFonts w:ascii="Times New Roman"/>
          <w:b w:val="false"/>
          <w:i w:val="false"/>
          <w:color w:val="000000"/>
          <w:sz w:val="28"/>
        </w:rPr>
        <w:t>
      "3-1. Республиканское государственное учреждение "Департамент по защите прав потребителей области Абай Комитета по защите прав потребителей Министерства торговли и интеграции Республики Казахстан";</w:t>
      </w:r>
    </w:p>
    <w:bookmarkEnd w:id="778"/>
    <w:bookmarkStart w:name="z821" w:id="779"/>
    <w:p>
      <w:pPr>
        <w:spacing w:after="0"/>
        <w:ind w:left="0"/>
        <w:jc w:val="both"/>
      </w:pPr>
      <w:r>
        <w:rPr>
          <w:rFonts w:ascii="Times New Roman"/>
          <w:b w:val="false"/>
          <w:i w:val="false"/>
          <w:color w:val="000000"/>
          <w:sz w:val="28"/>
        </w:rPr>
        <w:t>
      дополнить пунктом 9-1 следующего содержания:</w:t>
      </w:r>
    </w:p>
    <w:bookmarkEnd w:id="779"/>
    <w:bookmarkStart w:name="z822" w:id="780"/>
    <w:p>
      <w:pPr>
        <w:spacing w:after="0"/>
        <w:ind w:left="0"/>
        <w:jc w:val="both"/>
      </w:pPr>
      <w:r>
        <w:rPr>
          <w:rFonts w:ascii="Times New Roman"/>
          <w:b w:val="false"/>
          <w:i w:val="false"/>
          <w:color w:val="000000"/>
          <w:sz w:val="28"/>
        </w:rPr>
        <w:t>
      "9-1. Республиканское государственное учреждение "Департамент по защите прав потребителей области Жетісу Комитета по защите прав потребителей Министерства торговли и интеграции Республики Казахстан";</w:t>
      </w:r>
    </w:p>
    <w:bookmarkEnd w:id="780"/>
    <w:bookmarkStart w:name="z823" w:id="781"/>
    <w:p>
      <w:pPr>
        <w:spacing w:after="0"/>
        <w:ind w:left="0"/>
        <w:jc w:val="both"/>
      </w:pPr>
      <w:r>
        <w:rPr>
          <w:rFonts w:ascii="Times New Roman"/>
          <w:b w:val="false"/>
          <w:i w:val="false"/>
          <w:color w:val="000000"/>
          <w:sz w:val="28"/>
        </w:rPr>
        <w:t>
      дополнить пунктом 16-1 следующего содержания:</w:t>
      </w:r>
    </w:p>
    <w:bookmarkEnd w:id="781"/>
    <w:bookmarkStart w:name="z824" w:id="782"/>
    <w:p>
      <w:pPr>
        <w:spacing w:after="0"/>
        <w:ind w:left="0"/>
        <w:jc w:val="both"/>
      </w:pPr>
      <w:r>
        <w:rPr>
          <w:rFonts w:ascii="Times New Roman"/>
          <w:b w:val="false"/>
          <w:i w:val="false"/>
          <w:color w:val="000000"/>
          <w:sz w:val="28"/>
        </w:rPr>
        <w:t>
      "16-1. Республиканское государственное учреждение "Департамент по защите прав потребителей области Ұлытау Комитета по защите прав потребителей Министерства торговли и интеграции Республики Казахстан";</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территориальных органов, находящихся в ведении Комитета технического регулирования и метрологии Министерства торговли и интеграции Республики Казахстан:</w:t>
      </w:r>
    </w:p>
    <w:bookmarkStart w:name="z826" w:id="783"/>
    <w:p>
      <w:pPr>
        <w:spacing w:after="0"/>
        <w:ind w:left="0"/>
        <w:jc w:val="both"/>
      </w:pPr>
      <w:r>
        <w:rPr>
          <w:rFonts w:ascii="Times New Roman"/>
          <w:b w:val="false"/>
          <w:i w:val="false"/>
          <w:color w:val="000000"/>
          <w:sz w:val="28"/>
        </w:rPr>
        <w:t>
      дополнить пунктом 3-1 следующего содержания:</w:t>
      </w:r>
    </w:p>
    <w:bookmarkEnd w:id="783"/>
    <w:bookmarkStart w:name="z827" w:id="784"/>
    <w:p>
      <w:pPr>
        <w:spacing w:after="0"/>
        <w:ind w:left="0"/>
        <w:jc w:val="both"/>
      </w:pPr>
      <w:r>
        <w:rPr>
          <w:rFonts w:ascii="Times New Roman"/>
          <w:b w:val="false"/>
          <w:i w:val="false"/>
          <w:color w:val="000000"/>
          <w:sz w:val="28"/>
        </w:rPr>
        <w:t>
      "3-1.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области Абай".";</w:t>
      </w:r>
    </w:p>
    <w:bookmarkEnd w:id="784"/>
    <w:bookmarkStart w:name="z828" w:id="785"/>
    <w:p>
      <w:pPr>
        <w:spacing w:after="0"/>
        <w:ind w:left="0"/>
        <w:jc w:val="both"/>
      </w:pPr>
      <w:r>
        <w:rPr>
          <w:rFonts w:ascii="Times New Roman"/>
          <w:b w:val="false"/>
          <w:i w:val="false"/>
          <w:color w:val="000000"/>
          <w:sz w:val="28"/>
        </w:rPr>
        <w:t>
      дополнить пунктом 9-1 следующего содержания:</w:t>
      </w:r>
    </w:p>
    <w:bookmarkEnd w:id="785"/>
    <w:bookmarkStart w:name="z829" w:id="786"/>
    <w:p>
      <w:pPr>
        <w:spacing w:after="0"/>
        <w:ind w:left="0"/>
        <w:jc w:val="both"/>
      </w:pPr>
      <w:r>
        <w:rPr>
          <w:rFonts w:ascii="Times New Roman"/>
          <w:b w:val="false"/>
          <w:i w:val="false"/>
          <w:color w:val="000000"/>
          <w:sz w:val="28"/>
        </w:rPr>
        <w:t>
      "9-1.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области Жетісу".";</w:t>
      </w:r>
    </w:p>
    <w:bookmarkEnd w:id="786"/>
    <w:bookmarkStart w:name="z830" w:id="787"/>
    <w:p>
      <w:pPr>
        <w:spacing w:after="0"/>
        <w:ind w:left="0"/>
        <w:jc w:val="both"/>
      </w:pPr>
      <w:r>
        <w:rPr>
          <w:rFonts w:ascii="Times New Roman"/>
          <w:b w:val="false"/>
          <w:i w:val="false"/>
          <w:color w:val="000000"/>
          <w:sz w:val="28"/>
        </w:rPr>
        <w:t>
      дополнить пунктом 16-1 следующего содержания:</w:t>
      </w:r>
    </w:p>
    <w:bookmarkEnd w:id="787"/>
    <w:bookmarkStart w:name="z831" w:id="788"/>
    <w:p>
      <w:pPr>
        <w:spacing w:after="0"/>
        <w:ind w:left="0"/>
        <w:jc w:val="both"/>
      </w:pPr>
      <w:r>
        <w:rPr>
          <w:rFonts w:ascii="Times New Roman"/>
          <w:b w:val="false"/>
          <w:i w:val="false"/>
          <w:color w:val="000000"/>
          <w:sz w:val="28"/>
        </w:rPr>
        <w:t>
      "16-1.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области Ұлытау".";</w:t>
      </w:r>
    </w:p>
    <w:bookmarkEnd w:id="7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территориальных органов, находящихся в ведении Комитета торговли Министерства торговли и интеграции Республики Казахстан:</w:t>
      </w:r>
    </w:p>
    <w:bookmarkStart w:name="z833" w:id="789"/>
    <w:p>
      <w:pPr>
        <w:spacing w:after="0"/>
        <w:ind w:left="0"/>
        <w:jc w:val="both"/>
      </w:pPr>
      <w:r>
        <w:rPr>
          <w:rFonts w:ascii="Times New Roman"/>
          <w:b w:val="false"/>
          <w:i w:val="false"/>
          <w:color w:val="000000"/>
          <w:sz w:val="28"/>
        </w:rPr>
        <w:t>
      дополнить пунктом 3-1 следующего содержания:</w:t>
      </w:r>
    </w:p>
    <w:bookmarkEnd w:id="789"/>
    <w:bookmarkStart w:name="z834" w:id="790"/>
    <w:p>
      <w:pPr>
        <w:spacing w:after="0"/>
        <w:ind w:left="0"/>
        <w:jc w:val="both"/>
      </w:pPr>
      <w:r>
        <w:rPr>
          <w:rFonts w:ascii="Times New Roman"/>
          <w:b w:val="false"/>
          <w:i w:val="false"/>
          <w:color w:val="000000"/>
          <w:sz w:val="28"/>
        </w:rPr>
        <w:t>
      "3-1. Республиканское государственное учреждение "Департамент торговли области Абай Комитета торговли Министерства торговли и интеграции Республики Казахстан".";</w:t>
      </w:r>
    </w:p>
    <w:bookmarkEnd w:id="790"/>
    <w:bookmarkStart w:name="z835" w:id="791"/>
    <w:p>
      <w:pPr>
        <w:spacing w:after="0"/>
        <w:ind w:left="0"/>
        <w:jc w:val="both"/>
      </w:pPr>
      <w:r>
        <w:rPr>
          <w:rFonts w:ascii="Times New Roman"/>
          <w:b w:val="false"/>
          <w:i w:val="false"/>
          <w:color w:val="000000"/>
          <w:sz w:val="28"/>
        </w:rPr>
        <w:t>
      дополнить пунктом 9-1 следующего содержания:</w:t>
      </w:r>
    </w:p>
    <w:bookmarkEnd w:id="791"/>
    <w:bookmarkStart w:name="z836" w:id="792"/>
    <w:p>
      <w:pPr>
        <w:spacing w:after="0"/>
        <w:ind w:left="0"/>
        <w:jc w:val="both"/>
      </w:pPr>
      <w:r>
        <w:rPr>
          <w:rFonts w:ascii="Times New Roman"/>
          <w:b w:val="false"/>
          <w:i w:val="false"/>
          <w:color w:val="000000"/>
          <w:sz w:val="28"/>
        </w:rPr>
        <w:t>
      "9-1. Республиканское государственное учреждение "Департамент торговли области Жетісу Комитета торговли Министерства торговли и интеграции Республики Казахстан".";</w:t>
      </w:r>
    </w:p>
    <w:bookmarkEnd w:id="792"/>
    <w:bookmarkStart w:name="z837" w:id="793"/>
    <w:p>
      <w:pPr>
        <w:spacing w:after="0"/>
        <w:ind w:left="0"/>
        <w:jc w:val="both"/>
      </w:pPr>
      <w:r>
        <w:rPr>
          <w:rFonts w:ascii="Times New Roman"/>
          <w:b w:val="false"/>
          <w:i w:val="false"/>
          <w:color w:val="000000"/>
          <w:sz w:val="28"/>
        </w:rPr>
        <w:t>
      дополнить пунктом 16-1 следующего содержания:</w:t>
      </w:r>
    </w:p>
    <w:bookmarkEnd w:id="793"/>
    <w:bookmarkStart w:name="z838" w:id="794"/>
    <w:p>
      <w:pPr>
        <w:spacing w:after="0"/>
        <w:ind w:left="0"/>
        <w:jc w:val="both"/>
      </w:pPr>
      <w:r>
        <w:rPr>
          <w:rFonts w:ascii="Times New Roman"/>
          <w:b w:val="false"/>
          <w:i w:val="false"/>
          <w:color w:val="000000"/>
          <w:sz w:val="28"/>
        </w:rPr>
        <w:t>
      "16-1. Республиканское государственное учреждение "Департамент торговли области Ұлытау Комитета торговли Министерства торговли и интеграции Республики Казахстан".".</w:t>
      </w:r>
    </w:p>
    <w:bookmarkEnd w:id="794"/>
    <w:bookmarkStart w:name="z839" w:id="79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w:t>
      </w:r>
    </w:p>
    <w:bookmarkEnd w:id="795"/>
    <w:bookmarkStart w:name="z840" w:id="7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цифрового развития, инноваций и аэрокосмической промышленности Республики Казахстан, утвержденном указанным постановлением:</w:t>
      </w:r>
    </w:p>
    <w:bookmarkEnd w:id="796"/>
    <w:bookmarkStart w:name="z841" w:id="7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цифрового развития, инноваций и аэрокосмической промышленности Республики Казахстан и его ведомств: </w:t>
      </w:r>
    </w:p>
    <w:bookmarkEnd w:id="797"/>
    <w:bookmarkStart w:name="z842" w:id="7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98"/>
    <w:bookmarkStart w:name="z843" w:id="7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"Республиканские государственные учреждения":</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845" w:id="800"/>
    <w:p>
      <w:pPr>
        <w:spacing w:after="0"/>
        <w:ind w:left="0"/>
        <w:jc w:val="both"/>
      </w:pPr>
      <w:r>
        <w:rPr>
          <w:rFonts w:ascii="Times New Roman"/>
          <w:b w:val="false"/>
          <w:i w:val="false"/>
          <w:color w:val="000000"/>
          <w:sz w:val="28"/>
        </w:rPr>
        <w:t>
      "2) республиканское государственное учреждение "Межрегиональная инспекция связи Комитета телекоммуникаций Министерства цифрового развития, инноваций и аэрокосмической промышленности Республики Казахстан по Восточно-Казахстанской, Павлодарской областям и области Абай";";</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847" w:id="801"/>
    <w:p>
      <w:pPr>
        <w:spacing w:after="0"/>
        <w:ind w:left="0"/>
        <w:jc w:val="both"/>
      </w:pPr>
      <w:r>
        <w:rPr>
          <w:rFonts w:ascii="Times New Roman"/>
          <w:b w:val="false"/>
          <w:i w:val="false"/>
          <w:color w:val="000000"/>
          <w:sz w:val="28"/>
        </w:rPr>
        <w:t>
      "5) республиканское государственное учреждение "Межрегиональная инспекция связи Комитета телекоммуникаций Министерства цифрового развития, инноваций и аэрокосмической промышленности Республики Казахстан по городу Алматы, Алматинской области и области Жетісу";</w:t>
      </w:r>
    </w:p>
    <w:bookmarkEnd w:id="801"/>
    <w:bookmarkStart w:name="z848" w:id="802"/>
    <w:p>
      <w:pPr>
        <w:spacing w:after="0"/>
        <w:ind w:left="0"/>
        <w:jc w:val="both"/>
      </w:pPr>
      <w:r>
        <w:rPr>
          <w:rFonts w:ascii="Times New Roman"/>
          <w:b w:val="false"/>
          <w:i w:val="false"/>
          <w:color w:val="000000"/>
          <w:sz w:val="28"/>
        </w:rPr>
        <w:t>
      6) республиканское государственное учреждение "Межрегиональная инспекция связи Комитета телекоммуникаций Министерства цифрового развития, инноваций и аэрокосмической промышленности Республики Казахстан по городу Нур-Султану, Акмолинской, Карагандинской областям и области Ұлытау";".</w:t>
      </w:r>
    </w:p>
    <w:bookmarkEnd w:id="802"/>
    <w:bookmarkStart w:name="z849" w:id="80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23 октября 2020 года № 701 "Вопросы Министерства по чрезвычайным ситуациям Республики Казахстан":</w:t>
      </w:r>
    </w:p>
    <w:bookmarkEnd w:id="803"/>
    <w:bookmarkStart w:name="z850" w:id="8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по чрезвычайным ситуациям Республики Казахстан, утвержденном указанным постановлением:</w:t>
      </w:r>
    </w:p>
    <w:bookmarkEnd w:id="804"/>
    <w:bookmarkStart w:name="z851" w:id="8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Министерство по чрезвычайным ситуациям Республики Казахстан":</w:t>
      </w:r>
    </w:p>
    <w:bookmarkStart w:name="z853" w:id="806"/>
    <w:p>
      <w:pPr>
        <w:spacing w:after="0"/>
        <w:ind w:left="0"/>
        <w:jc w:val="both"/>
      </w:pPr>
      <w:r>
        <w:rPr>
          <w:rFonts w:ascii="Times New Roman"/>
          <w:b w:val="false"/>
          <w:i w:val="false"/>
          <w:color w:val="000000"/>
          <w:sz w:val="28"/>
        </w:rPr>
        <w:t>
      дополнить строкой, порядковый номер 1-1, следующего содержания:</w:t>
      </w:r>
    </w:p>
    <w:bookmarkEnd w:id="806"/>
    <w:bookmarkStart w:name="z854" w:id="807"/>
    <w:p>
      <w:pPr>
        <w:spacing w:after="0"/>
        <w:ind w:left="0"/>
        <w:jc w:val="both"/>
      </w:pPr>
      <w:r>
        <w:rPr>
          <w:rFonts w:ascii="Times New Roman"/>
          <w:b w:val="false"/>
          <w:i w:val="false"/>
          <w:color w:val="000000"/>
          <w:sz w:val="28"/>
        </w:rPr>
        <w:t>
      "1-1. Департамент по чрезвычайным ситуациям области Абай.";</w:t>
      </w:r>
    </w:p>
    <w:bookmarkEnd w:id="807"/>
    <w:bookmarkStart w:name="z855" w:id="808"/>
    <w:p>
      <w:pPr>
        <w:spacing w:after="0"/>
        <w:ind w:left="0"/>
        <w:jc w:val="both"/>
      </w:pPr>
      <w:r>
        <w:rPr>
          <w:rFonts w:ascii="Times New Roman"/>
          <w:b w:val="false"/>
          <w:i w:val="false"/>
          <w:color w:val="000000"/>
          <w:sz w:val="28"/>
        </w:rPr>
        <w:t>
      дополнить строкой, порядковый номер 6-1, следующего содержания:</w:t>
      </w:r>
    </w:p>
    <w:bookmarkEnd w:id="808"/>
    <w:bookmarkStart w:name="z856" w:id="809"/>
    <w:p>
      <w:pPr>
        <w:spacing w:after="0"/>
        <w:ind w:left="0"/>
        <w:jc w:val="both"/>
      </w:pPr>
      <w:r>
        <w:rPr>
          <w:rFonts w:ascii="Times New Roman"/>
          <w:b w:val="false"/>
          <w:i w:val="false"/>
          <w:color w:val="000000"/>
          <w:sz w:val="28"/>
        </w:rPr>
        <w:t>
      "6-1. Департамент по чрезвычайным ситуациям области Жетісу.";</w:t>
      </w:r>
    </w:p>
    <w:bookmarkEnd w:id="809"/>
    <w:bookmarkStart w:name="z857" w:id="810"/>
    <w:p>
      <w:pPr>
        <w:spacing w:after="0"/>
        <w:ind w:left="0"/>
        <w:jc w:val="both"/>
      </w:pPr>
      <w:r>
        <w:rPr>
          <w:rFonts w:ascii="Times New Roman"/>
          <w:b w:val="false"/>
          <w:i w:val="false"/>
          <w:color w:val="000000"/>
          <w:sz w:val="28"/>
        </w:rPr>
        <w:t>
      дополнить строкой, порядковый номер 13-1, следующего содержания:</w:t>
      </w:r>
    </w:p>
    <w:bookmarkEnd w:id="810"/>
    <w:bookmarkStart w:name="z858" w:id="811"/>
    <w:p>
      <w:pPr>
        <w:spacing w:after="0"/>
        <w:ind w:left="0"/>
        <w:jc w:val="both"/>
      </w:pPr>
      <w:r>
        <w:rPr>
          <w:rFonts w:ascii="Times New Roman"/>
          <w:b w:val="false"/>
          <w:i w:val="false"/>
          <w:color w:val="000000"/>
          <w:sz w:val="28"/>
        </w:rPr>
        <w:t>
      "13-1. Департамент по чрезвычайным ситуациям области Ұлытау.";</w:t>
      </w:r>
    </w:p>
    <w:bookmarkEnd w:id="811"/>
    <w:bookmarkStart w:name="z859" w:id="812"/>
    <w:p>
      <w:pPr>
        <w:spacing w:after="0"/>
        <w:ind w:left="0"/>
        <w:jc w:val="both"/>
      </w:pPr>
      <w:r>
        <w:rPr>
          <w:rFonts w:ascii="Times New Roman"/>
          <w:b w:val="false"/>
          <w:i w:val="false"/>
          <w:color w:val="000000"/>
          <w:sz w:val="28"/>
        </w:rPr>
        <w:t>
      дополнить строкой, порядковый номер 21-1, следующего содержания:</w:t>
      </w:r>
    </w:p>
    <w:bookmarkEnd w:id="812"/>
    <w:bookmarkStart w:name="z860" w:id="813"/>
    <w:p>
      <w:pPr>
        <w:spacing w:after="0"/>
        <w:ind w:left="0"/>
        <w:jc w:val="both"/>
      </w:pPr>
      <w:r>
        <w:rPr>
          <w:rFonts w:ascii="Times New Roman"/>
          <w:b w:val="false"/>
          <w:i w:val="false"/>
          <w:color w:val="000000"/>
          <w:sz w:val="28"/>
        </w:rPr>
        <w:t xml:space="preserve">
      "21-1. Управление по чрезвычайным ситуациям города Семей Департамента по чрезвычайным ситуациям области Абай."; </w:t>
      </w:r>
    </w:p>
    <w:bookmarkEnd w:id="813"/>
    <w:bookmarkStart w:name="z861" w:id="814"/>
    <w:p>
      <w:pPr>
        <w:spacing w:after="0"/>
        <w:ind w:left="0"/>
        <w:jc w:val="both"/>
      </w:pPr>
      <w:r>
        <w:rPr>
          <w:rFonts w:ascii="Times New Roman"/>
          <w:b w:val="false"/>
          <w:i w:val="false"/>
          <w:color w:val="000000"/>
          <w:sz w:val="28"/>
        </w:rPr>
        <w:t>
      строку, порядковый номер 25, исключить;</w:t>
      </w:r>
    </w:p>
    <w:bookmarkEnd w:id="814"/>
    <w:bookmarkStart w:name="z862" w:id="815"/>
    <w:p>
      <w:pPr>
        <w:spacing w:after="0"/>
        <w:ind w:left="0"/>
        <w:jc w:val="both"/>
      </w:pPr>
      <w:r>
        <w:rPr>
          <w:rFonts w:ascii="Times New Roman"/>
          <w:b w:val="false"/>
          <w:i w:val="false"/>
          <w:color w:val="000000"/>
          <w:sz w:val="28"/>
        </w:rPr>
        <w:t>
      дополнить строкой, порядковый номер 25-1, следующего содержания:</w:t>
      </w:r>
    </w:p>
    <w:bookmarkEnd w:id="815"/>
    <w:bookmarkStart w:name="z863" w:id="816"/>
    <w:p>
      <w:pPr>
        <w:spacing w:after="0"/>
        <w:ind w:left="0"/>
        <w:jc w:val="both"/>
      </w:pPr>
      <w:r>
        <w:rPr>
          <w:rFonts w:ascii="Times New Roman"/>
          <w:b w:val="false"/>
          <w:i w:val="false"/>
          <w:color w:val="000000"/>
          <w:sz w:val="28"/>
        </w:rPr>
        <w:t>
      "25-1. Управление по чрезвычайным ситуациям города Қонаев Департамента по чрезвычайным ситуациям Алматинской области.";</w:t>
      </w:r>
    </w:p>
    <w:bookmarkEnd w:id="816"/>
    <w:bookmarkStart w:name="z864" w:id="817"/>
    <w:p>
      <w:pPr>
        <w:spacing w:after="0"/>
        <w:ind w:left="0"/>
        <w:jc w:val="both"/>
      </w:pPr>
      <w:r>
        <w:rPr>
          <w:rFonts w:ascii="Times New Roman"/>
          <w:b w:val="false"/>
          <w:i w:val="false"/>
          <w:color w:val="000000"/>
          <w:sz w:val="28"/>
        </w:rPr>
        <w:t xml:space="preserve">
      дополнить строкой, порядковый номер 36-1, следующего содержания: </w:t>
      </w:r>
    </w:p>
    <w:bookmarkEnd w:id="817"/>
    <w:bookmarkStart w:name="z865" w:id="818"/>
    <w:p>
      <w:pPr>
        <w:spacing w:after="0"/>
        <w:ind w:left="0"/>
        <w:jc w:val="both"/>
      </w:pPr>
      <w:r>
        <w:rPr>
          <w:rFonts w:ascii="Times New Roman"/>
          <w:b w:val="false"/>
          <w:i w:val="false"/>
          <w:color w:val="000000"/>
          <w:sz w:val="28"/>
        </w:rPr>
        <w:t>
      "36-1. Управление по чрезвычайным ситуациям города Талдыкоргана Департамента по чрезвычайным ситуациям области Жетісу.";</w:t>
      </w:r>
    </w:p>
    <w:bookmarkEnd w:id="818"/>
    <w:bookmarkStart w:name="z866" w:id="819"/>
    <w:p>
      <w:pPr>
        <w:spacing w:after="0"/>
        <w:ind w:left="0"/>
        <w:jc w:val="both"/>
      </w:pPr>
      <w:r>
        <w:rPr>
          <w:rFonts w:ascii="Times New Roman"/>
          <w:b w:val="false"/>
          <w:i w:val="false"/>
          <w:color w:val="000000"/>
          <w:sz w:val="28"/>
        </w:rPr>
        <w:t>
      строку, порядковый номер 38, исключить;</w:t>
      </w:r>
    </w:p>
    <w:bookmarkEnd w:id="819"/>
    <w:bookmarkStart w:name="z867" w:id="820"/>
    <w:p>
      <w:pPr>
        <w:spacing w:after="0"/>
        <w:ind w:left="0"/>
        <w:jc w:val="both"/>
      </w:pPr>
      <w:r>
        <w:rPr>
          <w:rFonts w:ascii="Times New Roman"/>
          <w:b w:val="false"/>
          <w:i w:val="false"/>
          <w:color w:val="000000"/>
          <w:sz w:val="28"/>
        </w:rPr>
        <w:t>
      дополнить строкой, порядковый номер 49-1, следующего содержания:</w:t>
      </w:r>
    </w:p>
    <w:bookmarkEnd w:id="820"/>
    <w:bookmarkStart w:name="z868" w:id="821"/>
    <w:p>
      <w:pPr>
        <w:spacing w:after="0"/>
        <w:ind w:left="0"/>
        <w:jc w:val="both"/>
      </w:pPr>
      <w:r>
        <w:rPr>
          <w:rFonts w:ascii="Times New Roman"/>
          <w:b w:val="false"/>
          <w:i w:val="false"/>
          <w:color w:val="000000"/>
          <w:sz w:val="28"/>
        </w:rPr>
        <w:t>
      "49-1. Управление по чрезвычайным ситуациям города Жезказгана Департамента по чрезвычайным ситуациям области Ұлытау.";</w:t>
      </w:r>
    </w:p>
    <w:bookmarkEnd w:id="821"/>
    <w:bookmarkStart w:name="z869" w:id="822"/>
    <w:p>
      <w:pPr>
        <w:spacing w:after="0"/>
        <w:ind w:left="0"/>
        <w:jc w:val="both"/>
      </w:pPr>
      <w:r>
        <w:rPr>
          <w:rFonts w:ascii="Times New Roman"/>
          <w:b w:val="false"/>
          <w:i w:val="false"/>
          <w:color w:val="000000"/>
          <w:sz w:val="28"/>
        </w:rPr>
        <w:t>
      строку, порядковый номер 53, исключить;</w:t>
      </w:r>
    </w:p>
    <w:bookmarkEnd w:id="822"/>
    <w:bookmarkStart w:name="z870" w:id="823"/>
    <w:p>
      <w:pPr>
        <w:spacing w:after="0"/>
        <w:ind w:left="0"/>
        <w:jc w:val="both"/>
      </w:pPr>
      <w:r>
        <w:rPr>
          <w:rFonts w:ascii="Times New Roman"/>
          <w:b w:val="false"/>
          <w:i w:val="false"/>
          <w:color w:val="000000"/>
          <w:sz w:val="28"/>
        </w:rPr>
        <w:t>
      дополнить строками, порядковые номера 57-1, 57-2, 57-3, 57-4, 57-5, 57-6, 57-7, 57-8 и 57-9, следующего содержания:</w:t>
      </w:r>
    </w:p>
    <w:bookmarkEnd w:id="823"/>
    <w:bookmarkStart w:name="z871" w:id="824"/>
    <w:p>
      <w:pPr>
        <w:spacing w:after="0"/>
        <w:ind w:left="0"/>
        <w:jc w:val="both"/>
      </w:pPr>
      <w:r>
        <w:rPr>
          <w:rFonts w:ascii="Times New Roman"/>
          <w:b w:val="false"/>
          <w:i w:val="false"/>
          <w:color w:val="000000"/>
          <w:sz w:val="28"/>
        </w:rPr>
        <w:t>
      "57-1. Отдел по чрезвычайным ситуациям Абайского района Департамента по чрезвычайным ситуациям области Абай.</w:t>
      </w:r>
    </w:p>
    <w:bookmarkEnd w:id="824"/>
    <w:bookmarkStart w:name="z872" w:id="825"/>
    <w:p>
      <w:pPr>
        <w:spacing w:after="0"/>
        <w:ind w:left="0"/>
        <w:jc w:val="both"/>
      </w:pPr>
      <w:r>
        <w:rPr>
          <w:rFonts w:ascii="Times New Roman"/>
          <w:b w:val="false"/>
          <w:i w:val="false"/>
          <w:color w:val="000000"/>
          <w:sz w:val="28"/>
        </w:rPr>
        <w:t>
      57-2. Отдел по чрезвычайным ситуациям района Ақсуат Департамента по чрезвычайным ситуациям области Абай.</w:t>
      </w:r>
    </w:p>
    <w:bookmarkEnd w:id="825"/>
    <w:bookmarkStart w:name="z873" w:id="826"/>
    <w:p>
      <w:pPr>
        <w:spacing w:after="0"/>
        <w:ind w:left="0"/>
        <w:jc w:val="both"/>
      </w:pPr>
      <w:r>
        <w:rPr>
          <w:rFonts w:ascii="Times New Roman"/>
          <w:b w:val="false"/>
          <w:i w:val="false"/>
          <w:color w:val="000000"/>
          <w:sz w:val="28"/>
        </w:rPr>
        <w:t>
      57-3. Отдел по чрезвычайным ситуациям Аягозского района Департамента по чрезвычайным ситуациям области Абай.</w:t>
      </w:r>
    </w:p>
    <w:bookmarkEnd w:id="826"/>
    <w:bookmarkStart w:name="z874" w:id="827"/>
    <w:p>
      <w:pPr>
        <w:spacing w:after="0"/>
        <w:ind w:left="0"/>
        <w:jc w:val="both"/>
      </w:pPr>
      <w:r>
        <w:rPr>
          <w:rFonts w:ascii="Times New Roman"/>
          <w:b w:val="false"/>
          <w:i w:val="false"/>
          <w:color w:val="000000"/>
          <w:sz w:val="28"/>
        </w:rPr>
        <w:t>
      57-4. Отдел по чрезвычайным ситуациям Бескарагайского района Департамента по чрезвычайным ситуациям области Абай.</w:t>
      </w:r>
    </w:p>
    <w:bookmarkEnd w:id="827"/>
    <w:bookmarkStart w:name="z875" w:id="828"/>
    <w:p>
      <w:pPr>
        <w:spacing w:after="0"/>
        <w:ind w:left="0"/>
        <w:jc w:val="both"/>
      </w:pPr>
      <w:r>
        <w:rPr>
          <w:rFonts w:ascii="Times New Roman"/>
          <w:b w:val="false"/>
          <w:i w:val="false"/>
          <w:color w:val="000000"/>
          <w:sz w:val="28"/>
        </w:rPr>
        <w:t>
      57-5. Отдел по чрезвычайным ситуациям Бородулихинского района Департамента по чрезвычайным ситуациям области Абай.</w:t>
      </w:r>
    </w:p>
    <w:bookmarkEnd w:id="828"/>
    <w:bookmarkStart w:name="z876" w:id="829"/>
    <w:p>
      <w:pPr>
        <w:spacing w:after="0"/>
        <w:ind w:left="0"/>
        <w:jc w:val="both"/>
      </w:pPr>
      <w:r>
        <w:rPr>
          <w:rFonts w:ascii="Times New Roman"/>
          <w:b w:val="false"/>
          <w:i w:val="false"/>
          <w:color w:val="000000"/>
          <w:sz w:val="28"/>
        </w:rPr>
        <w:t>
      57-6. Отдел по чрезвычайным ситуациям Жарминского района Департамента по чрезвычайным ситуациям области Абай.</w:t>
      </w:r>
    </w:p>
    <w:bookmarkEnd w:id="829"/>
    <w:bookmarkStart w:name="z877" w:id="830"/>
    <w:p>
      <w:pPr>
        <w:spacing w:after="0"/>
        <w:ind w:left="0"/>
        <w:jc w:val="both"/>
      </w:pPr>
      <w:r>
        <w:rPr>
          <w:rFonts w:ascii="Times New Roman"/>
          <w:b w:val="false"/>
          <w:i w:val="false"/>
          <w:color w:val="000000"/>
          <w:sz w:val="28"/>
        </w:rPr>
        <w:t>
      57-7. Отдел по чрезвычайным ситуациям Кокпектинского района Департамента по чрезвычайным ситуациям области Абай.</w:t>
      </w:r>
    </w:p>
    <w:bookmarkEnd w:id="830"/>
    <w:bookmarkStart w:name="z878" w:id="831"/>
    <w:p>
      <w:pPr>
        <w:spacing w:after="0"/>
        <w:ind w:left="0"/>
        <w:jc w:val="both"/>
      </w:pPr>
      <w:r>
        <w:rPr>
          <w:rFonts w:ascii="Times New Roman"/>
          <w:b w:val="false"/>
          <w:i w:val="false"/>
          <w:color w:val="000000"/>
          <w:sz w:val="28"/>
        </w:rPr>
        <w:t>
      57-8. Отдел по чрезвычайным ситуациям города Курчатова Департамента по чрезвычайным ситуациям области Абай.</w:t>
      </w:r>
    </w:p>
    <w:bookmarkEnd w:id="831"/>
    <w:bookmarkStart w:name="z879" w:id="832"/>
    <w:p>
      <w:pPr>
        <w:spacing w:after="0"/>
        <w:ind w:left="0"/>
        <w:jc w:val="both"/>
      </w:pPr>
      <w:r>
        <w:rPr>
          <w:rFonts w:ascii="Times New Roman"/>
          <w:b w:val="false"/>
          <w:i w:val="false"/>
          <w:color w:val="000000"/>
          <w:sz w:val="28"/>
        </w:rPr>
        <w:t>
      57-9. Отдел по чрезвычайным ситуациям Урджарского района Департамента по чрезвычайным ситуациям области Абай.";</w:t>
      </w:r>
    </w:p>
    <w:bookmarkEnd w:id="832"/>
    <w:bookmarkStart w:name="z880" w:id="833"/>
    <w:p>
      <w:pPr>
        <w:spacing w:after="0"/>
        <w:ind w:left="0"/>
        <w:jc w:val="both"/>
      </w:pPr>
      <w:r>
        <w:rPr>
          <w:rFonts w:ascii="Times New Roman"/>
          <w:b w:val="false"/>
          <w:i w:val="false"/>
          <w:color w:val="000000"/>
          <w:sz w:val="28"/>
        </w:rPr>
        <w:t>
      строки, порядковые номера 75, 76, 79, 82, 84, 86, 87, 88, 90, 92, 113, 114, 115, 116, 118, 121, 122 исключить;</w:t>
      </w:r>
    </w:p>
    <w:bookmarkEnd w:id="833"/>
    <w:bookmarkStart w:name="z881" w:id="834"/>
    <w:p>
      <w:pPr>
        <w:spacing w:after="0"/>
        <w:ind w:left="0"/>
        <w:jc w:val="both"/>
      </w:pPr>
      <w:r>
        <w:rPr>
          <w:rFonts w:ascii="Times New Roman"/>
          <w:b w:val="false"/>
          <w:i w:val="false"/>
          <w:color w:val="000000"/>
          <w:sz w:val="28"/>
        </w:rPr>
        <w:t>
      дополнить строкой, порядковый номер 123-1, следующего содержания:</w:t>
      </w:r>
    </w:p>
    <w:bookmarkEnd w:id="834"/>
    <w:bookmarkStart w:name="z882" w:id="835"/>
    <w:p>
      <w:pPr>
        <w:spacing w:after="0"/>
        <w:ind w:left="0"/>
        <w:jc w:val="both"/>
      </w:pPr>
      <w:r>
        <w:rPr>
          <w:rFonts w:ascii="Times New Roman"/>
          <w:b w:val="false"/>
          <w:i w:val="false"/>
          <w:color w:val="000000"/>
          <w:sz w:val="28"/>
        </w:rPr>
        <w:t>
      "123-1. Отдел по чрезвычайным ситуациям района Самар Департамента по чрезвычайным ситуациям Восточно-Казахстанской области.";</w:t>
      </w:r>
    </w:p>
    <w:bookmarkEnd w:id="835"/>
    <w:bookmarkStart w:name="z883" w:id="836"/>
    <w:p>
      <w:pPr>
        <w:spacing w:after="0"/>
        <w:ind w:left="0"/>
        <w:jc w:val="both"/>
      </w:pPr>
      <w:r>
        <w:rPr>
          <w:rFonts w:ascii="Times New Roman"/>
          <w:b w:val="false"/>
          <w:i w:val="false"/>
          <w:color w:val="000000"/>
          <w:sz w:val="28"/>
        </w:rPr>
        <w:t>
      строку, порядковый номер 126, исключить;</w:t>
      </w:r>
    </w:p>
    <w:bookmarkEnd w:id="836"/>
    <w:bookmarkStart w:name="z884" w:id="837"/>
    <w:p>
      <w:pPr>
        <w:spacing w:after="0"/>
        <w:ind w:left="0"/>
        <w:jc w:val="both"/>
      </w:pPr>
      <w:r>
        <w:rPr>
          <w:rFonts w:ascii="Times New Roman"/>
          <w:b w:val="false"/>
          <w:i w:val="false"/>
          <w:color w:val="000000"/>
          <w:sz w:val="28"/>
        </w:rPr>
        <w:t>
      дополнить строками, порядковые номера 137-1, 137-2, 137-3, 137-4, 137-5, 137-6, 137-7, 137-8 и 137-9, следующего содержания:</w:t>
      </w:r>
    </w:p>
    <w:bookmarkEnd w:id="837"/>
    <w:bookmarkStart w:name="z885" w:id="838"/>
    <w:p>
      <w:pPr>
        <w:spacing w:after="0"/>
        <w:ind w:left="0"/>
        <w:jc w:val="both"/>
      </w:pPr>
      <w:r>
        <w:rPr>
          <w:rFonts w:ascii="Times New Roman"/>
          <w:b w:val="false"/>
          <w:i w:val="false"/>
          <w:color w:val="000000"/>
          <w:sz w:val="28"/>
        </w:rPr>
        <w:t>
      "137-1. Отдел по чрезвычайным ситуациям Аксуского района Департамента по чрезвычайным ситуациям области Жетісу.</w:t>
      </w:r>
    </w:p>
    <w:bookmarkEnd w:id="838"/>
    <w:bookmarkStart w:name="z886" w:id="839"/>
    <w:p>
      <w:pPr>
        <w:spacing w:after="0"/>
        <w:ind w:left="0"/>
        <w:jc w:val="both"/>
      </w:pPr>
      <w:r>
        <w:rPr>
          <w:rFonts w:ascii="Times New Roman"/>
          <w:b w:val="false"/>
          <w:i w:val="false"/>
          <w:color w:val="000000"/>
          <w:sz w:val="28"/>
        </w:rPr>
        <w:t>
      137-2. Отдел по чрезвычайным ситуациям Алакольского района Департамента по чрезвычайным ситуациям области Жетісу.</w:t>
      </w:r>
    </w:p>
    <w:bookmarkEnd w:id="839"/>
    <w:bookmarkStart w:name="z887" w:id="840"/>
    <w:p>
      <w:pPr>
        <w:spacing w:after="0"/>
        <w:ind w:left="0"/>
        <w:jc w:val="both"/>
      </w:pPr>
      <w:r>
        <w:rPr>
          <w:rFonts w:ascii="Times New Roman"/>
          <w:b w:val="false"/>
          <w:i w:val="false"/>
          <w:color w:val="000000"/>
          <w:sz w:val="28"/>
        </w:rPr>
        <w:t>
      137-3. Отдел по чрезвычайным ситуациям Ескельдинского района Департамента по чрезвычайным ситуациям области Жетісу.</w:t>
      </w:r>
    </w:p>
    <w:bookmarkEnd w:id="840"/>
    <w:bookmarkStart w:name="z888" w:id="841"/>
    <w:p>
      <w:pPr>
        <w:spacing w:after="0"/>
        <w:ind w:left="0"/>
        <w:jc w:val="both"/>
      </w:pPr>
      <w:r>
        <w:rPr>
          <w:rFonts w:ascii="Times New Roman"/>
          <w:b w:val="false"/>
          <w:i w:val="false"/>
          <w:color w:val="000000"/>
          <w:sz w:val="28"/>
        </w:rPr>
        <w:t>
      137-4. Отдел по чрезвычайным ситуациям Каратальского района Департамента по чрезвычайным ситуациям области Жетісу.</w:t>
      </w:r>
    </w:p>
    <w:bookmarkEnd w:id="841"/>
    <w:bookmarkStart w:name="z889" w:id="842"/>
    <w:p>
      <w:pPr>
        <w:spacing w:after="0"/>
        <w:ind w:left="0"/>
        <w:jc w:val="both"/>
      </w:pPr>
      <w:r>
        <w:rPr>
          <w:rFonts w:ascii="Times New Roman"/>
          <w:b w:val="false"/>
          <w:i w:val="false"/>
          <w:color w:val="000000"/>
          <w:sz w:val="28"/>
        </w:rPr>
        <w:t>
      137-5. Отдел по чрезвычайным ситуациям Кербулакского района Департамента по чрезвычайным ситуациям области Жетісу.</w:t>
      </w:r>
    </w:p>
    <w:bookmarkEnd w:id="842"/>
    <w:bookmarkStart w:name="z890" w:id="843"/>
    <w:p>
      <w:pPr>
        <w:spacing w:after="0"/>
        <w:ind w:left="0"/>
        <w:jc w:val="both"/>
      </w:pPr>
      <w:r>
        <w:rPr>
          <w:rFonts w:ascii="Times New Roman"/>
          <w:b w:val="false"/>
          <w:i w:val="false"/>
          <w:color w:val="000000"/>
          <w:sz w:val="28"/>
        </w:rPr>
        <w:t>
      137-6. Отдел по чрезвычайным ситуациям Коксуского района Департамента по чрезвычайным ситуациям области Жетісу.</w:t>
      </w:r>
    </w:p>
    <w:bookmarkEnd w:id="843"/>
    <w:bookmarkStart w:name="z891" w:id="844"/>
    <w:p>
      <w:pPr>
        <w:spacing w:after="0"/>
        <w:ind w:left="0"/>
        <w:jc w:val="both"/>
      </w:pPr>
      <w:r>
        <w:rPr>
          <w:rFonts w:ascii="Times New Roman"/>
          <w:b w:val="false"/>
          <w:i w:val="false"/>
          <w:color w:val="000000"/>
          <w:sz w:val="28"/>
        </w:rPr>
        <w:t>
      137-7. Отдел по чрезвычайным ситуациям Панфиловского района Департамента по чрезвычайным ситуациям области Жетісу.</w:t>
      </w:r>
    </w:p>
    <w:bookmarkEnd w:id="844"/>
    <w:bookmarkStart w:name="z892" w:id="845"/>
    <w:p>
      <w:pPr>
        <w:spacing w:after="0"/>
        <w:ind w:left="0"/>
        <w:jc w:val="both"/>
      </w:pPr>
      <w:r>
        <w:rPr>
          <w:rFonts w:ascii="Times New Roman"/>
          <w:b w:val="false"/>
          <w:i w:val="false"/>
          <w:color w:val="000000"/>
          <w:sz w:val="28"/>
        </w:rPr>
        <w:t>
      137-8. Отдел по чрезвычайным ситуациям Сарканского района Департамента по чрезвычайным ситуациям области Жетісу.</w:t>
      </w:r>
    </w:p>
    <w:bookmarkEnd w:id="845"/>
    <w:bookmarkStart w:name="z893" w:id="846"/>
    <w:p>
      <w:pPr>
        <w:spacing w:after="0"/>
        <w:ind w:left="0"/>
        <w:jc w:val="both"/>
      </w:pPr>
      <w:r>
        <w:rPr>
          <w:rFonts w:ascii="Times New Roman"/>
          <w:b w:val="false"/>
          <w:i w:val="false"/>
          <w:color w:val="000000"/>
          <w:sz w:val="28"/>
        </w:rPr>
        <w:t>
      137-9. Отдел по чрезвычайным ситуациям города Текели Департамента по чрезвычайным ситуациям области Жетісу.";</w:t>
      </w:r>
    </w:p>
    <w:bookmarkEnd w:id="846"/>
    <w:bookmarkStart w:name="z894" w:id="847"/>
    <w:p>
      <w:pPr>
        <w:spacing w:after="0"/>
        <w:ind w:left="0"/>
        <w:jc w:val="both"/>
      </w:pPr>
      <w:r>
        <w:rPr>
          <w:rFonts w:ascii="Times New Roman"/>
          <w:b w:val="false"/>
          <w:i w:val="false"/>
          <w:color w:val="000000"/>
          <w:sz w:val="28"/>
        </w:rPr>
        <w:t xml:space="preserve">
      строки, порядковые номера 153, 154, 160, 161 исключить; </w:t>
      </w:r>
    </w:p>
    <w:bookmarkEnd w:id="847"/>
    <w:bookmarkStart w:name="z895" w:id="848"/>
    <w:p>
      <w:pPr>
        <w:spacing w:after="0"/>
        <w:ind w:left="0"/>
        <w:jc w:val="both"/>
      </w:pPr>
      <w:r>
        <w:rPr>
          <w:rFonts w:ascii="Times New Roman"/>
          <w:b w:val="false"/>
          <w:i w:val="false"/>
          <w:color w:val="000000"/>
          <w:sz w:val="28"/>
        </w:rPr>
        <w:t>
      дополнить строками, порядковые номера 233, 234, 235 и 236, следующего содержания:</w:t>
      </w:r>
    </w:p>
    <w:bookmarkEnd w:id="848"/>
    <w:bookmarkStart w:name="z896" w:id="849"/>
    <w:p>
      <w:pPr>
        <w:spacing w:after="0"/>
        <w:ind w:left="0"/>
        <w:jc w:val="both"/>
      </w:pPr>
      <w:r>
        <w:rPr>
          <w:rFonts w:ascii="Times New Roman"/>
          <w:b w:val="false"/>
          <w:i w:val="false"/>
          <w:color w:val="000000"/>
          <w:sz w:val="28"/>
        </w:rPr>
        <w:t>
      "233. Отдел по чрезвычайным ситуациям Жанааркинского района Департамента по чрезвычайным ситуациям области Ұлытау.</w:t>
      </w:r>
    </w:p>
    <w:bookmarkEnd w:id="849"/>
    <w:bookmarkStart w:name="z897" w:id="850"/>
    <w:p>
      <w:pPr>
        <w:spacing w:after="0"/>
        <w:ind w:left="0"/>
        <w:jc w:val="both"/>
      </w:pPr>
      <w:r>
        <w:rPr>
          <w:rFonts w:ascii="Times New Roman"/>
          <w:b w:val="false"/>
          <w:i w:val="false"/>
          <w:color w:val="000000"/>
          <w:sz w:val="28"/>
        </w:rPr>
        <w:t>
      234. Отдел по чрезвычайным ситуациям города Каражала Департамента по чрезвычайным ситуациям области Ұлытау.</w:t>
      </w:r>
    </w:p>
    <w:bookmarkEnd w:id="850"/>
    <w:bookmarkStart w:name="z898" w:id="851"/>
    <w:p>
      <w:pPr>
        <w:spacing w:after="0"/>
        <w:ind w:left="0"/>
        <w:jc w:val="both"/>
      </w:pPr>
      <w:r>
        <w:rPr>
          <w:rFonts w:ascii="Times New Roman"/>
          <w:b w:val="false"/>
          <w:i w:val="false"/>
          <w:color w:val="000000"/>
          <w:sz w:val="28"/>
        </w:rPr>
        <w:t>
      235. Отдел по чрезвычайным ситуациям города Сатпаева Департамента по чрезвычайным ситуациям области Ұлытау.</w:t>
      </w:r>
    </w:p>
    <w:bookmarkEnd w:id="851"/>
    <w:bookmarkStart w:name="z899" w:id="852"/>
    <w:p>
      <w:pPr>
        <w:spacing w:after="0"/>
        <w:ind w:left="0"/>
        <w:jc w:val="both"/>
      </w:pPr>
      <w:r>
        <w:rPr>
          <w:rFonts w:ascii="Times New Roman"/>
          <w:b w:val="false"/>
          <w:i w:val="false"/>
          <w:color w:val="000000"/>
          <w:sz w:val="28"/>
        </w:rPr>
        <w:t>
      236. Отдел по чрезвычайным ситуациям Улытауского района Департамента по чрезвычайным ситуациям области Ұлытау.";</w:t>
      </w:r>
    </w:p>
    <w:bookmarkEnd w:id="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"2. Комитет промышленной безопасности":</w:t>
      </w:r>
    </w:p>
    <w:bookmarkStart w:name="z901" w:id="853"/>
    <w:p>
      <w:pPr>
        <w:spacing w:after="0"/>
        <w:ind w:left="0"/>
        <w:jc w:val="both"/>
      </w:pPr>
      <w:r>
        <w:rPr>
          <w:rFonts w:ascii="Times New Roman"/>
          <w:b w:val="false"/>
          <w:i w:val="false"/>
          <w:color w:val="000000"/>
          <w:sz w:val="28"/>
        </w:rPr>
        <w:t>
      дополнить строками, порядковые номера 1-1, 6-1 и 13-1 следующего содержания:</w:t>
      </w:r>
    </w:p>
    <w:bookmarkEnd w:id="853"/>
    <w:bookmarkStart w:name="z902" w:id="854"/>
    <w:p>
      <w:pPr>
        <w:spacing w:after="0"/>
        <w:ind w:left="0"/>
        <w:jc w:val="both"/>
      </w:pPr>
      <w:r>
        <w:rPr>
          <w:rFonts w:ascii="Times New Roman"/>
          <w:b w:val="false"/>
          <w:i w:val="false"/>
          <w:color w:val="000000"/>
          <w:sz w:val="28"/>
        </w:rPr>
        <w:t>
      "1-1.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области Абай".";</w:t>
      </w:r>
    </w:p>
    <w:bookmarkEnd w:id="854"/>
    <w:bookmarkStart w:name="z903" w:id="855"/>
    <w:p>
      <w:pPr>
        <w:spacing w:after="0"/>
        <w:ind w:left="0"/>
        <w:jc w:val="both"/>
      </w:pPr>
      <w:r>
        <w:rPr>
          <w:rFonts w:ascii="Times New Roman"/>
          <w:b w:val="false"/>
          <w:i w:val="false"/>
          <w:color w:val="000000"/>
          <w:sz w:val="28"/>
        </w:rPr>
        <w:t>
      "6-1.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области Жетісу".";</w:t>
      </w:r>
    </w:p>
    <w:bookmarkEnd w:id="855"/>
    <w:bookmarkStart w:name="z904" w:id="856"/>
    <w:p>
      <w:pPr>
        <w:spacing w:after="0"/>
        <w:ind w:left="0"/>
        <w:jc w:val="both"/>
      </w:pPr>
      <w:r>
        <w:rPr>
          <w:rFonts w:ascii="Times New Roman"/>
          <w:b w:val="false"/>
          <w:i w:val="false"/>
          <w:color w:val="000000"/>
          <w:sz w:val="28"/>
        </w:rPr>
        <w:t>
      "13-1. Республиканское государственное учреждение "Департамент Комитета промышленной безопасности Министерства по чрезвычайным ситуациям Республики Казахстан по области Ұлытау".";</w:t>
      </w:r>
    </w:p>
    <w:bookmarkEnd w:id="856"/>
    <w:bookmarkStart w:name="z905" w:id="8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находящихся в ведении Министерства:</w:t>
      </w:r>
    </w:p>
    <w:bookmarkEnd w:id="857"/>
    <w:bookmarkStart w:name="z906" w:id="858"/>
    <w:p>
      <w:pPr>
        <w:spacing w:after="0"/>
        <w:ind w:left="0"/>
        <w:jc w:val="both"/>
      </w:pPr>
      <w:r>
        <w:rPr>
          <w:rFonts w:ascii="Times New Roman"/>
          <w:b w:val="false"/>
          <w:i w:val="false"/>
          <w:color w:val="000000"/>
          <w:sz w:val="28"/>
        </w:rPr>
        <w:t>
      дополнить строкой, порядковый номер 7-1, следующего содержания:</w:t>
      </w:r>
    </w:p>
    <w:bookmarkEnd w:id="858"/>
    <w:bookmarkStart w:name="z907" w:id="859"/>
    <w:p>
      <w:pPr>
        <w:spacing w:after="0"/>
        <w:ind w:left="0"/>
        <w:jc w:val="both"/>
      </w:pPr>
      <w:r>
        <w:rPr>
          <w:rFonts w:ascii="Times New Roman"/>
          <w:b w:val="false"/>
          <w:i w:val="false"/>
          <w:color w:val="000000"/>
          <w:sz w:val="28"/>
        </w:rPr>
        <w:t>
      "7-1. Служба пожаротушения и аварийно-спасательных работ Департамента по чрезвычайным ситуациям области Абай (город Семей).";</w:t>
      </w:r>
    </w:p>
    <w:bookmarkEnd w:id="859"/>
    <w:bookmarkStart w:name="z908" w:id="860"/>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860"/>
    <w:bookmarkStart w:name="z909" w:id="861"/>
    <w:p>
      <w:pPr>
        <w:spacing w:after="0"/>
        <w:ind w:left="0"/>
        <w:jc w:val="both"/>
      </w:pPr>
      <w:r>
        <w:rPr>
          <w:rFonts w:ascii="Times New Roman"/>
          <w:b w:val="false"/>
          <w:i w:val="false"/>
          <w:color w:val="000000"/>
          <w:sz w:val="28"/>
        </w:rPr>
        <w:t>
      "10. Служба пожаротушения и аварийно-спасательных работ Департамента по чрезвычайным ситуациям Алматинской области (город Қонаев).";</w:t>
      </w:r>
    </w:p>
    <w:bookmarkEnd w:id="861"/>
    <w:bookmarkStart w:name="z910" w:id="862"/>
    <w:p>
      <w:pPr>
        <w:spacing w:after="0"/>
        <w:ind w:left="0"/>
        <w:jc w:val="both"/>
      </w:pPr>
      <w:r>
        <w:rPr>
          <w:rFonts w:ascii="Times New Roman"/>
          <w:b w:val="false"/>
          <w:i w:val="false"/>
          <w:color w:val="000000"/>
          <w:sz w:val="28"/>
        </w:rPr>
        <w:t>
      дополнить строкой, порядковый номер 13-1, следующего содержания:</w:t>
      </w:r>
    </w:p>
    <w:bookmarkEnd w:id="862"/>
    <w:bookmarkStart w:name="z911" w:id="863"/>
    <w:p>
      <w:pPr>
        <w:spacing w:after="0"/>
        <w:ind w:left="0"/>
        <w:jc w:val="both"/>
      </w:pPr>
      <w:r>
        <w:rPr>
          <w:rFonts w:ascii="Times New Roman"/>
          <w:b w:val="false"/>
          <w:i w:val="false"/>
          <w:color w:val="000000"/>
          <w:sz w:val="28"/>
        </w:rPr>
        <w:t>
      "13-1. Служба пожаротушения и аварийно-спасательных работ Департамента по чрезвычайным ситуациям области Жетісу (город Талдыкорган).";</w:t>
      </w:r>
    </w:p>
    <w:bookmarkEnd w:id="863"/>
    <w:bookmarkStart w:name="z912" w:id="864"/>
    <w:p>
      <w:pPr>
        <w:spacing w:after="0"/>
        <w:ind w:left="0"/>
        <w:jc w:val="both"/>
      </w:pPr>
      <w:r>
        <w:rPr>
          <w:rFonts w:ascii="Times New Roman"/>
          <w:b w:val="false"/>
          <w:i w:val="false"/>
          <w:color w:val="000000"/>
          <w:sz w:val="28"/>
        </w:rPr>
        <w:t>
      дополнить строкой, порядковый номер 20-1, следующего содержания:</w:t>
      </w:r>
    </w:p>
    <w:bookmarkEnd w:id="864"/>
    <w:bookmarkStart w:name="z913" w:id="865"/>
    <w:p>
      <w:pPr>
        <w:spacing w:after="0"/>
        <w:ind w:left="0"/>
        <w:jc w:val="both"/>
      </w:pPr>
      <w:r>
        <w:rPr>
          <w:rFonts w:ascii="Times New Roman"/>
          <w:b w:val="false"/>
          <w:i w:val="false"/>
          <w:color w:val="000000"/>
          <w:sz w:val="28"/>
        </w:rPr>
        <w:t>
      "20-1. Служба пожаротушения и аварийно-спасательных работ Департамента по чрезвычайным ситуациям области Ұлытау (город Жезказган).".</w:t>
      </w:r>
    </w:p>
    <w:bookmarkEnd w:id="8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