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be93" w14:textId="250b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2017 года № 875 "Об утверждении перечня проектов государственно-частного партнерства особой значимости"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2022 года № 477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2017 года № 875 "Об утверждении перечня проектов государственно-частного партнерства особой значимости"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государственно-частного партнерства особой значимости, утвержденный указанным постановлением, дополнить строкой, порядковый номер 2, следующего содержания: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больницы на 630 коек в городе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"РенЭлл 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2022-2029 годы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