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258" w14:textId="a81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поставщиков земельных участков в городе Алматы для строительства здания Генерального консульства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2022 года № 479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земельных участков в городе Алматы в квадрате проспектов аль-Фараби, Сакена Сейфуллина, улиц Бекена Жамакаева, Алдар Косе для строительства здания Генерального консульства Соединенных Штатов Америки товарищества с ограниченной ответственностью "Real Estate &amp; Construction Group" и "KAZKOM Realty".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