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8511" w14:textId="9078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Афганистану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2022 года № 483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Разбронировать из государственного материального резерва для оказания официальной гуманитарной помощи Афганистану материальные ценности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определить получателя официальной гуманитарной помощи и обеспечить координацию мер по ее оказанию.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индустрии и инфраструктурного развития Республики Казахстан обеспечить своевременную транспортировку и доставку гуманитарного груза до пункта назначения железнодорожным транспортом.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Министерствам по чрезвычайным ситуациям, иностранных дел, финансов, индустрии и инфраструктурного развития Республики Казахстан принять меры, вытекающие из настоящего постановления.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2022 года № 483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материальных ценностей для оказания официальной гуманитарной помощи Афганистану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Растительное масло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консервы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т.у.б.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металлическая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Палатки летние 10 местные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Куртки теплые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теплые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Миска большая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Миска маленькая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