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0daf" w14:textId="46e0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газовой отрасли Республики Казахстан на 2022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 Казахстан от 18 июля 2022 года № 488.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газовой отрасли Республики Казахстан на 2022 – 2026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Комплексным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5 числа месяца, следующего за отчетным кварталом, представлять информацию о ходе исполнения Комплексного плана в Министерство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представлять два раза в год, к 15 июля и 15 января, сводную информацию о ходе исполнения Комплексного плана в Аппарат Правительства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Комплексного плана возложить на Министерство энергетики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488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развития газовой отрасли Республики Казахстан на 2022 – 2026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Коплексный план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развития "зеленой" энергетики, а именно перехода на альтернативные и возобновляемые источники энергии многие государства и крупные транснациональные нефтегазовые компании уделяют серьезное внимание глобальным сценариям развития потребности мировой экономики в углеводородных ресурсах для выработки ключевых ориентиров своего будущего развития.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 занимает особое место в структуре мировой энергетики и международном топливном балансе.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по инициативе Первого Президента Республики Казахстан – Елбасы Назарбаева Н.А. и под руководством Главы государства Токаева К.К. успешно реализуется стратегия долгосрочного развития страны "Стратегия "Казахстан – 2050": новый политический курс состоявшегося государства", в которой в качестве одного из важных приоритетов устойчивого развития страны определен всеобъемлющий экономический прагматизм в развитии отраслей экономики на принципах прибыльности, возврата от инвестиций и конкурентоспособности, которая также подразумевает пересмотр текущей системы управления ресурсами газа страны и газовой отраслью в целом.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отрасль играет ключевую роль в экономическом и социальном благополучии Республики Казахстан. При этом существуют сдерживающие факторы для эффективного развития газовой отрасли, в том числе низкая инвестиционная привлекательность проектов расширения ресурсной базы газа, критическая изношенность газотранспортной инфраструктуры, недостижение безубыточного уровня ценообразования при поставках газа на внутреннем рынке.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энергетической и экономической безопасности страны в данном секторе требуются соответствующие реформы.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определяет видение и основные подходы к поэтапному реформированию и комплексному развитию газовой отрасли Республики Казахстан на период до 2030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содержит анализ сдерживающих факторов и необходимые инициативы для эффективного развития газовой отрасли по следующим направлениям: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ресурсов товарного газа за счет создания благоприятного инвестиционного климата для новых проектов разведки, добычи, переработки газа и строительства подводящей газотранспортной инфраструктуры;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внутреннего рынка с учетом государственной политики сдерживания цен на газ для категорий потребителей, которые нуждаются в поддержке, прежде всего для социально-незащищенных слоев населения;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газа за счет излишков газа после приоритетного обеспечения потребностей внутреннего рынка;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и увеличение достигнутых показателей транспортировки газа, модернизация и расширение газотранспортной инфраструктуры для дальнейшего развития газификации, в том числе северных регионов Казахстана, и устранения критических дефектов и "узких мест", угрожающих устойчивому газоснабжению;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нефтегазохимии;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 управления газовой отраслью.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ресурсов товарного газа.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своей структуре добываемый газ в Республике Казахстан в основном является попутным нефтяным газом.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75 % добычи газа в Казахстане обеспечивают проекты Карачаганак, Кашаган и Тенгиз (при этом валовой объем добычи на Карачаганаке на протяжении четырех лет оставался практически неизменным, а на Тенгизе и Кашагане в течение трех лет постепенно увеличивался).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2021 года порядка 32 % добытого попутного нефтяного газа закачано обратно в пласт для поддержания пластового давления, 13 % использовано на собственные технологические нужды недропользователей, выработку электроэнергии и утилизацию, а также 55 % было направлено на переработку.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объема реализации переработанного газа было направлено на потребности внутреннего рынка – 72 % и экспорт – 28 %.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энергетической безопасности и дальнейшего устойчивого развития газовой отрасли необходимо расширение ресурсной базы.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добычи сырого газа и производства товарного газа в приоритетном порядке планируется за счет разведанных месторождений, готовых к разработке в настоящее время (Каламкас - Море, Прорвинская группа месторождений, Урихтау). Существенному прогрессу будет способствовать проработка дополнительных преференций, что позволит осуществить разработку данных месторождений с привлечением стратегических инвесторов.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планируются изучение и проведение доразведки на месторождении Имашевское (172 млрд м³), которое является трансграничным.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рассматриваемые концепции проектов расширения на месторождении Кашаган ставят в приоритет возможность коммерциализации попутного сырого газа. На сегодня уже принято инвестиционное решение по строительству газоперерабатывающего завода (далее – ГПЗ) на переработку 1 млрд м³ в год сырого газа привлеченным инвестором совместно с национальным оператором в сфере газа и газоснабжения (далее – национальный оператор). Оператор месторождения Кашаган планирует нарастить реализацию газа на ГПЗ при наличии экономической и технологической обоснованности на последующих этапах освоения месторождения. Эти проекты являются значимыми и могут потребовать поддержки со стороны государства.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стабильного и бесперебойного обеспечения газом внутреннего рынка страны в 2012 году введен институт единого закупщика товарного газа.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Монопольная модель рынка оптовой и розничной реализации товарного газа, предусматривающая преимущественное право национального оператора АО "НК "QazaqGaz" на приобретение газа у недропользователей и исключительное право на его реализацию как на внутреннем, так и внешнем рынках, обеспечивает субсидирование цен на внутреннем рынке за счет экспортных доходов.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за 2010 – 2021 годы объемы потребления газа на внутреннем рынке выросли на 106 % с 9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18,6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к 2025 году ожидается дефицит товарного газа. Это исключает возможности субсидирования внутреннего рынка за счет экспортных доходов национального оператора и требует принятия комплекса мер по увеличению объемов добычи товарного газа.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причинами непривлекательности добычи товарного газа для частных инвестиций являются монопольное присутствие на рынке государства и осуществляемое им ценовое регулирование. Монополизация внутреннего рынка также содержит риски монопольных издержек.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долгосрочной целью развития рынка товарного газа должны стать создание конкурентной модели, включающей поэтапное дерегулирование рынка в целях привлечения частных, негосударственных инвестиций, развитие биржевых торгов как инструмента дерегулирования рынка и обеспечения равного, прямого доступа без посредника к ресурсам недропользователей для независимых поставщиков газа.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конкурентной модели рынка товарного газа необходимы увеличение объемов добычи газа, сокращение убытков от его реализации на внутренний рынок и диспаритета цен на внутреннем и внешнем рынках в условиях формирования общего рынка газа ЕАЭС к 2025 году.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страны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стране реализуется Генеральная схема газификации Республики Казахстан на 2015 – 2030 годы (далее – Генеральная схема), разработанная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газе и газоснабжении" (далее – Закон) и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2014 года № 1171. Согласно поручению Правительства предполагается актуализация Генеральной схемы газификации до конца 2022 года.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Генеральной схеме газификация внутренних потребителей страны осуществляется за счет государственных средств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а также инвестиционных программ группы компаний национального оператора.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2010 по 2021 годы за счет государственного бюджета реализовано свыше 1300 проектов газификации, построено более 18 тысяч км газораспределительных сетей в регионах.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бюджетных средств газификация страны также ведется за счет доходов национального оператора в рамках реализации мероприятий инвестиционных программ. За 2010 – 2021 годы национальным оператором были выполнены мероприятия по строительству более 9,5 тысяч км распределительных сетей газоснабжения в различных регионах страны.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приоритетном порядке за счет средств государственного бюджета средства выделяются на достижение индикаторов/показателей, отраженных в Национальных проектах соответствующей отрасли.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другие мероприятия средства будут выделяться с учетом развития экономики и потенциала увеличения доходной базы бюджета.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декабре 2019 года в рамках поручения Первого Президента Республики Казахстан – Елбасы Назарбаева Н.А., озвученного в Послании народу Казахстана "Пять социальных инициатив", и поручения Главы государства Токаева К.К., данного в рамках предвыборной программы "Благополучие для всех! Преемственность. Справедливость. Прогресс" по своевременному завершению строительства МГ "Сарыарка", завершено строительство и введен в эксплуатацию первый этап МГ "Сарыарка" по маршруту "Кызылорда – Нур-Султан" протяженностью 1061,3 км.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газопровода "Сарыарка", берущего начало с Кызылординской области, позволил обеспечить экологически чистым видом топлива столицу, центральные и часть северных регионов страны, что является одним из исторически знаковых событий для страны с момента обретения независимости.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состоянию на 1 января 2022 года уровень газификации населения страны достиг 53,07 %, или 9,8 млн. человек получили доступ к природному газу.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роста уровня газификации и подключения новых потребителей за 2010-2021 годы объемы потребления газа на внутреннем рынке выросли на 106 % с 9,0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18,6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которые поставляются по газотранспортной системе национального оператора.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проблемы, мешающие эффективной реализации Генеральной схемы газификации: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Необъективная и продолжительная оценка стоимости передаваемых объектов.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Сдерживание передачи объектов из-за неурегулированности вопросов тарифообразования при данной процедуре.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Длительная процедура передачи и ведомственная принадлежность объектов в период передачи из коммунальной в республиканскую собственность (от 2 и более лет).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 транзит товарного газа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многовекторности поставок углеводородов на внутренние и внешние рынки, Казахстан стремится развивать все экономически выгодные маршруты по транзиту и экспортным поставкам товарного газа.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экспорт казахстанского газа составил 7,2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15 октября 2017 года началась поставка отечественного газа в Китай по магистральному газопроводу (далее - МГ) "Казахстан-Китай", тем самым диверсифицированы экспортные маршруты. Заключен среднесрочный контракт с китайской стороной по поставке казахстанского газа до 10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2017 года по 2021 год экспорт казахстанского газа в Китай увеличился в четыре раза с 1,5 млрд м3 до 5,9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благодаря географическому расположению между крупнейшими странами-поставщиками и потребителями газа обладает перспективным транзитным потенциалом.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объемов транзита газа являются Республика Узбекистан и Туркменистан, получателями – Российская Федерация и Китай.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международный транзит газа составил 79,3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транзит среднеазиатского газа – 48,5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российского – 30,8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соответствии с Соглашением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Казахстан-Китай построен и успешно эксплуатируется газопровод "Казахстан-Китай", предназначенный как для внутренней транспортировки газа и экспорта отечественного газа, так и для транзита среднеазиатского газа по территории Казахстана в Китай.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Газопровод "Казахстан-Китай" состоит из двух участков: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участок – участок газопровода по маршруту "Туркменистан –Узбекистан – Казахстан – Китай" в трехниточном исполнении общей пропускной способностью 55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участок – участок газопровода по маршруту "Бейнеу – Бозой – Шымкент" в однониточном исполнении с пропускной способностью 15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"Казахстан-Китай" имеет важнейшее стратегическое значение для Казахстана, так как он: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природным газом ранее импортозависимые южные регионы Республики Казахстан за счет поставки газа из западных газодобывающих регионов страны, тем самым обеспечивая энергетическую безопасность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газификации населенных пунктов, в том числе центральных и северных регионов республики за счет врезки МГ "Сарыарка" в МГ "Бейнеу – Бозой – Шымкент";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единую газотранспортную систему, соединяя крупнейшие газовые магистрали, включая МГ "Средняя Азия - Центр", "Бухара – Урал", "Сарыарка", "Газли - Шымкент", "Бухарский газоносный район – Ташкент – Бишкек – Алматы", что позволяет эффективно управлять потоками газа;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позволяет наращивать транзитный потенциал поставки среднеазиатского газа;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позволяет диверсифицировать экспортные направления поставки казахстанского газа.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газопровод "Казахстан – Китай" играет неоценимую роль в экономике Казахстана.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для поддержания экспортного потенциала и стабильного газообеспечения южных и центральных регионов необходимо строительство второй нитки магистрального газопровода "Бейнеу – Бозой – Шымкент".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Нефтегазохимия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 постоянной основе ведется работа по переориентации нефтегазового сектора от сырьевой направленности к выпуску продукции с высокой добавленной стоимостью, что подразумевает развитие нефтегазохимической промышленности.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Реализованы Программа развития нефтехимической промышленности Республики Казахстан на 2008 – 2013 годы, государственные программы индустриально - инновационного развития Республики Казахстан (ГПИИР) на 2010 – 2014 годы и 2015 – 2019 годы, в рамках которых модернизированы нефтеперерабатывающие заводы (НПЗ), построены завод по производству битума и комплекс ароматических углеводородов (бензол, параксилол), создана специальная экономическая зона для нефтегазохимических и индустриальных проектов в Атырауской области.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функционирует ряд производств, выпускающих экспортоориентированную нефтегазохимическую продукцию.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вводом новых предприятий и наращиванием объемов выпуска продукции действующими казахстанскими заводами ежегодно отмечается рост производства нефтегазохимической продукции.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нефтегазохимической продукции в 2021 году составил 190 тыс. тонн, что в 3 раза больше по сравнению с 2016 годом (66 тыс. тонн). К 2030 году ожидаемый объем производства продукции увеличится до 3 млн тонн.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цели и направления развития газовой отрасли.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Комплексного плана являются обеспечение безопасным и бесперебойным газоснабжением потребителей Республики Казахстан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устойчивое выполнение обязательств по транзиту газа, расширение ресурсной базы газа и увеличение объемов экспорта газа.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отрасль может стать драйвером роста экономики страны и удвоить вклад в ВВП к 2030 году при условии достижения следующих показателей: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ресурсов товарного газа: имеются возможности увеличить производство товарного газа с 29,4 млрд м³ в 2021 году до 42,1 млрд м³ к 2030 году. Для обеспечения товарным газом внутреннего рынка и экспорта необходимо привлечение инвестиций в новые проекты добычи и переработки газа с учетом стимулирования инвестиций в газовые проекты путем предоставления фискальных преференций и выгодной закупочной цены на товарный газ для недропользователей.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рынок: планируется увеличение уровня охвата газифицированного населения Республики Казахстан с 9,8 млн человек (53,07 %) в 2021 году до 13,5 млн человек (65 %) в 2030 году.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Транспортировка: в связи с ростом транспортировки необходимо обеспечить надежное и эффективное функционирование существующей газотранспортной системы, а также увеличить ее пропускную способность.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увеличения добычи сырого газа и производства товарного газа, развития газификации южных и центральных районов Казахстана, перевода предприятий тепло-электрогенерации на газ потребуется строительство 2-ой нитки магистрального газопровода "Бейнеу – Бозой – Шымкент" мощностью 10 млрд м³ в год и более.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Нефтегазохимия: имеются возможности для создания конкурентоспособной отрасли нефтегазохимии, которая позволит создать дополнительные рабочие места и увеличить доходы экономики страны. В этом направлении национальный оператор взаимодействует с заинтересованными инвесторами с целью обеспечения им гарантированного объема сырья и стабильных условий транспортировки к местам производств.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целей напрямую зависит от своевременного решения назревших проблем и реализации инициатив развития по вышеуказанным направлениям с учетом рекомендаций международных экспертов, в том числе экспертов Азиатского банка развития.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газа в качестве газомоторного топлива: необходима государственная поддержка по дальнейшей реализации Плана мероприятий по расширению применения природного газа в качестве моторного топлива на 2019 – 2022 годы, утвержденного постановлением Правительства Республики Казахстан от 29 ноября 2018 года № 797. 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Ресурсная база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Баланс газа Республики Казахстан до 2030 года, млн м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 (действующие месторождения)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Закачка сырого газа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объемы сырого газа от ввода новых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товарного газа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объемы товарного газа от ввода всех новых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товарного газа (действующие месторождения)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 на собственные технологические нужды недропользователей (на выработку электроэн.печи подогрева нефти, котельные и т.д)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товарного газа, млн м3 (реализация)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товарного газа на внутреннем рынке, млн.м3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внутреннее потребление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потребление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газохимии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промышленных предприятий на газ (Арселор и Казахмыс)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электроэнергетики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товарного газа из Республики Казахстан, млн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*Данный баланс газа является прогнозным и может корректироваться исходя из использования альтернативных видов топлива для нужд экономики, что также позволит сохранить экспортный потенциал и рациональное использование ресурсов газа.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**Проект расширения мощности ГПЗ Кашаган дополнительно на 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(этап 2б), учитывающий увеличение переработки газа до 6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требует дополнительного изучения.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***Производные продукты из нефтегазохимии: полиэтилен, полипропилен, ПЭТФ, полиамиды, ПВХ, полибутадиен и другие.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реалистичному сценарию предполагается увеличение производства товарного газа до 42,1 млрд м³/год к 2030 году.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газа на крупных нефтегазовых активах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2030 году добыча сырого газа в Казахстане ожидается на уровне 87 млрд м³. Однако в 2030 году из 87 млрд м³ добытого газа только 42,1 млрд м³ будет переработано в товарный газ (48 %). Остальной газ будет использован на собственные нужды или закачан обратно в пласт.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Обратная закачка газа в пласт является одним из эффективных способов поддержания пластового давления, решение по выбору данного метода принимается с учетом геологических, технико-экономических факторов. На месторождениях Тенгиз и Карачаганак обратная закачка газа является апробированным методом поддержания пластового давления с выстроенной инфраструктурой, который подтверждается проектными документами, с учетом рассмотрения различных альтернативных вариантов поддержания пластового давления и ранее одобренной Стратегии разработки месторождений. Сокращение обратной закачки газа на этих месторождениях приведет к снижению уровня добычи жидких углеводородов.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месторождениях Тенгиз и Карачаганак с учетом согласованных проектов расширения выбор в пользу коммерциализации газа будет тщательно изучен и обоснован с индивидуальным подходом по технологическим и экономическим параметрам и согласован с уполномоченными государственными органами и партнерами.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новых проектов прироста добычи газа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увеличения добычи сырого газа и производства товарного газа в настоящее время связан с перспективными месторождениями акционерного общества "Национальная компания "КазМунайГаз" (далее – КМГ), такими как "Урихтау Центральный" и "Западная Прорва" и месторождениями национального оператора Анабай и Придорожное.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добычи сырого газа за счет реализации этих проектов может достигнуть до 2,2 млрд м³ к 2030 году.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Урихтау, Западная Прорва, Анабай, Придорожное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</w:tbl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объемы добычи газа будут уточнены после утверждения проектных документов на разработку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существуют подтвержденные извлекаемые запасы газа на ряде месторождений, для добычи которых необходима оценка строительства газоперерабатывающих мощностей и подводящей газотранспортной инфраструктуры: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м3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Тепловско-Токаревская группа (8 месторожд.), Ансаган (Алмекс +), Рожковское, Переработка дополнительных 2,5 млрд м3 газа с Карачаганака*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</w:tbl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планируется рассмотрение проекта по коммерциализации газа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Сдерживающим фактором для реализации новых проектов добычи и переработки газа является их недостаточная рентабельность, которая обусловлена: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низкими закупочными ценами на газ у недропользователей из-за необходимости сдерживания розничных цен на газ внутреннем рынке и невозможности экспорта газа недропользователями;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высокими капитальными затратами на реализацию газовых проектов;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отсутствием новых разведанных запасов газа, готовых к разработке.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Президента Республики Казахстан К.К. Токаева ведется работа по повышению инвестиционной привлекательности нефтегазовой отрасли в рамках совместной рабочей группы Правительства Республики Казахстан, Ассоциация "Казахстанский Совет иностранных инвесторов", АО "НК "КазМунайГаз" и национального оператора в сфере газа и газоснабжения.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газа обсуждаются два основных механизма для повышения инвестиционной привлекательности газовых проектов: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стимулирующая формула цены для закупа газа национальным оператором у недропользователей для новых проектов разведки, добычи и переработки газа;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преференции для газовых проектов, в том числе фискальные, охватывающие этапы разведки, добычи, переработки газа и строительства подводящей газотранспортной инфраструктуры.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 будет закупаться у недропользователей по формуле на комиссионной основе в рамках долгосрочных офтейк-контрактов с учетом предоставления равного беспрепятственного доступа к газотранспортной системе для всех недропользователей, инвестирующих в новые газовые проекты.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будет предложена в качестве оферты всем недропользователям и распространяться на новые объемы газа в разрезе месторождений.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национальной экономики и Министерством финансов Республики Казахстан рассматриваются механизмы предоставления фискальных преференций, так как стимулирующей формулы недостаточно для обеспечения необходимой рентабельности газовых проектов. В частности, рассматриваются возможности предоставления следующих фискальных преференций: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возможных преференций, которые могут быть применены к газовым проектам для обеспечения рентабельности на уровне не менее 12 %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Подводящая инфраструктура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</w:p>
          <w:bookmarkEnd w:id="1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налога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ЭТП (в случае добычи жидких углеводородов на новых газовых и газоконденсатных месторождениях)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НДПИ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КПН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НДС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 лимита амортизации до 50 % (как для затрат до, так и после добычи)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Введение 100 %-го прироста капитала для расчета налого-облагаемой базы по налогам на прибыль КПН и НЧД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налога на сверхприбыль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</w:p>
          <w:bookmarkEnd w:id="1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налога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КПН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земельного налога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НДС и пошлина при импорте 0 % (в т.ч. на оборудование и реагенты для работы ГПЗ)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НДС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Возможность 100 %-го экспорта побочных продуктов газопереработки: сжиженного углеводородного газа и конденсата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налога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КПН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земельного налога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НДС и пошлина при импорте 0 % (в т.ч. на трубы и оборудование для компрессорных станций)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Освобождение от уплаты НДС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стимулирующей формулы цены на газ и преференций, в том числе фискальных, для новых газовых проектов предполагается закрепить законодательно с учетом механизма улучшенного модельного контракта (далее – УМК), который будет подписываться между уполномоченным органом и инвестором.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Геологоразведка газа.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данный момент имеется ряд газоперспективных месторождений, которые требуют доразведки и планирования проектов добычи газа: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запасы газа,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Актоты, Каламкас-море, Орталык, Кайран, Лебяжий, Юж. Придорожное, Кубасай, Пионерское, Ракушечное, Аса, Хазар, Махат, С.Нуржанов, Юж. Урихтау, Каламкас суша, Хвалынское, Имашевское, Ростошинское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имеется ряд перспективных газовых участков с ресурсами порядка 804 млрд м3.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Газоперспективные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ресурсы,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Аскер, Северный, Южный, Карповский Южный, Карповский Северный, Федоровский блок, Кобыланды, Шырак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</w:t>
            </w:r>
          </w:p>
        </w:tc>
      </w:tr>
    </w:tbl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данные месторождения и участки обнаружены давно и относятся к простаивающему фонду, не вовлеченному в разработку по причинам низкой рентабельности, отсутствия инвесторов, экологических ограничений. 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геологоразведочных работ является затратным и высокорискованным процессом. Поэтому первоочередной целью является ввод в добычу уже обнаруженных запасов газа. По мере выработки запасов газа необходимо проводить разведочные работы с целью восполнения запасов.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после решения первоочередной задачи по вводу запасов в добычу необходимо реализовывать в Казахстане масштабную программу разведки углеводородов с целью достижения коэффициента восполнения запасов 100 % и выше.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геологоразведочных работ на территориях с высоким потенциалом обнаружения газовых ресурсов в пределах основных осадочных бассейнов;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изученности в пределах малоизученных осадочных бассейнов;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международных нефтегазовых компаний и других инвесторов к разведке углеводородов с учетом предоставления преференций на период разведки и добычи.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определены следующие приоритетные задачи по увеличению добычи, переработки и производства товарного газа: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исследований технико-экономической возможности коммерциализации газа на крупных нефтегазовых активах;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программы разведки углеводородов с учетом привлечения международных нефтегазовых компаний;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добычи и производства товарного газа за счет уже имеющихся проектов в КМГ, готовых к разработке, в случае экономической целесообразности их разработки с учетом предоставления стимулирующих цен на газ и фискальных преференций;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фискальных преференций для повышения инвестиционной привлекательности проектов разведки, добычи, переработки газа и строительства подводящей газовой инфраструктуры;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Национальным оператором стимулирующей формулы цены на газ, предполагающая реализацию части объемов по цене "нетбэк от экспорта" на комиссионной основе по долгосрочным офтейк-контрактам с учетом беспрепятственного доступа к газотранспортным мощностям для всех недропользователей, инвестирующих в новые газовые проекты.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рынок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более 9,8 миллионов жителей Казахстана (53,07 % населения) получили доступ к природному газу. Общий объем потребления на внутреннем рынке достиг 18,6 млрд м³.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населения (доля потребления 27 %), газ используют промышленные предприятия и бюджетные организации (27 %), теплоэнергетические компании и коммунально-бытовые предприятия (46 %).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поручению Главы государства К. К. Токаева будет продолжена дальнейшая газификация страны, в том числе северных регионов, с целью увеличения охвата населения природным газом до 13,5 млн человек (65 %) к 2030 году. В рамках реализации данного поручения изучаются различные варианты, в том числе строительство дальнейших этапов проекта МГ "Сарыарка".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будет продолжена политика дальнейшего сдерживания роста цен на газ для внутренних потребителей. В приоритетном порядке будут сдерживаться цены на газ для социально - незащищенных слоев населения (по состоянию на 2021 год около 218 тыс. семей или 8 % населения страны нуждаются в сдерживании цен на газ). 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одной из проблем, требующих неотложного решения, является существенный рост затрат на субсидирование внутреннего рынка газа национальным оператором, который может привести к дефолту и, соответственно, представлять угрозу для устойчивого газоснабжения. 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2015-2021 годы сумма убытков национального оператора от оптовой реализации товарного газа на внутреннем рынке составила порядка 587 млрд тенге. Эти затраты были компенсированы за счет доходов от экспорта газа.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возможен рост убытков национального оператора до 1 трлн тенге за период с 2022 по 2026 годы. Это связано с увеличением уровня газификации из-за ввода в эксплуатацию новых магистральных и распределительных сетей, выделением дополнительных 4 - 5 млрд м³ газа на проекты нефтегазохимии, переводом ряда генерирующих электроэнергию мощностей на газ, а также сокращением экспорта газа в связи с недостаточным объемом ресурсов.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результате, начиная с 2022 года, убытки национального оператора от оптовой реализации товарного газа на внутреннем рынке будут превышать доходы от других видов деятельности. 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изложенных проблем необходимо определить следующие приоритетные направления развития внутреннего рынка газа.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Необходима разработка новой модели ценообразования на газ на внутреннем рынке, предусматривающей: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категорий потребителей, для которых будет осуществляться сдерживание цен на газ, включая социально-незащищенные слои населения;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категорий потребителей, которые способны платить рыночную цену за газ, формируемую по принципу "нетбэк от экспорта" (к таким потребителям относятся предприятия, осуществляющие майнинг криптовалют, и новые крупные промышленные потребители, способные платить рыночную цену за газ);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механизмов долгосрочного планирования тарифов и цен регуляторными органами с учетом долгосрочного обеспечения финансовой устойчивости национального оператора и принятия законодательных мер для недопущения дефолта.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немаловажных вопросов в сфере тарифной политики является вопрос необходимости совершенствования действующего законодательства в сфере естественных монополий. В частности, действующие предельные тарифы акционерного общества "КазТрансГаз Аймак" (далее – КТГА) и акционерного общества "Интергаз Центральная Азия" (далее – ИЦА) утверждаются на пятилетний период. В них учитываются затраты на обслуживание только существующих газопроводов на момент подачи заявки об утверждении тарифов. В период действия тарифов КТГА или ИЦА принимают на баланс или в доверительное управление новые газопроводы. Однако включение затрат по новым газопроводам в тарифы невозможно из-за того, что тарифы утверждаются на пятилетний период и их изменение до истечения срока действия законодательно не предусмотрено.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выпускает облигации на условиях выплаты небольших сумм процентов ежегодно и оплаты значительной суммы для погашения основного долга в конце срока обращения облигаций. Согласно законодательству в тарифы могут быть включены только фактические платежи по обслуживанию облигаций, что затрудняет включение в тарифы существенных сумм по погашению облигаций вследствие резкого скачка роста тарифов.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такого подхода газопроводы длительное время находятся на балансе МИО, что впоследствии может привести к рискам безопасного и бесперебойного газоснабжения потребителей страны. При этом у КТГА и ИЦА возникают дополнительные затраты на приведение в соответствие и ввод в эксплуатацию построенных сетей, а также по набору штата, закупке материалов, организации должного обслуживания согласно нормативам.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транспортировка (трубопроводная) газа отнесена к опасным производственным объектам.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газе и газоснабжении" газораспределительные организации обязаны иметь аварийно-диспетчерскую службу с круглосуточным режимом работы, включая выходные и праздничные дни. Кроме того,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розничной реализации товарного газа, утвержденного приказом Министра энергетики от 12 ноября 2014 года № 117, поставщик обязан обеспечить безопасное, безаварийное и бесперебойное газоснабжение и поддерживать давление газа до пункта приема-передачи газа.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объемов добычи товарного газа, повышения инвестиционной привлекательности рынка, а также сокращения убытков национального оператора, связанных с несовершенством действующих механизмов цено- и тарифообразования и налогообложения необходимо: 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введение двух новых категорий потребителей газа: крупные коммерческие потребители газа и лица, осуществляющие цифровой майнинг, или лица, производящие электроэнергию для лиц, осуществляющих цифровой майнинг, которые будут приобретать газ по коммерческим (рыночным) оптовым и розничным ценам;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наделить Министерство энергетики компетенцией по утверждению предельных оптовых цен на товарный газ на долгосрочный период (5 лет);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возможность изменения предельных оптовых цен товарного газа дважды в год: при пересмотре тарифов на транспортировку газа по магистральным газопроводам и с 1 июля в соответствии с действующими положениями Закона; 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15 %-ое ограничение повышения предельных оптовых цен товарного газа в течение одного календарного года;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внести изменения в части: возможности пересмотра уровня тарифов до истечения сроков их действия; включения в тарифную смету ежегодно формируемых резервов на погашение облигаций, фактическое погашение которых предусматривается в конце срока обращения;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определить сроки реализации конкурентной модели рынков оптовой и розничной реализации товарного газа, включающей отмену преимущественного права на приобретение товарного газа у недропользователей национальным оператором в целях его реализации на внутреннем рынке, внедрение биржевых торгов с поэтапным дерегулированием рынка, прекращение деятельности национального оператора по розничной реализации товарного газа.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Генеральной схемы газификации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Генеральная схема нуждается в актуализации: 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разработать новые проекты газификации с учетом целей по увеличению охвата населения природным газом до 13,5 млн человек (65 %) к 2030 году;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варианты газификации северных областей Казахстана согласно поручению Главы государства К.К. Токаева. В действующей Генеральной схеме газификация центральных и северных регионов планировалась путем прокладки газопровода по маршруту "Тобол –Кокшетау - Астана", однако в настоящее время газификация города Нур-Султана и Карагандинской области осуществляется за счет газопровода "Сарыарка";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требуется актуализировать некоторые проекты газификации, которые были выполнены с отклонениями от первоначально заложенных технических и экономических параметров;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реализуются нефтегазохимические проекты, а также проводятся работы в регионах по переводу теплоэлектроцентралей на газ, расширению использования сжиженного/компримированного природного газа в качестве моторного топлива, актуализированы задачи по обеспечению газом транзитного грузопотока на международном транспортном маршруте "Европа - Западный Китай" и железнодорожных локомотивов акционерного общества "Национальная компания "Қазақстан темір жолы", что требует существенной корректировки ранее спрогнозированной структуры и объемов потребления газа, а также технико - экономических показателей Генеральной схемы.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моментом при актуализации Генеральной схемы является установление основных критериев, обеспечивающих эффективность планирования и освоения средств, а также качество проектирования, строительства и эксплуатации объектов газовой инфраструктуры.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спроса на газ на внутреннем рынке объемы транспортировки возрастут, что потребует обеспечения надежного функционирования существующей газотранспортной системы, а также увеличения ее производительности.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сегодня сдерживающими факторами для развития транспортировки газа являются критическая изношенность газотранспортной инфраструктуры и недостаточность ее пропускной способности. Возраст большинства газопроводов превышает 50 лет. Средний уровень износа составляет более 75 %.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Повсеместно обнаружены дефекты, угрожающие безопасности газоснабжения (закритические дефекты труб, свищи, дефекты металла труб, недопустимые дефекты околошовных зон, язвенные коррозии на теле трубы).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наиболее изношенные газопроводы являются единственными источниками газа для целых регионов (МГ "Макат - Северный Кавказ" для Атырауской области, МГ "Окарем - Бейнеу" для Мангистауской области, МГ "БГР - ТБА" для юга Казахстана, МГ "Карталы – Рудный - Костанай" для Костанайской области).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Действующей пропускной способности газотранспортной инфраструктуры недостаточно для продолжения газификации регионов и обеспечения газом перспективных проектов нефтегазохимии. 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из-за недостаточной пропускной способности магистрального газопровода "Бейнеу - Шымкент" сдерживается перспективное развитие газовой отрасли по следующим направлениям: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газификация южных, центральных и северных регионов Казахстана;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транспортировки газа с новых проектов добычи газа, и соответственно, наращивание объемов экспорта в Китай;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газом перспективных проектов нефтегазохимии и новых крупных коммерческих потребителей на юге и в центре страны, включая ТЭЦ - 2 в г. Алматы, ERG, акционерное общество "ArcelorMittal".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условиях рассматриваются следующие пути решения проблем с газотранспортной инфраструктурой.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Необходима комплексная модернизация объектов газотранспортной системы Республики Казахстан, объем инвестиций которой будет предварительно оценен по результатам технического аудита. 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Частями комплексной модернизации газотранспортной системы являются обязательное использование процессов автоматизации и цифровизации, в том числе дистанционный мониторинг компрессорных станций и других объектов газотранспортной инфраструктуры системами SCADA, картографирование и оцифровка объектов газотранспортной системы национального оператора.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Необходимо расширить основную газотранспортную артерию – магистральный газопровод "Бейнеу - Шымкент" за счет строительства нового газопровода пропускной способностью 10 млрд м³ газа в год и более.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нового газопровода планируется рассмотреть за счет привлечения частных инвестиций.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инвестиционной привлекательности проекта строительства нового газопровода необходимо предоставление инвестиционных преференций, включая фискальные, согласно действующему законодательству, регулирующему вопросы государственной поддержки инвестиционной деятельности.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предоставление инвестору долгосрочного договора на условиях "транспортируй или плати" и тарифа на транспортировку по новому газопроводу аналогично тарифу на транспортировку ИЦА.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нефтегазохимии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углеводородного сырья является одним из направлений эффективного использования природных ресурсов Казахстана и рассматривается как возможный вариант диверсификации экономики.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Казахстана есть все возможности для создания конкурентоспособной отрасли нефтегазохимии, которая позволит создать дополнительные рабочие места и увеличить доходы экономики страны.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национальный оператор взаимодействует с заинтересованными инвесторами с целью обеспечения им гарантированного объема газа в качестве сырья.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возможного дефицита газа стратегическая задача по обеспечению доступным газом проектов нефтегазохимии будет целиком зависеть от успеха инициатив по развитию ресурсной базы газа.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задачи по укреплению национального оператора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914 определен национальный оператор в сфере газа 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ключевая роль национального оператора заключается в обеспечении газом внутренних потребителей.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национальный оператор сохранит свою роль.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задач Комплексного плана деятельность национального оператора будет сфокусирована на следующих направлениях: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газа на внутренний рынок в приоритетном порядке с учетом государственной политики цен на газ для внутренних потребителей, предусматривающей сдерживание цен для социально - уязвимых слоев населения;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убытков от внутреннего рынка газа за счет других видов деятельности, включая экспорт газа;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аккумулирование достаточных ресурсов для обеспечения внутреннего рынка газом (при необходимости импорт газа, запуск новых проектов по разведке, добыче, переработке газа и строительству подводящей газотранспортной инфраструктуры в координации с недропользователями в Республике Казахстан и иностранными инвесторами);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 по повышению инвестиционной привлекательности газовой отрасли в координации с Правительством Республики Казахстан;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осуществление проектов развития газификации с учетом актуализированной Генеральной схемы газификации в координации с Правительством Республики Казахстан.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2025 году предполагается создание общего рынка газа Евразийского экономического союза (далее – ЕАЭС). Для того, чтобы национальный оператор мог выступать равноправным партнером на общем рынке газа ЕАЭС, необходимо укреплять его позиции.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Комплексного плана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модернизации объектов существующей газотранспортной инфраструктуры Казахстана до 2030 года необходимы инвестиции, объем которых будет предварительно оценен по результатам технического аудита. 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необходимы инвестиции в создание новых объектов газотранспортной инфраструктуры в части: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газификации;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транзитного и экспортного потенциала;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проектов разведки, добычи и переработки для увеличения ресурсов товарного газа в Республике Казахстан.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сумма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проекты газификации согласно актуализированной Генеральной схеме газификации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будет уточнен в результате актуализации Генеральной схемы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газотранспортной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будут определяться в процессе подготовки и реализации проектов, уточняться по итогам разработки ТЭО/ПСД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средства, возврат которых обеспечивается за счет тарифов на транспортировку, оптовых и розничных цен на газ, а также выделения средств из государственного бюджета через пополнение уставного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проекты разведки, увеличение добычи и переработки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будет уточнен в результате разработки ТЭО для проектов, нацеленных на увеличение ресурсов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или средства инвесторов,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за счет собственных средств национального оператора (в части подводящей газотранспортной инфраструктуры)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сложности с привлечением финансирования для инвестиционных проектов газовой отрасли, обусловленные как ограниченными возможностями национального оператора, так и отсутствием у государства свободных бюджетных средств.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реализацию данных инвестиционных проектов возможно частично посредством привлечения инвестиционного капитала независимо от формы собственности (квазигосударственный сектор или частные инвесторы). 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государство сможет осуществить модернизацию газотранспортной инфраструктуры и новые перспективные проекты развития газовой отрасли за счет привлечения сторонних инвестиций, что сейчас столь необходимо для дальнейшего развития газовой отрасли страны.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перечень приоритетных видов деятельности для реализации инвестиционных проектов,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13, необходимо дополнить разделом "газовая отрасль". Данный раздел будет предусматривать газификацию, новое строительство и модернизацию газотранспортной инфраструктуры, реализацию новых проектов по разведке, добыче и переработке газа.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уполномочить национального оператора заключать контракты с инвесторами, гарантирующие возврат инвестиций за счет доходов от транспортировки, переработки, реализации газа и оказания сопутствующих услуг, включая компримирование газа, на условиях: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транспортировки газа – "транспортируй или плати";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 компримирования газа – "компримируй или плати";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переработки газа – "предоставляй газ на переработку или плати".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ресурсная база товарного газа: увеличение производства товарного газа до 42,1 млрд м³; разработка мер для повышения инвестиционной привлекательности проектов разведки, добычи, переработки газа и строительства подводящей газотранспортной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внутренний рынок: актуализация Генеральной схемы газификации с учетом поручений Президента Республики Казахстан К.К. Токаева по газификации северных регионов и достижению общего охвата населения газификацией в 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транспортировка: сокращение уровня изношенности газотранспортной инфраструктуры до 25 %, расширение пропускной способности до уровня, необходимого для обеспечения целевых показателей по газификации;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совершенствование модели ценообразования на газ с учетом: а) сдерживания цен на газ для категорий потребителей, нуждающихся в поддержке, прежде всего социально-уязвимых слоев населения; б) введения новых категорий потребителей, способных платить рыночную цену на газ; в) долгосрочного планирования тарифов и цен для обеспечения финансовой устойчивости национального оператора и законодательного закрепления мер государственной поддержки для предотвращения дефолта;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нефтегазохимия: предоставление гарантированного объема сырья и стабильных условий его транспортировки к местам нефтегазохимических производств.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ресурсной базы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добычи и переработки газа с крупных проектов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ГПЗ Кашаган для переработки 1,15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сырого газа в год (этап 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PSA (по согласованию), QazaqGaz (по согласованию), инвестор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 млрд 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соглашений о базовом проектировании (этап 2а)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базовом проектировании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соглашений о базовом проектировании (этап 2б)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базовом проектировании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возможности разработки газовых запасов месторождения Каламкас - море совместно со стратегическим партнером КМГ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технико-экономический расчет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КМГ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нового ГПЗ в г. Жанаозен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определению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или заемные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новых проектов добычи газа на месторождениях КМГ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планов разработки газовых запасов месторождений КМГ с учетом возможности предоставления преференций УМК и вариантов использования газа (в т.ч. для производства водорода).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2023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КМГ (по согласованию), QazaqGaz (по согласованию), МЭ,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Геологоразведка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перспективных газовых участков в ПУГФН с учетом возможности реализации права прямых переговоров QazaqGaz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перспективных газовых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для стимулирования проектов разведки, добычи, переработки газа и строительства подводящей газотранспортной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предоставления преференций для проектов разведки и добычи газа, в т. ч. фискальных в рамках УМК (улучшенный модельный контракт)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МИД, АКСИИ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предоставления преференций для проекта строительства ГПЗ для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млрд м3 сырого газа с месторождения Кашаган путем включения в СЭЗ "НИНТ"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 МФ, 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предоставления преференций для проекта строительства нового газоперерабатывающего завода в г. Жанаозен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 МФ, МИД, КМГ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распространения преференций СЭЗ на все новые проекты строительства ГПЗ и установок комплексной подготовки газа (далее – УКПГ) в целях увеличения ресурсов переработанного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МИД, МИИР, АКСИИ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стимулирующей формулы цены для закупа газа у недропользователей и механизмов ее применения для новых газовых проектов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согласованию), КМГ (по согласованию) АКСИИ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импортного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импорта газа для недопущения дефицита газа на внутреннем рынке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для стимулирования прироста ресурсной базы газа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установки счетчиков сырого газа на месторождениях с передачей данных в информационную систему учета добычи углеводородов Министерства энергетики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Kazenergy, недропользователи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меры по добыче и переработке газа, который закачивается в пласт или сжигается сверх нормы на факелах, а также свободных залежей газа на нефтегазовых месторождениях с учетом преференций УМК и стимулирующей формулы цены на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и модернизация газотранспортной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независимого технического аудита состояния газотранспортной системы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аудит (линейная часть)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аудите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Программы расширения и модернизации газотранспортной инфраструктуры на период с 2021 по 2025 годы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"Жетыбай – Курык" от МГ "Жанаозен -Актау" с установкой АГРС в с.Курык Мангистауской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от АГРС до в районе села Курык до местности Сарша и отеля "Rixos Aktau" в курортной зоне теплый пляж с установкой 2-х ПГБ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2-ой нитки МГ "Бейнеу -Жанаозен"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собственные средства Фонда и 80% 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газотранспортной системы Мангистауской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 млрд тг (фактическая стоимость согласно ПСД)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резервного газопровода (лупинга) Ду 1020 мм протяженностью 130 км. к существующему магистральному газопроводу "Макат -Северный Кавказ"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 млрд тг (фактическая стоимость согласно ПСД)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собственные средства Фонда и 80% собственные средства QazaqGaz/заемные средства (при необходимости)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расширения газотранспортной инфраструктуры с учетом прогноза роста потребления внутреннего рынка к 2025 году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источников финансирования для строительства 2-ой нитки ББШ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источников финансирования для этапа 2 Программы модернизации и расширения газотранспортной инфраструктуры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Фонд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реализации этапа 2 модернизации газотранспортной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перечня проектов этапа 2 модернизации газотранспортной инфраструктуры, определение финансирования за счет тарифа, при необходимости привлечение средств республиканского бюджета и АО "Самрук - Казына".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перечень проектов, который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модернизацию объектов поддерживающей инфраструктуры (ГПА, КИПиА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ВТД и ремонт участков МГ с износом более 75 %, задействованных в транспортировке газа (МГ "САЦ", МГ "Бухара - Урал", МГ "СОН", МГ "МСК", МГ "БГР –ТБА", МГ "Газли-Шымкент", МГ "Окарем-Бейнеу");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модернизацию объектов поддерживающей инфраструктуры (ГПА, КИПиА и др.)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МЭ, МНЭ,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ценообразованию на газ с учетом защиты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законодательство в целях реализации новых подходов к ценообразованию на газ с учетом эффективной системы защиты социально уязвимых слоев населения и возможностей QazaqGaz по дальнейшему субсидированию цен товарного газа на внутреннем рынке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законодательство в целях реализации новых подходов к ценообразованию на газ, предусматривающих: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введение новых категорий потребителей, для которых будет осуществляться политика сдерживания цен на газ: социально уязвимые слои населения, получающие адресную социальную помощь и жилищную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введение новых категорий потребителей, которые способны платить рыночную цену за газ, включая крупных коммерческих потребителей и предприятия, осуществляющие цифровой майнинг;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определение порядка установления (формулы) цены товарного газа для каждой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утверждение предельных оптовых цен на долгосрочный период с учетом возможности корректировки 2 раза в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росте тарифов на транспортировку газа по магистральным газопроводам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1 июля в соответствии с действующими положениями Закона Республики Казахстан "О газе и газоснабжении";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расширение оснований для изменения утвержденного тарифа на транспортировку газа по магистральным газопроводам и газораспределительным системам до истечения срока его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исключение 15% ограничения повышения предельных оптовых цен в течение одного календарного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включение в тарифную смету заемных средств в виде облигаций и других кредитных инструментов.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для проектов расширения и модернизации газотранспортной инфраструктуры для снижения давления на тарифы и цены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предоставления фискальных льгот на период окупаемости проектов расширения и модернизации газотранспортной инфраструктуры для снижения давления на тарифы и цены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газификации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Генеральной схемы газификации до 2030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Генеральной схемы газификации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вариантов газификации северных областей Казахстана в рамках Генеральной схемы газификации Республики Казахстан до 2030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Фонд,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бюджета и функций строительства газотранспортных объектов и распределительных сетей от МИО в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механизма направления бюджетных средств на реализацию Генеральной схемы газификации в адрес QazaqGaz в рамках Бюджетного кодекса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газовой генерации к 2030 году до 33 млрд кВт/ч (25 % в общем энергобалансе)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мощностей, объемов газа, газотранспортной и газораспределительной инфраструктуры для достижения целей по газовой генерации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мощностей, объемов газа и требуемой инфраструктуры для достижения целей по газовой генерации в рамках Плана развития национальной энергетической сети с составлением дорожной карты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Фонд (по согласованию), QazaqGaz (по согласованию), KEGOC (по согласованию), Самрук-Энерго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парогазовой установки (далее – ПГУ) на 1000 МВт в Туркестанской области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предварительного технико-экономического обоснования (далее – предТЭО) на строительство ПГУ на 1000 МВт в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предТЭО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25 % пакета акций QazaqGaz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в части исключения 25 % пакета акций QazaqGaz из перечня стратегических объектов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КНБ (по согласованию), 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изменения в постановление Правительства Республики Казахстан от 29 декабря 2020 года № 908 "О некоторых вопросах приватизации на 2021 – 2025 годы" в части выведения на IPO 25% пакета акций QazaqGaz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МЭ, МНЭ, КНБ (по согласованию), Фонд (по согласованию), QazaqGaz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первичного публичного размещения акций (IPO) QazaqGaz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ценных бумаг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Фонд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уточнению после привлечения консультантов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QazaqGaz</w:t>
            </w:r>
          </w:p>
        </w:tc>
      </w:tr>
    </w:tbl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технического аудита будет сформирован план модернизации линейной части МГ</w:t>
      </w:r>
    </w:p>
    <w:bookmarkStart w:name="z3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"Строительство газоперерабатывающего завода мощностью 1,15 млрд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на базе сырья месторождения Кашаган" и "Строительство ПГУ мощностью 350 МВт в Туркестанской области за счет привлечения инвестиций" предусмотрены в национальном проекте "Устойчивый экономический рост, направленный на повышение благосостояния казахстанцев", утвержденном постановлением Правительства Республики Казахстан от 12 октября 2021 года № 730.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 – автоматизированные газораспределительные станции;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Арселор – акционерное общество "ArcelorMittal";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– специальная экономическая зона;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"БГР – ТБА" – магистральный газопровод "Бухарский газоносный район – Ташкент – Бишкек – Алматы";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КИПиА – контрольно-измерительные приборы и автоматика;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газоперекачивающий агрегат;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органы; 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тепловая электрическая станция;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продукт;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Казахмыс – корпорация "Казахмыс";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"ФНБ "Самрук-Казына";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АКСИИ – ассоциация "Казахстанский совет иностранных инвесторов";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ВТД – внутритрубная диагностика;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магистральный газопровод;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ПУГФН – Программа управления государственным фондом недр;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"МСК" – магистральный газопровод "Макат – Северный Кавказ";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"САЦ" – магистральный газопровод "Средняя Азия – Центр";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"СОН" – магистральный газопровод "Союз – Оренбург – Новопсков";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Самрук-Энерго – акционерное общество "Самруқ-Энерго";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"НИНТ" – специальная экономическая зона "Национальный индустриальный нефтехимический технопарк";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ERG – Eurasian Resources Group; 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Kazenergy – объединение юридических лиц "Казахстанская ассоциация нефтегазового и энергетического комплекса "Kazenergy";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KEGOC – акционерное общество "Kazakhstan Electricity Grid Operating Company";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PSA – товарищество с ограниченной ответственностью "PSA";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QazaqGaz – акционерное общество "национальная компания "QazaqGaz".</w:t>
      </w:r>
    </w:p>
    <w:bookmarkEnd w:id="2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