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f1f9" w14:textId="b43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исследовательского университета некоммерческому акционерному обществу "Казахский национальный университет имени аль-Фараби" и утверждении его программы развития на 2022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2022 года № 516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исследовательского университета некоммерческому акционерному обществу "Казахский национальный университет имени аль-Фараби".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некоммерческого акционерного общества "Казахский национальный университет имени аль-Фараби" на 2022-2026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516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НЕКОММЕРЧЕСКОГО АКЦИОНЕРНОГО ОБЩЕСТВА "КАЗАХСКИЙ НАЦИОНАЛЬНЫЙ УНИВЕРСИТЕТ ИМЕНИ АЛЬ-ФАРАБИ" НА 2022 – 2026 ГОДЫ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Нур-Султан, 2022 год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1. Паспорт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 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3.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4. Цель, задачи и пути достижения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5. Целевые индикаторы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6. Ожидаемый эффект и результаты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7. Необходимые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развития некоммерческого акционерного общества "Казахский национальный университет имени аль-Фараби" на 2022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Паспорт Программы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некоммерческого акционерного общества "Казахский национальный университет имени аль-Фараби" на 2022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науке".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коммерциализации результатов научной и (или) научно-технической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Национальный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до 2025 года, утвержденный Указом Президента Республики Казахстан от 15 февраля 2018 года № 636.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"Качественное образование "Образованная нация", утвержденный постановлением Правительства Республики Казахстан от 12 октября 2021 года № 726.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"Технологический рывок за счет цифровизации, науки и инноваций", утвержденный постановлением Правительства Республики Казахстан от 12 октября 2021 года № 727.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науки Республики Казахстан на 2022-2026 годы, утвержденная постановлением Правительства Республики Казахстан от 25 мая 2022 года № 336.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"Новый Алматы" на 2020-2024 гг., утвержденный постановлением Правительства Республики Казахстан от 31 января 2020 года № 23.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Стратегический план развития некоммерческого акционерного общества "Казахский национальный университет имени аль-Фараби" на 2021-2024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некоммерческого акционерного общества "Казахский национальный университет имени аль-Фараби" в исследовательский университет мирового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Интеграция научной деятельности и образовательного процесса на всех уровнях высшего и послевузовского образования.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Формирование перспективной модели университетского образования и обеспечение академического лидерства.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вклада университетской науки в социально-экономическое развитие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эффективной модели корпоративного управления для обеспечения устойчивого развития Университета.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2026 годы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образовательных программ, вошедших в топ-300 международных рейтингов, – 2,8 %.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по программам послевузовского образования (магистранты, докторанты) от общего контингента обучающихся – 27 %.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профессорско-преподавательского состава (далее – ППС), прошедших обучение и стажировку, в том числе в топ-300 организациях высшего и (или) послевузовского образования (далее – ОВПО) международного рейтинга QS WUR, – 17 %.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финансирования научно-исследовательских и опытно-конструкторских работ в общем объеме затрат на научно-исследовательские и опытно-конструкторские работы по Республике Казахстан с учетом обновления лабораторного оборудования – 9,7 %.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цитирований публикаций ученых по базе данных Scopus от общего количества цитирований ученых РК в Scopus – 21 %.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проектов, выполняемых совместно с ОВПО и научно-исследовательскими организациями РК, от общего количества научных проектов – 26 %.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ППС, обучающихся и сотрудников, вовлеченных в систему корпоративного управления, – 19 %.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Доля дохода от коммерческой деятельности в общем доходе Университета – 10 %.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Необходимое внебюджетное финансирование на 2022-2026гг составит – 46 353 570,4 тыс тенге, 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привлеченные внебюджетные инвестиции – 37 332 943,4 тыс тенге, собственные средства – 9 020 627,0 тыс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2022-2026гг: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2022 году – 23 357 404,0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привлеченные внебюджетные инвестиции – 22 074 566,0 тыс тенге, собственные средства – 1 282 838,0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13 437 785,85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привлеченные внебюджетные инвестиции – 11 976 709,85 тыс тенге, собственные средства – 1 461 076,0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5 264 176,55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привлеченные внебюджетные инвестиции – 3 281 667,55 тыс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 средства – 1 982 509,0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2 095 670,0 тыс тенге, 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 средства – 2 095 670,0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2 198 534,0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 средства – 2 198 534,0 тыс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доходы некоммерческого акционерного общества "Казахский национальный университет имени аль-Фараби" (далее – Университет, Общество) из средств республиканского бюджета на 2022-2026гг составят 99 371 075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 образовательной деятельности по госзаказу – 84 000 000 тыс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академической мобильности – 382 000 тыс тенге, с научной деятельности – 14 989 075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2022-2026гг: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2022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госзаказ – 16 800 000 тыс тенге, академическая мобильность – 76 400 тыс тенге, наука – 2 997 815 тыс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- 19 874 215 тыс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 – 16 800 000 тыс тенге, академическая мобильность – 76 400 тыс тенге, наука – 2 997 815 тыс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из республиканского и местного бюджета не требуются.</w:t>
            </w:r>
          </w:p>
        </w:tc>
      </w:tr>
    </w:tbl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финансирования Программы развития будет определяться при формировании республиканского бюджета на предстоящие периоды и уточнении республиканского бюджета на соответствующий период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по реализации Программы планируется из внебюджетных средств, привлеченных инвестиций и собственных средств. 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Введение 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плане развития Республики Казахстан до 2025 года основной целью общенационального приоритета "Качественное образование" является "развитие человеческого капитала для реализации нового курса развития страны". 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приоритета будет осуществлен переход "от недостаточной связи между наукой и производством к внедрению прогрессивных технологических решений отечественной науки в производственный и промышленный сектор с выходом в мировое научное пространство". Также предусмотрены "полное обеспечение объектами, оснащенными оборудованием, соответствующим лучшим мировым стандартам" и "увеличение доли частных инвестиций в науку".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перед ОВПО страны поставлена задача по становлению "smart-университетами и созданию образовательной цифровой экосистемы". В целом на рынке образовательных услуг должны остаться преимущественно ОВПО, которые предоставляют качественное образование и соответствуют международным стандартам. 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Концепции развития науки Республики Казахстан на 2022 – 2026 годы, а также в целях поддержки Университета как обладающего наибольшим научным потенциалом, Общество обеспечивает интеграцию науки, бизнеса и производства путем трансформации Казахского национального университета им. аль-Фараби в исследовательский университет. 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Исследовательские университеты мирового класса специализируются не только на подготовке конкурентоспособных специалистов, но также и на реализации широкого спектра научных исследований и дальнейшей их коммерциализации. Именно исследовательские университеты становятся точками роста, драйверами наукоемкой экономики и хабами научно-инновационной системы. Степень развития научно-инновационной системы формирует основу устойчивого экономического роста и является необходимым условием полноправного участия страны в мировом разделении труда. 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является многопрофильным университетом, эффективно осуществляющим образовательную, научную и инновационную деятельность и коммерциализацию научных разработок. 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Анализ текущей ситуации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высшего и послевузовского образования Республики Казахстан Общество занимает особую роль, являясь лидирующим многопрофильным университетом страны, готовящим специалистов на всех уровнях образования по широкому спектру направлений. 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Общества действуют 16 факультетов и 68 кафедр, 8 научно-исследовательских институтов, 29 научно-исследовательских институтов и центров естественно-научного и технического, социально-гуманитарного профиля. 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располагает высококвалифицированным профессорско-преподавательским составом с численностью более 3 тысяч человек, в том числе: 9 академиков НАН РК, 598 докторов наук по профилю, 858 кандидатов наук, 461 докторов PhD. Более 35% преподавателей владеют иностранным языком, в том числе имеют соответствующие сертификаты IELTS и TOEFL.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реализует более 640 образовательных программ бакалавриата, магистратуры и докторантуры PhD, которые согласуются с работодателями и международными партнерами. На базе Университета функционирует Учебно-методическое объединение Республиканского учебно-методического совета по 9 направлениям подготовки. 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трансформация образовательных программ с учетом потребностей современного рынка труда и привлечения работодателей, применения зарубежного опыта в создании образовательных программ, признания профессиональными сообществами и сертификации.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прямых соглашений между университетами-партнерами ближнего и дальнего зарубежья в Университете ведется подготовка кадров по совместным и двудипломным программам. По ряду программ университеты-партнеры занимают лидирующие позиции в международном рейтинге QS WUR (университет Осака, Япония – 72-е место, университет Гента, Бельгия – 135-е место, университет Ла Сапиенца, Италия – 171-е место и т. д.).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аккредитация образовательных программ является одним из ключевых механизмов обеспечения качества образования. Так, порядка 90 % образовательных программ прошли аккредитацию в казахстанских и зарубежных аккредитационных агентствах. Имеется ряд образовательных программ, удостоенных знака EUR-ACE® label.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полученной от Государственного центра по выплате пенсий информации в 2020 году трудоустройство выпускников Университета по бакалавриату составило - 90%, тогда как показатель трудоустройства по магистратуре достиг - 93%, а по докторантуре - 100%. 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 году Университет вошел в топ 201-250 по трудоустраиваемости выпускников в рейтинге QS лучших университетов мира. По показателю "Доля трудоустроившихся выпускников" университет занимает 55 позицию в мире. Это свидетельствует о высокой конкурентоспособности и востребованности выпускников послевузовского образования на рынке труда. 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Университете реализуется программа привлечения зарубежных профессоров и ученых, имеющих высокие показатели по публикационной активности. Это обеспечивает возможность совместных публикаций в высокорейтинговых изданиях и организации научных стажировок обучающимся в ведущих научных центрах мира.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становится центром экспорта образовательных услуг для обучающихся ближнего и дальнего зарубежья. Контингент иностранных обучающихся вырос в 70 раз: с 33 в 2016 г. до 2400 в 2021 г. 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Научно-инновационная инфраструктура Университета включает 2 научные лаборатории коллективного пользования, 8 аккредитованных лабораторий, научно-технологический парк, офис коммерциализации, бизнес-инкубатор, стартап-компании и малые инновационные предприятия. 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место динамика по увеличению финансирования научно-исследовательской работы: 2018 г. – 4,6 млрд тг., 2019 г. – 4,8 млрд тг., 2020 г. – 5,8 млрд тг., 2021 г. – 4,53 млрд тг. Структура финансирования представлена следующим образом: грантовое – 39 %; программно-целевое – 12 %; международное – 29 %; договорное – 19 %. 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целенаправленная работа по повышению качества научных исследований молодых ученых и, как следствие, потенциала Университета. Контингент обучающихся в докторантуре вырос в 2,5 раза: с 479 в 2016 году до 1243 в 2020 г. 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2014 года Университет реализует проект "Интеграция образования и науки" с 10 научно-исследовательскими институтами Министерства науки и высшего образования Республики Казахстан (далее – МНВО). Общество совместно с учеными НИИ готовит магистрантов и докторантов по широкому спектру научных направлений. За эти годы по совместным образовательным программам завершили обучение свыше 550 человек, подготовлено 147 докторантов.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дальнейшей интеграции 2 февраля 2022 года Университет заключил соглашения с Республиканским государственным предприятием "Ғылым ордасы" и 18 НИИ: Институт экономики, Институт археологии имени А.Х. Маргулана, Институт востоковедения имени Р.Б. Сулейменова, Институт информационных и вычислительных технологий, Институт истории и этнологии имени Ч.Ч. Валиханова, Институт литературы и искусства имени М.О. Ауэзова, Институт математики и математического моделирования, Институт механики и машиноведения имени У.А. Джолдасбекова, Институт философии, политологии и религиоведения, Институт языкознания имени А. Байтурсынова, Институт зоологии, Институт биологии и биотехнологии растений, Институт общей генетики и физиологии, Институт проблем горения, Институт географии и водной безопасности, Институт проблем биологической безопасности, Институт молекулярной биологии и биохимии имени М.А. Айтхожина, Мангышлакский экспериментальный ботанический сад.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институты являются подведомственными Комитету науки МНВО. 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уровнях подготовки осуществляется интеграция научных исследований и образовательного процесса. Внедрены специальные курсы, направленные на формирование компетенций для проведения научных исследований (Scientific Writing, Организация и планирование научных исследований, Академическое письмо, Методы научных исследований). 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место рост количества научных стажировок докторантов в зарубежных университетах и научных центрах. Порядка 85 % научных стажировок осуществляется в ОВПО и научных центрах дальнего зарубежья, остальные 15 % – в странах ближнего зарубежья. При этом более трети университетов, являющихся базами стажировок, входят в топ-300 рейтинга QS WUR. 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научно-исследовательских работ, выделяемых на привлечение студентов к исследованиям на платной основе, составляют 10 % от общего грантового финансирования научно-исследовательской работы. 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Показателем результативности научных исследований является уровень публикационной активности ОВПО в высокорейтинговых журналах. Так, Университет является первым ОВПО Казахстана, публикующим ежегодно более 1000 статей в рейтинговых изданиях Scopus. 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интеграции Университета в мировое научно-образовательное пространство реализовано 187 международных научных проекта: 2018 г. – 42, 2019 г. – 50, 2020 г. – 50, 2021 – 45.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конвертации результатов научно-исследовательских и опытно-конструкторских работ (далее – НИОКР) в реальный сектор экономики в Университете создан технологический коридор "от генерирования идеи до ее коммерциализации". Созданы инновационные предприятия и спин-офф компании, запущены мелкосерийные производства по выпуску высокотехнологичной продукции. Функционируют центр процессных инноваций и центр дистанционного зондирования Земли. Университетом осуществлен запуск в космос первых казахстанских наноспутников – "Аль-Фараби-1" и "Аль-Фараби-2". 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является лидером национальных рейтингов, как институциональных, так и рейтингов образовательных программ. Вхождение в мировые рейтинги ОВПО QS WUR и THE WUR способствовало динамичному продвижению Университета на международном уровне. 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Университета осуществлялось в соответствии со Стратегией развития на 2017-2021 годы. Следующий этап – это трансформация в исследовательский университет мирового уровня на основе Программы развития Общества до 2026 года (далее – Программа). 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содержится комплекс взаимоувязанных по ресурсам и срокам мероприятий, охватывающих изменения в структуре, содержании и технологиях образовательного, научно-исследовательского и инновационного процессов в ОВПО, системе управления и финансово-экономических механизмах.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целей и задач на предстоящий период развития осуществляется в контексте стратегических задач развития Республики Казахстан, определенных в Стратегии "Казахстан-2050", Национальном плане развития Республики Казахстан до 2025 года, Национальном проекте "Качественное образование "Образованная нация", Национальном проекте "Технологический рывок за счет цифровизации, науки и инноваций", Концепции развития образования РК на 2022 – 2026 годы, Стратегическом плане развития НАО "Казахский национальный университет имени аль-Фараби" на 2021 – 2024 годы и иных документах Системы государственного планирования.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учитывать требующие решения вопросы системы образования и науки, которые также повлияли на организацию учебного процесса в условиях пандемии COVID-19. 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достигнутые успехи, в образовательной и научной деятельности Общества имеет место ряд направлений, развитие которых предусмотрено Программой. Так, академический и исследовательский потенциал Университета не в полной мере соответствует стратегическим задачам развития высшего и послевузовского образования и науки. Образовательные программы требуют дальнейшей актуализации в соответствии с приоритетами социально-экономического развития страны.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инфраструктура требует кардинальной модернизации в целях соответствия современным требованиям организации образовательного процесса и проведения научных исследований. Необходимо улучшить социально-бытовые условия проживания обучающихся в общежитиях.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цифровизации и внедрения современных технологий по всем направлениям деятельности не способствуют динамичному развитию Университета. В целом требуется повышение вклада Университета в повышение качества образования и науки, а также развитие национального человеческого капитала.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Цель, задачи и пути достижения Программ 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трансформация Общества в университет мирового уровня.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будут решены следующие задачи.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Интеграция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всех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послевузовского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образования.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развития наукоемких технологий в настоящее время является основой экономического состояния и научно-производственного потенциала страны. Интеграция образования с наукой и производством – это динамичная многокомпонентная система, единое образовательное пространство ОВПО, науки и производства. 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звеном интеграционых процессов в сфере науки, образования и производства будет выступать Университет. Форма исследовательского университета – это успешная форма интеграции образования, науки и бизнеса. При реализации исследовательских программ Университет будет развивать научно-прикладные исследования и разработки по заказу производственной сферы, а также проводить работу по развитию инновационной инфраструктуры, созданию научно-инновационных центров, технопарков, которые являются связующим звеном между образованием, наукой и производством.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тесная интеграция с "Ғылым ордасы" и НИИ расширит сферу сотрудничества Университета и значительно увеличит круг интеграционных вопросов по созданию новых исследовательских групп по научному сопровождению первостепенных задач государственного развития. В Университете разработан механизм сбора технологических задач реального сектора для повышения инвестиционной привлекательности научных проектов. С этой целью необходимо расширение базы научно-исследовательских лабораторий и центров коллективного пользования. В целом интеграция образования и науки приведет к увеличению вклада казахстанской науки в социально-экономическое и общественно-политическое развитие страны.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интеграции образования, науки и инноваций необходимо всестороннее вовлечение ППС и обучающихся в научно-исследовательскую деятельность и реализацию научных проектов. 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стратегических задач университетской науки необходимо активизировать процесс коммерциализации научных результатов и взаимодействие с реальным сектором и бизнесом. Следует максимально ориентировать научные исследования на актуальные потребности экономики и общества.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интеграция в мировое научное пространство будет осуществляться посредством участия ученых Университета в международных коллективах на базе ведущих мировых научных и лабораторных комплексов по стратегическим инновационным направлениям.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международной коллаборации будет увеличиваться количество научных стажировок ученых, что позволит повысить уровень и качество научно-исследовательских работ, владения иностранными языками, развить публикационную активность. 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будет расширять сотрудничество с ведущими казахстанскими и международными ОВПО и научно-исследовательскими организациями в целях выполнения научных проектов по наиболее актуальным направлениям. 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будет способствовать интернационализации научной деятельности и дальнейшей интеграции Университета в международное исследовательское пространство.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перспективной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модели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академического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лидерства.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конкурентоспособных кадров, способных работать в условиях высокой неопределенности, будут приняты меры по диверсификации образовательных услуг и внедрению новых форматов обучения.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Актуализация образовательных программ будет осуществляться на постоянной основе с учетом стратегических задач государственного развития. На основе имеющегося потенциала Университета и сотрудничества со стратегическими казахстанскими и зарубежными партнерами будет обеспечиваться междисциплинарность образовательных программ. 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будет реализовывать комплекс образовательных программ бакалавриата, магистратуры и докторантуры, которые обеспечат подготовку наиболее востребованных кадров. Будет сформирован национальный портфель образовательных программ и обеспечиваться высокая удовлетворенность стейкхолдеров выпускниками Университета.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будут разрабатываться с учетом профессиональных стандартов и ориентированы на формирование комплексных компетенций выпускников. Обучающиеся будут ориентированы на развитие "disruptive thinking" (прорывные идеи).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обучения в Университете будет обеспечиваться на основе комплексного использования цифровых технологий. Разработка сложных цифровых образовательных ресурсов, в том числе виртуальных тренажеров, будет осуществляться совместно с IT-сферой. Для преподавателей и обучающихся будут внедряться программы развития цифровых компетенций и навыков проектного управления. 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обеспечиваться рост совместных международных программ, развитие системы обмена и коллаборации преподавателей и обучающихся, в том числе стажировок в ведущие зарубежные университеты за счет внебюджетных средств. Топовые зарубежные профессора и ученые будут привлечены в Университет на позиции профессора-исследователя и доцента-исследователя за счет платных услуг.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обеспечиваться эффективное взаимодействие с работодателями и активное привлечение к разработке образовательных программ с учетом текущих и перспективных потребностей рынка труда. В образовательные программы будут включены практико-ориентированные дисциплины, основанные на совместном преподавании профессорско-преподавательским составом Университета и представителями реального сектора и бизнеса. 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выпускников будет ориентировано в казахстанские и международные предприятия, организации и компании в приоритетных отраслях для социально-экономического развития страны. 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обеспечиваться повышение гражданской и профессиональной активности обучающихся и сотрудников Университета. В целях укрепления казахстанской идентичности и ценностей будут создаваться межвузовские студенческие дискуссионные платформы.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партнерство Университета будет сконцентрировано на передовых зарубежных ОВПО и научных центрах, которые формируют потенциал для устойчивого глобального развития. Будут реализованы программы двойного диплома с зарубежными университетами-партнерами, входящими в топ-300 международного рейтинга QS WUR.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расширения экспорта образовательных услуг будут созданы зарубежные филиалы Университета за счет внебюджетных средств. 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сохраняющихся вызовов пандемии и постпандемийного периода параллельно будут активно развиваться онлайн академическая мобильность за счет собственных средств и студенческое сотрудничество в рамках международных программ, как Эразмус, Mevlana, Orhun, IAESTE, Flagman.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участия Университета в разработке стратегических и программных документов страны будет обеспечиваться вклад в развитие национального потенциала в сфере прогнозирования и сценарного планирования. 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будет способствовать повышению качества человеческого капитала страны и дальнейшему продвижению Университета в национальных и международных рейтингах.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Увеличение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вклада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социально-экономическое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страны.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основе научной политики Университета будут повышение исследовательского потенциала и развитие научных школ, таких как физика плазмы, химия высокомолекулярных соединений, математическое и компьютерное моделирование, биотехнология, молекулярная биология и генетика, общественное здравоохранение, история и археология, психология и др. в сфере фундаментальных и прикладных исследований. 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разработки будут сфокусированы на приоритеты социально-экономического развития. Будет осуществляться сбор технологических задач от государственного и реального секторов.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междисциплинарные исследовательские группы, которые сконцентрируются на определении приоритетных направлений университетской науки. 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научного потенциала и концентрация ресурсов на приоритетных направлениях научно-технического развития обеспечит инвестиционную привлекательность результатов научных исследований и развитие трансферта технологий и коммерциализации. При подготовке заявок на научные гранты будут учитываться связь с реальным сектором через механизм софинансирования, решение технологических задач, возможность использования инфраструктуры конструкторских бюро, инкубирование, акселерации и другое.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научно-инновационных лабораторий коллективного пользования, центров превосходства в области наукоемких технологий и исследований обеспечит опережающее развитие приоритетных научных направлений Университета.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исследовательских компетенций преподавателей и обучающихся будут организованы  тренинги по использованию комплексных методов научных исследований и обучению навыкам подготовки научных публикаций и заявок на гранты с привлечением ведущих экспертов из казахстанских и международных организаций.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интернет-платформы по продвижению научных результатов позволит повысить инвестиционную привлекательность и востребованность исследовательских проектов Университета. 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стимулирования инновационной активности позволят повысить вовлеченность профессорско-преподавательского состава в научно-исследовательскую деятельность.</w:t>
      </w:r>
    </w:p>
    <w:bookmarkEnd w:id="91"/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грантовой поддержки за счет внебюджетных средств Университета для выполнения наукоемких и инновационных проектов, имеющих коммерческий потенциал.</w:t>
      </w:r>
    </w:p>
    <w:bookmarkEnd w:id="92"/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регулярной основе будет проводиться оценка влияния результатов научных исследований Университета на социально-экономическое развитие страны. </w:t>
      </w:r>
    </w:p>
    <w:bookmarkEnd w:id="93"/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обеспечиваться рост доли исследований и разработок Университета на казахстанском и международном рынке. В целях усиления исследовательского потенциала будет обеспечиваться увеличение грантов, финансируемых как казахстанскими, так и международными организациями.</w:t>
      </w:r>
    </w:p>
    <w:bookmarkEnd w:id="94"/>
    <w:bookmarkStart w:name="z1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осуществлено кардинальное обновление научных лабораторий и центров по приоритетным направлениям фундаментальных и прикладных исследований. Оснащение передовым оборудованием и цифровыми технологиями позволит создать научно-интеллектуальную среду Университета. Дальнейшее развитие также получит модернизация инфраструктуры поддержки коммерциализации научных разработок. 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научных проектов мирового уровня научно-лабораторная база Университета пройдет сертификацию в соответствии с национальными и международными стандартами.</w:t>
      </w:r>
    </w:p>
    <w:bookmarkEnd w:id="96"/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оборудования научных лабораторий и центров Университета будет способствовать реализации передовых научных проектов с одновременным повышением их результативности. 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эффективной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модели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корпоративного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устойчивого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Университета.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поставленной цели и задач будет осуществлена модернизация организационной структуры Университета. Будут обеспечен баланс между front и back офисами и эффективное функциональное взаимодействие всех структурных подразделений.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принципов академической свободы и честности (academic freedom and integrity) повысит ответственность Университета за качество образования. 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непосредственного участия ППС, обучающихся и сотрудников в принятии решений и их реализации по основным направлениям развития Университета путем создания комитетов, образующих единую систему корпоративного управления. 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позитивной корпоративной культуры обеспечит высокую мотивацию и вовлеченность сотрудников в реализацию стратегических задач развития Университета.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стратегического HR и талант-менеджмента приведут к повышению кадрового потенциала. Создание ассесмент центра обеспечит регулярную оценку и динамику развития профессиональных компетенций ППС и сотрудников. Будет создана онлайн платформа профессионального развития ППС и сотрудников, что позволит использовать передовые технологии повышения квалификации. 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 переход от пассивного использования компьютерных и коммуникационных технологий к созданию "умной" среды и сервисов Университета. Внедрение цифровых технологий управления повысит оперативность и гибкость при принятии управленческих решений. Переход к цифровому документообороту сформирует систему "paper free university". 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 цифровой реинжиниринг бизнес-процессов обеспечит радикальное снижение бюрократии и повысит результативность административного управления Университетом.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направлена на усиление инновационной экосистемы Университета за счет открытия Центра превосходства "Al-Farabi SciTech Center", которая будет ориентирована, прежде всего, на совместное использование его инфраструктуры учеными из разных областей науки. 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основным ядром станут Центр нанометрологии и анализа материалов (Center for Nanometrology and Materials Analysis – CeNaMA), инженерно-технический модуль (Technical Workshop) – научно-инновационные лаборатории коллективного пользования. Кроме того, на территории Центра будут расположены лаборатории для проведения передовых научных исследований в области медицины, биологии и др., которые на данный момент не могут быть размещены на территории имеющихся зданий Университета в виду ограниченности свободных площадей. 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уделено созданию современной инженерно-коммуникационной структуры (вытяжные системы, потолочные и настольные сервисные модули подвода и отвода коммуникаций, лабораторная мебель и т.п.). Важно сразу построить современную инфраструктуру на уровне мировых аналогов. Это будет способствовать формированию научно-исследовательской экосреды, создающей физический и психологический комфорт, демонстрирующей высокую конкурентоспособность. Такие условия труда в совокупности с хорошим парком оборудования, передовыми научными исследованиями будут привлекать прогрессивную молодежь и сильных ученых, что автоматически приведет к повышению количества выигрываемых проектов, усилению коллаборации с другими научными центрами и привлекательности для бизнес-структур и венчурного инвестирования. Кроме того, существование такого центра будет позитивно влиять и на учебную среду, появится возможность демонстрировать высокие достижения науки и техники непосредственно в лабораториях, студенты получат возможность практики и выполнения дипломных работ на современном оборудовании. 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Подобный центр не сможет функционировать достаточно эффективно без поддержки со стороны образовательного процесса, других научных подразделений, которые обеспечат, прежде всего, кадровым составом и научным заделом. Открытие такого центра при Университете имеет очевидное преимущество, так как в его составе действуют 16 факультетов и 68 кафедр, 8 научно-исследовательских институтов естественно-научного и технического профиля, 29 научно-исследовательских институтов и центров социально-гуманитарного профиля. 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Университете функционируют две лаборатории коллективного пользования: Национальная нанотехнологическая лаборатория открытого типа и Лаборатория инженерного профиля, созданные более десяти лет тому назад в соответствии с 5 приоритетами научно-технического развития страны в числе других лабораторий на базе различных ОВПО страны. 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деятельности лабораторий – предоставление доступа для проведения научных исследований отечественными и зарубежными учеными независимо от ведомственной принадлежности и формы собственности научной организации или высшего учебного заведения, а также частному сектору для проведения научно-исследовательских и опытно-конструкторских работ с дальнейшим внедрением полученных результатов в реальный сектор экономики. 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партнерство Общества будет сконцентрировано на передовых ОВПО и научных центрах, которые формируют потенциал для устойчивого глобального развития. Для расширения экспортных возможностей будут созданы условия для открытия зарубежных филиалов Университета за счет внебюджетных средств. 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инструментов финансового менеджмента и эффективное использование финансовых ресурсов обеспечат экономический рост, расширение коммерческой деятельности, повышение зарплаты сотрудников и модернизацию инфраструктуры. Будут выявлены и минимизированы непродуктивные затраты. </w:t>
      </w:r>
    </w:p>
    <w:bookmarkEnd w:id="113"/>
    <w:bookmarkStart w:name="z1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инвестиций, наряду с традиционными бюджетными источниками, приведет к структурированию и постепенному расширению объема бюджета Университета в стратегическом периоде.</w:t>
      </w:r>
    </w:p>
    <w:bookmarkEnd w:id="114"/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обновлены и модернизированы здания и помещения учебных и научно-исследовательских лабораторий и центров. </w:t>
      </w:r>
    </w:p>
    <w:bookmarkEnd w:id="115"/>
    <w:bookmarkStart w:name="z1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мер будет способствовать созданию эффективной модели корпоративного управления и обеспечит устойчивое развитие Университета. </w:t>
      </w:r>
    </w:p>
    <w:bookmarkEnd w:id="116"/>
    <w:bookmarkStart w:name="z1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Целевые индикаторы реализации Программы</w:t>
      </w:r>
    </w:p>
    <w:bookmarkEnd w:id="117"/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достижению поставленной цели в рамках указанных задач с целевыми индикаторами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18"/>
    <w:bookmarkStart w:name="z1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Ожидаемый эффект и результаты реализации Программы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повысит уровень обучения, проектных работ и исследований, признанных в глобальном масштабе.</w:t>
      </w:r>
    </w:p>
    <w:bookmarkEnd w:id="120"/>
    <w:bookmarkStart w:name="z1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Университет, как многопрофильный образовательный и научно-исследовательский центр, осуществит максимальный вклад в формирование человеческого (интеллектуального) потенциала страны, подготовку профессиональных кадров, способных работать на передовом крае исследований и технологий.</w:t>
      </w:r>
    </w:p>
    <w:bookmarkEnd w:id="121"/>
    <w:bookmarkStart w:name="z1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реализации Программы развития Общества в ответ на вызов опережающего развития научно-технологического потенциала Казахстана в условиях радикальных технологических трансформаций Университет укрепит статус лидера национальной системы высшего образования и получит международное признание в качестве ведущей образовательной и научно-исследовательской организации, которая соответствует высокому уровню лучших исследовательских университетов мира. </w:t>
      </w:r>
    </w:p>
    <w:bookmarkEnd w:id="122"/>
    <w:bookmarkStart w:name="z1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развития Общества на 2022 – 2026 годы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23"/>
    <w:bookmarkStart w:name="z1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Необходимые ресурсы</w:t>
      </w:r>
    </w:p>
    <w:bookmarkEnd w:id="124"/>
    <w:bookmarkStart w:name="z1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 объемы финансирования*</w:t>
      </w:r>
    </w:p>
    <w:bookmarkEnd w:id="125"/>
    <w:bookmarkStart w:name="z1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внебюджетное финансирование на 2022 – 2026гг составит – 46 353 570,4 тыс тенге, из них: </w:t>
      </w:r>
    </w:p>
    <w:bookmarkEnd w:id="126"/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привлеченные внебюджетные инвестиции – 37 332 943,4 тыс тенге, 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– 9 020 627,0 тыс тенге, 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2022 – 2026 гг: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23 357 404,0 тыс тенге, из них: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привлеченные внебюджетные инвестиции – 22 074 566,0 тыс тенге,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1 282 838,0 тыс тенге;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13 437 785,85 тыс тенге, из них: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привлеченные внебюджетные инвестиции – 11 976 709,85 тыс тенге,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1 461 076,0 тыс тенге;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5 264 176,55 тыс тенге, из них: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привлеченные внебюджетные инвестиции – 3 281 667,55 тыс тенге,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1 982 509,0 тыс тенге;</w:t>
      </w:r>
    </w:p>
    <w:bookmarkEnd w:id="138"/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2025 году – 2 095 670,0 тыс тенге, из них: 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2 095 670,0 тыс тенге;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2 198 534,0 тыс тенге, из них: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собственные средства – 2 198 534,0 тыс тенге.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 финансирования Программы развития будет определяться при формировании республиканского бюджета на предстоящие периоды и при уточнении республиканского бюджета на соответствующий период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инвестиционного проекта будут привлечены собственные средства и другие средства, не запрещенные законодательством Республики Казахстан.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2022 – 2024 годах планируются поэтапное увеличение внебюджетных расходов на повышение качества образования и модернизацию научно-интеллектуальной инфраструктуры. Предполагаемые финансовые затраты привлеченных внебюджетных инвестиций составят 9 997 943,4 тыс тенге, в том числе по годам: 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год – 2 940 066,0 тыс тенге; 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год – 3 776 209,85 тыс тенге; 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год – 3 281 667,55 тыс тенге. 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и стоимость реализации мероприятий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Предполагаемый объем привлечения внебюджетных средств на реконструкцию и строительство общежитий составляет 27 335 000,0 тыс тенге. 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предусматривает реконструкцию 14 студенческих общежитий с общей площадью 84649 м2 за счет инвестора. Проектная мощность – 4 865 койко-мест. Объем финансирования инвестора – 6 335 000,0 тыс тенге.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нуждающихся студентов местами в общежитии Университет предусматривает строительство 6-ти 9-этажных общежитий с высоким уровнем комфортности на 6000 койко-мест. Объем финансирования за счет инвестора планируется в размере 21 000 000,0 тыс тенге.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планируется направить собственные средства на обновление материально-технической базы университета и приобретение основных средств, в том числе компьютерного оборудования, обновление учебно-лабораторного и производственного оборудования, книгообеспечения и электронных образовательных ресурсов, мебели, прочих основных средств и нематериальных активов в размере 9 020 627,0 тыс тенге, в том числе: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1 282 838,0 тыс тенге;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1 461 076,0 тыс тенге;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1 982 509,0 тыс тенге;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2 095 670,0 тыс тенге;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- 2 198 534,0 тыс тенге.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доходы Общества из средств республиканского бюджета на 2022 – 2026 годы составят 99 371 075 тыс тенге, из них: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 образовательной деятельности по госзаказу – 84 000 000 тыс тенге;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академической мобильности – 382 000 тыс тенге;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научной деятельности – 14 989 075 тыс тенге;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2022 – 2026 годов: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– 19 874 215 тыс тенге, из них: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65"/>
    <w:bookmarkStart w:name="z2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66"/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– 19 874 215 тыс тенге, из них: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71"/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году – 19 874 215 тыс тенге, из них: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19 874 215 тыс тенге, из них: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тенге;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- 19 874 215 тыс тенге, из них: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госзаказ – 16 800 000 тыс тенге,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академическая мобильность – 76 400 тыс тенге,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наука – 2 997 815 тыс тенге.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 из республиканского и местного бюджета не требуются.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bookmarkStart w:name="z24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достижению поставленной цели в рамках указанных задач с целевыми индикаторами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индикаторы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плановом периоде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– трансформация Общества в исследовательский университет мирового уровня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Интеграция научной деятельности и образовательного процесса на всех уровнях высшего и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образовательных программ, вошедших в топ-300 международных рейтингов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проектов, выполняемых совместно с ОВПО и научно-исследовательскими организациями РК, от общего количества научных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Создание перспективной модели университетского образования и обеспечение академического лидерства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обучающихся по программам послевузовского образования (магистранты, докторанты) от общего контингента обучающихся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прошедших обучение и стажировку, в том числе в топ-300 ОВПО международного рейтинга QS WUR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Увеличение вклада университетской науки в социально-экономическое развитие страны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НИОКР в общем объеме затрат на НИОКР по РК с учетом обновления лабораторного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цитирований публикаций ученых по базе данных Scopus от общего количества цитирований ученых РК в 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Создание эффективной модели корпоративного управления и обеспечение устойчивого развития Университета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ППС, обучающихся и сотрудников, вовлеченных в систему корпоративного 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коммерческой деятельности в общем доходе Университета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системой высшего и послевузовского образования в Университете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*Примечание. Расходы на увеличение доли обучающихся по программам магистратуры, докторантуры, финансирования НИОКР, увеличение доли ППС, прошедших обучение и стажировку, будут определяться при формировании РБ на предстоящие периоды и за счет платных услуг. 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bookmarkStart w:name="z25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развития НАО "Казахский национальный университет имени аль-Фараби" на 2022 – 2026 годы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прямых результатов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(факт)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Интеграция научной деятельности и образовательного процесса на всех уровнях высшего и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ППС, прошедших стажировку в топ-300 ОВПО международного рейтинга QS WUR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приглашенных иностранных преподавателей и исследователей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трудовые договора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образовательных программ, в рамках которых осуществляется совместное преподавание ППС университета и представителями реального сектора и бизнеса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реализации научных проектов совместно с ОВПО и научно-исследовательскими организациями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НИР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финансирования НИОКР от общего бюджета университета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бюджетные заявки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научных проектов, выполняемых совместно с предприятиями и бизнес-структурами по решению технологических задач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меморандумы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перспективной модели университетского образования и обеспечение академического лидерства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актуализированных образовательных программ и тематик выпускных работ с привлечением стейкхолдеров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междисциплинарных образовательных программ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выпускных работ, выполненных в формате прикладных проектов по приоритетным направлениям социально-экономического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выпускные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 и обучающихся, прошедших обучение и сертификацию по использованию цифровых технологий и проектного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сложных цифровых образовательных ресурсов, используемых в учебном процессе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открытые онлайн курсы, виртуальные симуляторы, цифровые инструменты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трудоустроенных выпускников в год завершения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количества программ двойного диплома, разработанных с зарубежными университетами, входящими в топ-300 международного рейтинга QS WUR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ППС, участвующих в разработке стратегических и программных документов по приоритетным направлениям социально-экономического и общественно-политического развития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рабочих и экспертных групп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вклада университетской науки в социально-экономическое развитие страны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научных проектов и программ по грантовому и программно-целевому финансированию от общего количества научных проектов по РК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НИР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реализуемых международных научных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меморандумы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публикаций в рейтинговых журналах, индексируемых Scopus, от общего количества публикаций ученых РК в базе данных 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Scopus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публикаций в изданиях, индексируемых Web of Science (Clarivate Analytics) от общего количества публикаций ученых РК в базе данных Web of Science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Web of Science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публикаций авторов с зарубежными учеными по базе данных Scopus от общего количества совместных публикаций ученых РК в 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индексируемые в базе данных Scopus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количества коммерциализованных результатов научно-технической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акты внедрения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полученных патентов и иных охранных документов (промышленные образцы, полезные модели и авторские права)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патенты, авторские свидетельства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контингента постдокторантов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о зачислении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диссертационных советов по направлениям подготовки кадров (совместно с 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о создании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аккредитованных и сертифицированных лабораторий от общего количества лабораторий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об сертификации и аккредитации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научно-инновационных лабораторий коллективного пользования, центров превосходства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центры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малых инновационных предприятий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инновационные предприятия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эффективной модели корпоративного управления для обеспечения устойчивого развития университета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ППС, обучающихся и сотрудников, вовлеченных в систему корпоративного 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комитетов и иных структур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филиалов университета за рубежом (ежегодно)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зарубежом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 и сотрудников, прошедших курсы профессионального развития на базе университета и сторонних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ППС и сотрудников, использующих цифровой документооборот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Directum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 Teams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Drive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модернизированных зданий и помещений учебных и научно-исследовательских лабораторий и центров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 по модернизации объектов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поставки оборудования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обучающихся, обеспеченных местами в общежитиях, от общего количества нуждающихся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 заселение обучающихся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расходы из внебюджетных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развитие кадрового потенциала (повышение квалификации и стажировки инженерных кадров и ученых)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в развитие научно-образовательных лабораторий на приобретение научно-исследовательского оборудования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2 790 066,0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2 018 370,0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1 191 554,0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поставки, 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направленные на строительство нового лабораторного корпуса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1 607 839,85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1 890 113,55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материально-технической базы университета за счет собственного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компьютерное оборудование, учебно-лабораторное оборудование, книгообеспечение и электронные образовательные ресурсы, производственное оборудование, мебель и прочие основные средства и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1 282 838,0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1 461 076,0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2 095 670,0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поставки, отчеты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расходы из внебюджетных средств по студенческим общежитиям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направленные на реконструкцию 14 студенческих общежитий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направленные на строительство 6 студенческих общежитий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инвестиционные расходы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46 353 570,4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 стоимость реализации мероприятий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 и компонентов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Итого, тыс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оборудования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2 790 066,0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сертификация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1 607 839,85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сертификация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1 890 113,55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сертификация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667,55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9 997 943,4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аль-Фараби" на 2022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 стоимость реализации мероприятии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 и компонентов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7 студенческих общежитий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 студенческих общежитий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7 студенческих общежитий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студенческих общежитий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